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617C2" w14:paraId="6C2ECD27" w14:textId="3EEEC1D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12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BADC9A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80093" w:rsidR="002617C2">
              <w:rPr>
                <w:rFonts w:eastAsia="DejaVuSerifCondensed" w:cs="DejaVuSerifCondensed"/>
                <w:color w:val="000000"/>
              </w:rPr>
              <w:t>het onderbrengen van</w:t>
            </w:r>
            <w:r w:rsidR="002617C2">
              <w:rPr>
                <w:rFonts w:eastAsia="DejaVuSerifCondensed" w:cs="DejaVuSerifCondensed"/>
                <w:color w:val="000000"/>
              </w:rPr>
              <w:t xml:space="preserve"> </w:t>
            </w:r>
            <w:proofErr w:type="spellStart"/>
            <w:r w:rsidRPr="00680093" w:rsidR="002617C2">
              <w:rPr>
                <w:rFonts w:eastAsia="DejaVuSerifCondensed" w:cs="DejaVuSerifCondensed"/>
                <w:color w:val="000000"/>
              </w:rPr>
              <w:t>nareizigers</w:t>
            </w:r>
            <w:proofErr w:type="spellEnd"/>
            <w:r w:rsidRPr="00680093" w:rsidR="002617C2">
              <w:rPr>
                <w:rFonts w:eastAsia="DejaVuSerifCondensed" w:cs="DejaVuSerifCondensed"/>
                <w:color w:val="000000"/>
              </w:rPr>
              <w:t xml:space="preserve"> in hotels door het COA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617C2" w14:paraId="2A2BBFB1" w14:textId="579CFEB6">
            <w:pPr>
              <w:pStyle w:val="referentiegegevens"/>
            </w:pPr>
            <w:r>
              <w:t>7222110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617C2" w:rsidR="00C6487D" w:rsidP="00133AE9" w:rsidRDefault="002617C2" w14:paraId="7E785020" w14:textId="7CC3907C">
            <w:pPr>
              <w:pStyle w:val="referentiegegevens"/>
            </w:pPr>
            <w:r w:rsidRPr="002617C2">
              <w:t>2026Z03483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38025D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617C2">
        <w:rPr>
          <w:rFonts w:cs="Utopia"/>
          <w:color w:val="000000"/>
        </w:rPr>
        <w:t>het lid</w:t>
      </w:r>
      <w:r w:rsidR="00F64F6A">
        <w:t xml:space="preserve"> </w:t>
      </w:r>
      <w:r w:rsidRPr="00680093" w:rsidR="002617C2">
        <w:rPr>
          <w:rFonts w:eastAsia="DejaVuSerifCondensed" w:cs="DejaVuSerifCondensed"/>
          <w:color w:val="000000"/>
        </w:rPr>
        <w:t>Ceulemans (JA21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617C2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680093" w:rsidR="002617C2">
        <w:rPr>
          <w:rFonts w:eastAsia="DejaVuSerifCondensed" w:cs="DejaVuSerifCondensed"/>
          <w:color w:val="000000"/>
        </w:rPr>
        <w:t>het onderbrengen van</w:t>
      </w:r>
      <w:r w:rsidR="002617C2">
        <w:rPr>
          <w:rFonts w:eastAsia="DejaVuSerifCondensed" w:cs="DejaVuSerifCondensed"/>
          <w:color w:val="000000"/>
        </w:rPr>
        <w:t xml:space="preserve"> </w:t>
      </w:r>
      <w:proofErr w:type="spellStart"/>
      <w:r w:rsidRPr="00680093" w:rsidR="002617C2">
        <w:rPr>
          <w:rFonts w:eastAsia="DejaVuSerifCondensed" w:cs="DejaVuSerifCondensed"/>
          <w:color w:val="000000"/>
        </w:rPr>
        <w:t>nareizigers</w:t>
      </w:r>
      <w:proofErr w:type="spellEnd"/>
      <w:r w:rsidRPr="00680093" w:rsidR="002617C2">
        <w:rPr>
          <w:rFonts w:eastAsia="DejaVuSerifCondensed" w:cs="DejaVuSerifCondensed"/>
          <w:color w:val="000000"/>
        </w:rPr>
        <w:t xml:space="preserve"> in hotels door het COA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617C2">
        <w:t>19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D9D83E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617C2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617C2" w14:paraId="514717E7" w14:textId="2850AC7B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B996" w14:textId="77777777" w:rsidR="003E1D35" w:rsidRDefault="003E1D35">
      <w:r>
        <w:separator/>
      </w:r>
    </w:p>
    <w:p w14:paraId="0B1CA762" w14:textId="77777777" w:rsidR="003E1D35" w:rsidRDefault="003E1D35"/>
    <w:p w14:paraId="654DFFB0" w14:textId="77777777" w:rsidR="003E1D35" w:rsidRDefault="003E1D35"/>
    <w:p w14:paraId="7C56FFC4" w14:textId="77777777" w:rsidR="003E1D35" w:rsidRDefault="003E1D35"/>
  </w:endnote>
  <w:endnote w:type="continuationSeparator" w:id="0">
    <w:p w14:paraId="5CF2FB22" w14:textId="77777777" w:rsidR="003E1D35" w:rsidRDefault="003E1D35">
      <w:r>
        <w:continuationSeparator/>
      </w:r>
    </w:p>
    <w:p w14:paraId="7099320C" w14:textId="77777777" w:rsidR="003E1D35" w:rsidRDefault="003E1D35"/>
    <w:p w14:paraId="4021E960" w14:textId="77777777" w:rsidR="003E1D35" w:rsidRDefault="003E1D35"/>
    <w:p w14:paraId="7002DAD1" w14:textId="77777777" w:rsidR="003E1D35" w:rsidRDefault="003E1D35"/>
  </w:endnote>
  <w:endnote w:type="continuationNotice" w:id="1">
    <w:p w14:paraId="41F6D2C4" w14:textId="77777777" w:rsidR="003E1D35" w:rsidRDefault="003E1D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6A60" w14:textId="77777777" w:rsidR="003E1D35" w:rsidRDefault="003E1D35">
      <w:r>
        <w:separator/>
      </w:r>
    </w:p>
  </w:footnote>
  <w:footnote w:type="continuationSeparator" w:id="0">
    <w:p w14:paraId="76903281" w14:textId="77777777" w:rsidR="003E1D35" w:rsidRDefault="003E1D35">
      <w:r>
        <w:continuationSeparator/>
      </w:r>
    </w:p>
  </w:footnote>
  <w:footnote w:type="continuationNotice" w:id="1">
    <w:p w14:paraId="1C0C26D2" w14:textId="77777777" w:rsidR="003E1D35" w:rsidRDefault="003E1D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A77AA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7C2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1D35"/>
    <w:rsid w:val="003E74B4"/>
    <w:rsid w:val="0040480F"/>
    <w:rsid w:val="0040618E"/>
    <w:rsid w:val="00407827"/>
    <w:rsid w:val="0040796D"/>
    <w:rsid w:val="004315A6"/>
    <w:rsid w:val="00433F28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6A87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B768C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2026-03-12T12:48:00.0000000Z</dcterms:created>
  <dcterms:modified xsi:type="dcterms:W3CDTF">2026-03-12T12:48:00.0000000Z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