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BF2437" w:rsidRDefault="00204B2A" w14:paraId="07351D76" w14:textId="77777777">
      <w:r>
        <w:t>Geachte Voorzitter,</w:t>
      </w:r>
    </w:p>
    <w:p w:rsidR="00BF2437" w:rsidP="00BF2437" w:rsidRDefault="00BF2437" w14:paraId="1BB7FC34" w14:textId="77777777"/>
    <w:p w:rsidR="006F3E02" w:rsidP="00BF2437" w:rsidRDefault="006F3E02" w14:paraId="797CBBCA" w14:textId="005D22FB">
      <w:r>
        <w:t>De vaste Kamercommissie voor Landbouw, Visserij, Voedselzekerheid en Natuur heeft mij verzocht om toestemming te verlenen aan ambtenaren voor het verzorgen van een technische briefing over het mestbeleid</w:t>
      </w:r>
      <w:r w:rsidR="00E46099">
        <w:t xml:space="preserve"> op 25 maart 2026</w:t>
      </w:r>
      <w:r w:rsidR="00F85DFF">
        <w:t xml:space="preserve"> (uw verzoek met kenmerk </w:t>
      </w:r>
      <w:r w:rsidRPr="00F85DFF" w:rsidR="00F85DFF">
        <w:t>026Z03926/2026D0894</w:t>
      </w:r>
      <w:r w:rsidR="00F85DFF">
        <w:t>)</w:t>
      </w:r>
      <w:r>
        <w:t xml:space="preserve">. </w:t>
      </w:r>
    </w:p>
    <w:p w:rsidR="006F3E02" w:rsidP="00BF2437" w:rsidRDefault="006F3E02" w14:paraId="58771A12" w14:textId="77777777"/>
    <w:p w:rsidR="006F3E02" w:rsidP="006F3E02" w:rsidRDefault="006F3E02" w14:paraId="2A06AA88" w14:textId="649E39C9">
      <w:pPr>
        <w:rPr>
          <w:szCs w:val="18"/>
        </w:rPr>
      </w:pPr>
      <w:r>
        <w:t xml:space="preserve">Hierbij verleen ik de gevraagde toestemming tot deelname van de betrokken ambtenaren aan de technische briefing. </w:t>
      </w:r>
      <w:r w:rsidR="006304C0">
        <w:t>In deze briefing zal ingegaan worden op het mestbeleid en doelsturing waterkwaliteit.</w:t>
      </w:r>
    </w:p>
    <w:p w:rsidR="00BF2437" w:rsidP="00BF2437" w:rsidRDefault="006F3E02" w14:paraId="6B8EE34E" w14:textId="5CC8F41A">
      <w:r>
        <w:t xml:space="preserve">  </w:t>
      </w:r>
    </w:p>
    <w:p w:rsidR="00003DBD" w:rsidP="00BF2437" w:rsidRDefault="00003DBD" w14:paraId="4DDA0D7F" w14:textId="77777777"/>
    <w:p w:rsidR="00496C0A" w:rsidP="00BF2437" w:rsidRDefault="00496C0A" w14:paraId="5896F05C" w14:textId="77777777"/>
    <w:p w:rsidR="00496C0A" w:rsidP="00BF2437" w:rsidRDefault="00496C0A" w14:paraId="5108960D" w14:textId="77777777"/>
    <w:p w:rsidR="00496C0A" w:rsidP="00BF2437" w:rsidRDefault="00496C0A" w14:paraId="21E38540" w14:textId="77777777"/>
    <w:p w:rsidRPr="000752D6" w:rsidR="000752D6" w:rsidP="000752D6" w:rsidRDefault="00204B2A" w14:paraId="30CB7148" w14:textId="77777777">
      <w:proofErr w:type="spellStart"/>
      <w:r w:rsidRPr="00640234">
        <w:t>Jaimi</w:t>
      </w:r>
      <w:proofErr w:type="spellEnd"/>
      <w:r w:rsidRPr="00640234">
        <w:t xml:space="preserve"> van Essen</w:t>
      </w:r>
    </w:p>
    <w:p w:rsidRPr="00006C01" w:rsidR="00481085" w:rsidP="00524FB4" w:rsidRDefault="00204B2A" w14:paraId="07C592BA" w14:textId="77777777">
      <w:r w:rsidRPr="000752D6">
        <w:t>Minister van Landbouw, Visserij, Voedselzekerheid en Natuur</w:t>
      </w:r>
    </w:p>
    <w:p w:rsidR="005D32D1" w:rsidP="00D15779" w:rsidRDefault="005D32D1" w14:paraId="419AAC8E" w14:textId="77777777"/>
    <w:p w:rsidR="006F04AF" w:rsidP="00D15779" w:rsidRDefault="006F04AF" w14:paraId="65DAAC42" w14:textId="77777777"/>
    <w:p w:rsidR="006F04AF" w:rsidP="00D15779" w:rsidRDefault="006F04AF" w14:paraId="110F56AB" w14:textId="77777777"/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1435" w14:textId="77777777" w:rsidR="003648A1" w:rsidRDefault="003648A1">
      <w:r>
        <w:separator/>
      </w:r>
    </w:p>
    <w:p w14:paraId="779229C4" w14:textId="77777777" w:rsidR="003648A1" w:rsidRDefault="003648A1"/>
  </w:endnote>
  <w:endnote w:type="continuationSeparator" w:id="0">
    <w:p w14:paraId="217D3FBE" w14:textId="77777777" w:rsidR="003648A1" w:rsidRDefault="003648A1">
      <w:r>
        <w:continuationSeparator/>
      </w:r>
    </w:p>
    <w:p w14:paraId="5D031903" w14:textId="77777777" w:rsidR="003648A1" w:rsidRDefault="00364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DF91" w14:textId="0C97AF8F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20C08" w14:paraId="7B57D235" w14:textId="77777777" w:rsidTr="00CA6A25">
      <w:trPr>
        <w:trHeight w:hRule="exact" w:val="240"/>
      </w:trPr>
      <w:tc>
        <w:tcPr>
          <w:tcW w:w="7601" w:type="dxa"/>
        </w:tcPr>
        <w:p w14:paraId="3E95AB9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EE4D1F8" w14:textId="5176E3A8" w:rsidR="00527BD4" w:rsidRPr="00645414" w:rsidRDefault="00204B2A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6F3E02">
              <w:t>2</w:t>
            </w:r>
          </w:fldSimple>
        </w:p>
      </w:tc>
    </w:tr>
  </w:tbl>
  <w:p w14:paraId="7328478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20C08" w14:paraId="5DB81702" w14:textId="77777777" w:rsidTr="00CA6A25">
      <w:trPr>
        <w:trHeight w:hRule="exact" w:val="240"/>
      </w:trPr>
      <w:tc>
        <w:tcPr>
          <w:tcW w:w="7601" w:type="dxa"/>
        </w:tcPr>
        <w:p w14:paraId="10398069" w14:textId="18B255F1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8FFF073" w14:textId="59E4CB57" w:rsidR="00527BD4" w:rsidRPr="00ED539E" w:rsidRDefault="00204B2A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3264A7">
              <w:t>1</w:t>
            </w:r>
          </w:fldSimple>
        </w:p>
      </w:tc>
    </w:tr>
  </w:tbl>
  <w:p w14:paraId="7A57A08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EB593F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B25E" w14:textId="77777777" w:rsidR="003648A1" w:rsidRDefault="003648A1">
      <w:r>
        <w:separator/>
      </w:r>
    </w:p>
    <w:p w14:paraId="7D55871A" w14:textId="77777777" w:rsidR="003648A1" w:rsidRDefault="003648A1"/>
  </w:footnote>
  <w:footnote w:type="continuationSeparator" w:id="0">
    <w:p w14:paraId="382D0139" w14:textId="77777777" w:rsidR="003648A1" w:rsidRDefault="003648A1">
      <w:r>
        <w:continuationSeparator/>
      </w:r>
    </w:p>
    <w:p w14:paraId="3194B230" w14:textId="77777777" w:rsidR="003648A1" w:rsidRDefault="00364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20C08" w14:paraId="5A480D35" w14:textId="77777777" w:rsidTr="00A50CF6">
      <w:tc>
        <w:tcPr>
          <w:tcW w:w="2156" w:type="dxa"/>
        </w:tcPr>
        <w:p w14:paraId="0CFCD36F" w14:textId="77777777" w:rsidR="00527BD4" w:rsidRPr="005819CE" w:rsidRDefault="00204B2A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D20C08" w14:paraId="522CF8E3" w14:textId="77777777" w:rsidTr="00A50CF6">
      <w:trPr>
        <w:trHeight w:hRule="exact" w:val="200"/>
      </w:trPr>
      <w:tc>
        <w:tcPr>
          <w:tcW w:w="2156" w:type="dxa"/>
        </w:tcPr>
        <w:p w14:paraId="192F99D3" w14:textId="77777777" w:rsidR="00527BD4" w:rsidRPr="005819CE" w:rsidRDefault="00527BD4" w:rsidP="00A50CF6"/>
      </w:tc>
    </w:tr>
    <w:tr w:rsidR="00D20C08" w14:paraId="7782AA17" w14:textId="77777777" w:rsidTr="00502512">
      <w:trPr>
        <w:trHeight w:hRule="exact" w:val="774"/>
      </w:trPr>
      <w:tc>
        <w:tcPr>
          <w:tcW w:w="2156" w:type="dxa"/>
        </w:tcPr>
        <w:p w14:paraId="2254F003" w14:textId="77777777" w:rsidR="00527BD4" w:rsidRDefault="00527BD4" w:rsidP="003A5290">
          <w:pPr>
            <w:pStyle w:val="Huisstijl-Kopje"/>
          </w:pPr>
        </w:p>
        <w:p w14:paraId="2F886ADF" w14:textId="77777777" w:rsidR="00502512" w:rsidRPr="00502512" w:rsidRDefault="00204B2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104442979</w:t>
          </w:r>
        </w:p>
        <w:p w14:paraId="1F78C74D" w14:textId="77777777" w:rsidR="00527BD4" w:rsidRPr="005819CE" w:rsidRDefault="00527BD4" w:rsidP="00361A56">
          <w:pPr>
            <w:pStyle w:val="Huisstijl-Kopje"/>
          </w:pPr>
        </w:p>
      </w:tc>
    </w:tr>
  </w:tbl>
  <w:p w14:paraId="6AC41B61" w14:textId="77777777" w:rsidR="00527BD4" w:rsidRPr="00740712" w:rsidRDefault="00527BD4" w:rsidP="004F44C2"/>
  <w:p w14:paraId="005B4F2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20C08" w14:paraId="1DB09A39" w14:textId="77777777" w:rsidTr="00751A6A">
      <w:trPr>
        <w:trHeight w:val="2636"/>
      </w:trPr>
      <w:tc>
        <w:tcPr>
          <w:tcW w:w="737" w:type="dxa"/>
        </w:tcPr>
        <w:p w14:paraId="73E4353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4DA1D7B" w14:textId="77777777" w:rsidR="003B2E54" w:rsidRDefault="00204B2A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B0E637B" wp14:editId="120B151E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A9A877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B19510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545541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20C08" w:rsidRPr="00022CA7" w14:paraId="66136811" w14:textId="77777777" w:rsidTr="00A50CF6">
      <w:tc>
        <w:tcPr>
          <w:tcW w:w="2160" w:type="dxa"/>
        </w:tcPr>
        <w:p w14:paraId="3FB840E3" w14:textId="77777777" w:rsidR="005C07D1" w:rsidRDefault="00204B2A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</w:p>
        <w:p w14:paraId="1A9E1D55" w14:textId="77777777" w:rsidR="00527BD4" w:rsidRPr="009000E4" w:rsidRDefault="00204B2A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ED809B0" w14:textId="77777777" w:rsidR="00EF495B" w:rsidRDefault="00204B2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0F88D8B" w14:textId="77777777" w:rsidR="00556BEE" w:rsidRPr="005B3814" w:rsidRDefault="00204B2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9D1F0E5" w14:textId="0110F207" w:rsidR="00527BD4" w:rsidRPr="00022CA7" w:rsidRDefault="00204B2A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20C08" w:rsidRPr="00022CA7" w14:paraId="4C0FE721" w14:textId="77777777" w:rsidTr="00A50CF6">
      <w:trPr>
        <w:trHeight w:hRule="exact" w:val="200"/>
      </w:trPr>
      <w:tc>
        <w:tcPr>
          <w:tcW w:w="2160" w:type="dxa"/>
        </w:tcPr>
        <w:p w14:paraId="118C3D14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D20C08" w14:paraId="5A5B824E" w14:textId="77777777" w:rsidTr="00A50CF6">
      <w:tc>
        <w:tcPr>
          <w:tcW w:w="2160" w:type="dxa"/>
        </w:tcPr>
        <w:p w14:paraId="1922C60A" w14:textId="77777777" w:rsidR="000C0163" w:rsidRPr="005819CE" w:rsidRDefault="00204B2A" w:rsidP="000C0163">
          <w:pPr>
            <w:pStyle w:val="Huisstijl-Kopje"/>
          </w:pPr>
          <w:r>
            <w:t>Ons kenmerk</w:t>
          </w:r>
        </w:p>
        <w:p w14:paraId="21F1F548" w14:textId="0CBD1B31" w:rsidR="00527BD4" w:rsidRPr="005819CE" w:rsidRDefault="00204B2A" w:rsidP="00022CA7">
          <w:pPr>
            <w:pStyle w:val="Huisstijl-Gegeven"/>
          </w:pPr>
          <w:r>
            <w:t>DGA</w:t>
          </w:r>
          <w:r w:rsidR="00926AE2">
            <w:t xml:space="preserve"> / </w:t>
          </w:r>
          <w:r>
            <w:t>104442979</w:t>
          </w:r>
        </w:p>
      </w:tc>
    </w:tr>
  </w:tbl>
  <w:p w14:paraId="03A2CF3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D20C08" w:rsidRPr="00F85DFF" w14:paraId="6C779B22" w14:textId="77777777" w:rsidTr="001B667E">
      <w:trPr>
        <w:trHeight w:val="400"/>
      </w:trPr>
      <w:tc>
        <w:tcPr>
          <w:tcW w:w="7371" w:type="dxa"/>
          <w:gridSpan w:val="2"/>
        </w:tcPr>
        <w:p w14:paraId="17F35103" w14:textId="77777777" w:rsidR="00527BD4" w:rsidRPr="00F85DFF" w:rsidRDefault="00204B2A" w:rsidP="00A50CF6">
          <w:pPr>
            <w:pStyle w:val="Huisstijl-Retouradres"/>
            <w:rPr>
              <w:lang w:val="de-CH"/>
            </w:rPr>
          </w:pPr>
          <w:r w:rsidRPr="00F85DFF">
            <w:rPr>
              <w:lang w:val="de-CH"/>
            </w:rPr>
            <w:t xml:space="preserve">&gt; </w:t>
          </w:r>
          <w:r w:rsidR="008E07EA" w:rsidRPr="00F85DFF">
            <w:rPr>
              <w:lang w:val="de-CH"/>
            </w:rPr>
            <w:t xml:space="preserve">Retouradres Postbus </w:t>
          </w:r>
          <w:r w:rsidRPr="00F85DFF">
            <w:rPr>
              <w:lang w:val="de-CH"/>
            </w:rPr>
            <w:t>20401</w:t>
          </w:r>
          <w:r w:rsidR="008E07EA" w:rsidRPr="00F85DFF">
            <w:rPr>
              <w:lang w:val="de-CH"/>
            </w:rPr>
            <w:t xml:space="preserve"> </w:t>
          </w:r>
          <w:r w:rsidRPr="00F85DFF">
            <w:rPr>
              <w:lang w:val="de-CH"/>
            </w:rPr>
            <w:t>2500 EK</w:t>
          </w:r>
          <w:r w:rsidR="008E07EA" w:rsidRPr="00F85DFF">
            <w:rPr>
              <w:lang w:val="de-CH"/>
            </w:rPr>
            <w:t xml:space="preserve"> </w:t>
          </w:r>
          <w:r w:rsidRPr="00F85DFF">
            <w:rPr>
              <w:lang w:val="de-CH"/>
            </w:rPr>
            <w:t>Den Haag</w:t>
          </w:r>
        </w:p>
      </w:tc>
    </w:tr>
    <w:tr w:rsidR="00D20C08" w:rsidRPr="00F85DFF" w14:paraId="37A03DC1" w14:textId="77777777" w:rsidTr="001B667E">
      <w:tc>
        <w:tcPr>
          <w:tcW w:w="7371" w:type="dxa"/>
          <w:gridSpan w:val="2"/>
        </w:tcPr>
        <w:p w14:paraId="43874649" w14:textId="77777777" w:rsidR="00527BD4" w:rsidRPr="00F85DFF" w:rsidRDefault="00527BD4" w:rsidP="00A50CF6">
          <w:pPr>
            <w:pStyle w:val="Huisstijl-Rubricering"/>
            <w:rPr>
              <w:lang w:val="de-CH"/>
            </w:rPr>
          </w:pPr>
        </w:p>
      </w:tc>
    </w:tr>
    <w:tr w:rsidR="00D20C08" w14:paraId="0D5E8372" w14:textId="77777777" w:rsidTr="001B667E">
      <w:trPr>
        <w:trHeight w:hRule="exact" w:val="2440"/>
      </w:trPr>
      <w:tc>
        <w:tcPr>
          <w:tcW w:w="7371" w:type="dxa"/>
          <w:gridSpan w:val="2"/>
        </w:tcPr>
        <w:p w14:paraId="196DE9C9" w14:textId="77777777" w:rsidR="00527BD4" w:rsidRDefault="00204B2A" w:rsidP="00A50CF6">
          <w:pPr>
            <w:pStyle w:val="Huisstijl-NAW"/>
          </w:pPr>
          <w:r>
            <w:t xml:space="preserve">De Voorzitter van de Tweede Kamer </w:t>
          </w:r>
        </w:p>
        <w:p w14:paraId="28AE813D" w14:textId="77777777" w:rsidR="00D87195" w:rsidRDefault="00204B2A" w:rsidP="00D87195">
          <w:pPr>
            <w:pStyle w:val="Huisstijl-NAW"/>
          </w:pPr>
          <w:r>
            <w:t>der Staten-Generaal</w:t>
          </w:r>
        </w:p>
        <w:p w14:paraId="49A0C3FF" w14:textId="77777777" w:rsidR="005C769E" w:rsidRDefault="00204B2A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78BE860" w14:textId="21F07EBF" w:rsidR="005C769E" w:rsidRDefault="00204B2A" w:rsidP="005C769E">
          <w:pPr>
            <w:pStyle w:val="Huisstijl-NAW"/>
          </w:pPr>
          <w:r>
            <w:t>2595 BD</w:t>
          </w:r>
          <w:r w:rsidR="00022CA7">
            <w:t xml:space="preserve"> </w:t>
          </w:r>
          <w:r>
            <w:t> DEN HAAG</w:t>
          </w:r>
        </w:p>
      </w:tc>
    </w:tr>
    <w:tr w:rsidR="00D20C08" w14:paraId="61E1D36A" w14:textId="77777777" w:rsidTr="001B667E">
      <w:trPr>
        <w:trHeight w:hRule="exact" w:val="400"/>
      </w:trPr>
      <w:tc>
        <w:tcPr>
          <w:tcW w:w="7371" w:type="dxa"/>
          <w:gridSpan w:val="2"/>
        </w:tcPr>
        <w:p w14:paraId="7DE5545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20C08" w14:paraId="03EAC504" w14:textId="77777777" w:rsidTr="001B667E">
      <w:trPr>
        <w:trHeight w:val="240"/>
      </w:trPr>
      <w:tc>
        <w:tcPr>
          <w:tcW w:w="709" w:type="dxa"/>
        </w:tcPr>
        <w:p w14:paraId="2F7877BB" w14:textId="77777777" w:rsidR="00527BD4" w:rsidRPr="00C21A01" w:rsidRDefault="00204B2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3B95FBD4" w14:textId="6F55AF29" w:rsidR="00527BD4" w:rsidRPr="007709EF" w:rsidRDefault="00496C0A" w:rsidP="00A50CF6">
          <w:r>
            <w:t>12 maart 2026</w:t>
          </w:r>
        </w:p>
      </w:tc>
    </w:tr>
    <w:tr w:rsidR="00D20C08" w14:paraId="44EA60F3" w14:textId="77777777" w:rsidTr="001B667E">
      <w:trPr>
        <w:trHeight w:val="240"/>
      </w:trPr>
      <w:tc>
        <w:tcPr>
          <w:tcW w:w="709" w:type="dxa"/>
        </w:tcPr>
        <w:p w14:paraId="6094EB7D" w14:textId="77777777" w:rsidR="00527BD4" w:rsidRPr="00C21A01" w:rsidRDefault="00204B2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4C1B0DB9" w14:textId="7F1740C5" w:rsidR="00527BD4" w:rsidRPr="007709EF" w:rsidRDefault="00022CA7" w:rsidP="00A50CF6">
          <w:r>
            <w:t>V</w:t>
          </w:r>
          <w:r w:rsidR="00204B2A">
            <w:t>erzoek toestemming deelname ambtenaren Technische Briefing 25 maart 2026</w:t>
          </w:r>
        </w:p>
      </w:tc>
    </w:tr>
  </w:tbl>
  <w:p w14:paraId="6E9635F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03627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5784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A6A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C21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4D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4C1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8F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0B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74F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400BCB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E469C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740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80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7CA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822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EE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C7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0C3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5084456">
    <w:abstractNumId w:val="10"/>
  </w:num>
  <w:num w:numId="2" w16cid:durableId="787700401">
    <w:abstractNumId w:val="7"/>
  </w:num>
  <w:num w:numId="3" w16cid:durableId="1892766285">
    <w:abstractNumId w:val="6"/>
  </w:num>
  <w:num w:numId="4" w16cid:durableId="1477524708">
    <w:abstractNumId w:val="5"/>
  </w:num>
  <w:num w:numId="5" w16cid:durableId="1557275569">
    <w:abstractNumId w:val="4"/>
  </w:num>
  <w:num w:numId="6" w16cid:durableId="235209246">
    <w:abstractNumId w:val="8"/>
  </w:num>
  <w:num w:numId="7" w16cid:durableId="499660121">
    <w:abstractNumId w:val="3"/>
  </w:num>
  <w:num w:numId="8" w16cid:durableId="1806577340">
    <w:abstractNumId w:val="2"/>
  </w:num>
  <w:num w:numId="9" w16cid:durableId="600573851">
    <w:abstractNumId w:val="1"/>
  </w:num>
  <w:num w:numId="10" w16cid:durableId="489055966">
    <w:abstractNumId w:val="0"/>
  </w:num>
  <w:num w:numId="11" w16cid:durableId="745028399">
    <w:abstractNumId w:val="9"/>
  </w:num>
  <w:num w:numId="12" w16cid:durableId="1526404969">
    <w:abstractNumId w:val="11"/>
  </w:num>
  <w:num w:numId="13" w16cid:durableId="998196174">
    <w:abstractNumId w:val="13"/>
  </w:num>
  <w:num w:numId="14" w16cid:durableId="1147124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3DBD"/>
    <w:rsid w:val="000049FB"/>
    <w:rsid w:val="00006C01"/>
    <w:rsid w:val="00013862"/>
    <w:rsid w:val="00016012"/>
    <w:rsid w:val="00020189"/>
    <w:rsid w:val="00020EE4"/>
    <w:rsid w:val="00022CA7"/>
    <w:rsid w:val="00023E9A"/>
    <w:rsid w:val="00033CDD"/>
    <w:rsid w:val="00034A84"/>
    <w:rsid w:val="00035E67"/>
    <w:rsid w:val="000366F3"/>
    <w:rsid w:val="0006024D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0EDC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04B2A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9541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08B0"/>
    <w:rsid w:val="002F5147"/>
    <w:rsid w:val="002F7ABD"/>
    <w:rsid w:val="00312597"/>
    <w:rsid w:val="00312F73"/>
    <w:rsid w:val="00321F54"/>
    <w:rsid w:val="003264A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8A1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D7459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F0B"/>
    <w:rsid w:val="00496319"/>
    <w:rsid w:val="00496C0A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304C0"/>
    <w:rsid w:val="00640234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3E0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0576"/>
    <w:rsid w:val="007F1572"/>
    <w:rsid w:val="007F439C"/>
    <w:rsid w:val="007F5331"/>
    <w:rsid w:val="00800CCA"/>
    <w:rsid w:val="00801079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03B71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625F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86999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D4ADB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0C08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B7A90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6099"/>
    <w:rsid w:val="00E51469"/>
    <w:rsid w:val="00E5478C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1530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2D25"/>
    <w:rsid w:val="00F45A25"/>
    <w:rsid w:val="00F50F86"/>
    <w:rsid w:val="00F53220"/>
    <w:rsid w:val="00F53F91"/>
    <w:rsid w:val="00F61569"/>
    <w:rsid w:val="00F61A72"/>
    <w:rsid w:val="00F62B67"/>
    <w:rsid w:val="00F66F13"/>
    <w:rsid w:val="00F74073"/>
    <w:rsid w:val="00F75603"/>
    <w:rsid w:val="00F845B4"/>
    <w:rsid w:val="00F85DFF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FD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2026-03-12T14:46:00.0000000Z</dcterms:created>
  <dcterms:modified xsi:type="dcterms:W3CDTF">2026-03-12T14:46:00.0000000Z</dcterms:modified>
  <dc:description>------------------------</dc:description>
  <dc:subject/>
  <keywords/>
  <version/>
  <category/>
</coreProperties>
</file>