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842C6" w:rsidTr="00D9561B" w14:paraId="2D0C0551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F3AF8" w14:paraId="3CB2A3F1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F3AF8" w14:paraId="2C481883" w14:textId="77777777">
            <w:r>
              <w:t>Postbus 20018</w:t>
            </w:r>
          </w:p>
          <w:p w:rsidR="008E3932" w:rsidP="00D9561B" w:rsidRDefault="00CF3AF8" w14:paraId="64E129C3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842C6" w:rsidTr="00FF66F9" w14:paraId="359406E7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CF3AF8" w14:paraId="4134C85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7204F" w14:paraId="20F6C298" w14:textId="26902C2A">
            <w:pPr>
              <w:rPr>
                <w:lang w:eastAsia="en-US"/>
              </w:rPr>
            </w:pPr>
            <w:r>
              <w:rPr>
                <w:lang w:eastAsia="en-US"/>
              </w:rPr>
              <w:t>13 maart 2026</w:t>
            </w:r>
          </w:p>
        </w:tc>
      </w:tr>
      <w:tr w:rsidR="001842C6" w:rsidTr="00FF66F9" w14:paraId="2162345A" w14:textId="77777777">
        <w:trPr>
          <w:trHeight w:val="368"/>
        </w:trPr>
        <w:tc>
          <w:tcPr>
            <w:tcW w:w="929" w:type="dxa"/>
          </w:tcPr>
          <w:p w:rsidR="0005404B" w:rsidP="00FF66F9" w:rsidRDefault="00CF3AF8" w14:paraId="0AD9A2E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CF3AF8" w14:paraId="5A4B9A1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Antwoord op schriftelijke vragen van het lid Claassen (Groep </w:t>
            </w:r>
            <w:proofErr w:type="spellStart"/>
            <w:r>
              <w:rPr>
                <w:lang w:eastAsia="en-US"/>
              </w:rPr>
              <w:t>Markuszower</w:t>
            </w:r>
            <w:proofErr w:type="spellEnd"/>
            <w:r>
              <w:rPr>
                <w:lang w:eastAsia="en-US"/>
              </w:rPr>
              <w:t xml:space="preserve">) over het openbare Facebookbericht op de pagina van cabaretier Rogier </w:t>
            </w:r>
            <w:proofErr w:type="spellStart"/>
            <w:r>
              <w:rPr>
                <w:lang w:eastAsia="en-US"/>
              </w:rPr>
              <w:t>Kahlmann</w:t>
            </w:r>
            <w:proofErr w:type="spellEnd"/>
          </w:p>
        </w:tc>
      </w:tr>
    </w:tbl>
    <w:p w:rsidR="001842C6" w:rsidRDefault="001C2C36" w14:paraId="4F7F20AF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842C6" w:rsidTr="00A421A1" w14:paraId="3E354719" w14:textId="77777777">
        <w:tc>
          <w:tcPr>
            <w:tcW w:w="2160" w:type="dxa"/>
          </w:tcPr>
          <w:p w:rsidRPr="00F53C9D" w:rsidR="006205C0" w:rsidP="00686AED" w:rsidRDefault="00CF3AF8" w14:paraId="5B15B80F" w14:textId="77777777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6205C0" w:rsidP="00A421A1" w:rsidRDefault="00CF3AF8" w14:paraId="6B42F32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F3AF8" w14:paraId="0277525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F3AF8" w14:paraId="369DF95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F3AF8" w14:paraId="657276FC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F3AF8" w14:paraId="734B9B3A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CF3AF8" w14:paraId="368EFFA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7DE6C908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77204F" w:rsidP="00A421A1" w:rsidRDefault="0077204F" w14:paraId="74C4D53C" w14:textId="0538424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842C6" w:rsidTr="00A421A1" w14:paraId="0C2130C1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1CF55DEE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842C6" w:rsidTr="00A421A1" w14:paraId="011B88DB" w14:textId="77777777">
        <w:trPr>
          <w:trHeight w:val="450"/>
        </w:trPr>
        <w:tc>
          <w:tcPr>
            <w:tcW w:w="2160" w:type="dxa"/>
          </w:tcPr>
          <w:p w:rsidR="00F51A76" w:rsidP="00A421A1" w:rsidRDefault="00CF3AF8" w14:paraId="705825E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CF3AF8" w14:paraId="00B37EFE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62335220</w:t>
            </w:r>
          </w:p>
        </w:tc>
      </w:tr>
      <w:tr w:rsidR="001842C6" w:rsidTr="00A421A1" w14:paraId="42BA4F10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CF3AF8" w14:paraId="185DDDFA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CF3AF8" w14:paraId="6419896F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 februari 2026</w:t>
            </w:r>
          </w:p>
        </w:tc>
      </w:tr>
      <w:tr w:rsidR="001842C6" w:rsidTr="00A421A1" w14:paraId="2F46A3FB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CF3AF8" w14:paraId="0077F1F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CF3AF8" w14:paraId="148AE382" w14:textId="5AACD360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2026Z0343</w:t>
            </w:r>
            <w:r w:rsidR="00964EB9">
              <w:rPr>
                <w:sz w:val="13"/>
              </w:rPr>
              <w:t>1</w:t>
            </w:r>
          </w:p>
        </w:tc>
      </w:tr>
    </w:tbl>
    <w:p w:rsidR="00215356" w:rsidRDefault="00215356" w14:paraId="440DAA8A" w14:textId="77777777"/>
    <w:p w:rsidR="006205C0" w:rsidP="00A421A1" w:rsidRDefault="006205C0" w14:paraId="5B5443DD" w14:textId="77777777"/>
    <w:p w:rsidR="00CA35E4" w:rsidP="00CA35E4" w:rsidRDefault="00437472" w14:paraId="4ABC61A2" w14:textId="77777777">
      <w:r>
        <w:t xml:space="preserve">Hierbij </w:t>
      </w:r>
      <w:r w:rsidR="00CF3AF8">
        <w:t>stuur ik</w:t>
      </w:r>
      <w:r w:rsidR="00D45993">
        <w:t xml:space="preserve"> u</w:t>
      </w:r>
      <w:r w:rsidR="00CF3AF8">
        <w:t xml:space="preserve"> de antwoorden</w:t>
      </w:r>
      <w:r w:rsidR="006B0A79">
        <w:t xml:space="preserve"> op</w:t>
      </w:r>
      <w:r w:rsidR="00C82662">
        <w:t xml:space="preserve"> </w:t>
      </w:r>
      <w:r w:rsidRPr="00E02294" w:rsidR="00CF3AF8">
        <w:t>de vragen</w:t>
      </w:r>
      <w:r w:rsidR="00CF3AF8">
        <w:t xml:space="preserve"> van het lid Claassen (Groep </w:t>
      </w:r>
      <w:proofErr w:type="spellStart"/>
      <w:r w:rsidR="00CF3AF8">
        <w:t>Markuszower</w:t>
      </w:r>
      <w:proofErr w:type="spellEnd"/>
      <w:r w:rsidR="00CF3AF8">
        <w:t>)</w:t>
      </w:r>
      <w:r w:rsidR="00AD7C7C">
        <w:t xml:space="preserve"> </w:t>
      </w:r>
      <w:r w:rsidR="00127580">
        <w:t>over</w:t>
      </w:r>
      <w:r w:rsidR="00CF3AF8">
        <w:t xml:space="preserve"> het openbare Facebookbericht op de pagina van cabaretier Rogier </w:t>
      </w:r>
      <w:proofErr w:type="spellStart"/>
      <w:r w:rsidR="00CF3AF8">
        <w:t>Kahlmann</w:t>
      </w:r>
      <w:proofErr w:type="spellEnd"/>
      <w:r w:rsidR="005E637C">
        <w:t>.</w:t>
      </w:r>
    </w:p>
    <w:p w:rsidR="00CA35E4" w:rsidP="00CA35E4" w:rsidRDefault="00CA35E4" w14:paraId="37FA505B" w14:textId="77777777"/>
    <w:p w:rsidR="00463FBD" w:rsidP="00CA35E4" w:rsidRDefault="00CF3AF8" w14:paraId="18E977FF" w14:textId="77777777">
      <w:r w:rsidRPr="00E02294">
        <w:t>De vragen werden</w:t>
      </w:r>
      <w:r w:rsidR="00B11469">
        <w:t> </w:t>
      </w:r>
      <w:r w:rsidR="00BD7E81">
        <w:t>in</w:t>
      </w:r>
      <w:r w:rsidR="00CA35E4">
        <w:t xml:space="preserve">gezonden </w:t>
      </w:r>
      <w:r w:rsidR="00BD7E81">
        <w:t>op</w:t>
      </w:r>
      <w:r w:rsidR="00EB5D85">
        <w:t xml:space="preserve"> </w:t>
      </w:r>
      <w:r>
        <w:t>18 februari 2026</w:t>
      </w:r>
      <w:r w:rsidR="00E82C38">
        <w:t xml:space="preserve"> met kenmerk </w:t>
      </w:r>
      <w:r>
        <w:t>2026Z03431</w:t>
      </w:r>
      <w:r w:rsidR="00E82C38">
        <w:t>.</w:t>
      </w:r>
    </w:p>
    <w:p w:rsidR="00820DDA" w:rsidP="00CA35E4" w:rsidRDefault="00820DDA" w14:paraId="1A374386" w14:textId="77777777"/>
    <w:p w:rsidR="004007DF" w:rsidP="00CA35E4" w:rsidRDefault="004007DF" w14:paraId="18EC4030" w14:textId="77777777"/>
    <w:p w:rsidR="00820DDA" w:rsidP="00CA35E4" w:rsidRDefault="00CF3AF8" w14:paraId="55262885" w14:textId="77777777">
      <w:r>
        <w:t>De minister van Onderwijs, Cultuur en Wetenschap,</w:t>
      </w:r>
    </w:p>
    <w:p w:rsidR="00950170" w:rsidP="00950170" w:rsidRDefault="00950170" w14:paraId="33ED630A" w14:textId="77777777"/>
    <w:p w:rsidR="00950170" w:rsidP="00950170" w:rsidRDefault="00950170" w14:paraId="34FD3F9D" w14:textId="77777777"/>
    <w:p w:rsidR="00950170" w:rsidP="00950170" w:rsidRDefault="00950170" w14:paraId="727E40B9" w14:textId="77777777"/>
    <w:p w:rsidR="004007DF" w:rsidP="00950170" w:rsidRDefault="004007DF" w14:paraId="400DBC24" w14:textId="77777777"/>
    <w:p w:rsidR="00950170" w:rsidP="00950170" w:rsidRDefault="00E02294" w14:paraId="7085FF7A" w14:textId="502BDDC4">
      <w:pPr>
        <w:pStyle w:val="standaard-tekst"/>
      </w:pPr>
      <w:r>
        <w:t>Rianne Letschert</w:t>
      </w:r>
    </w:p>
    <w:p w:rsidR="00930C09" w:rsidRDefault="00CF3AF8" w14:paraId="5FA6D857" w14:textId="77777777">
      <w:pPr>
        <w:spacing w:line="240" w:lineRule="auto"/>
      </w:pPr>
      <w:r>
        <w:br w:type="page"/>
      </w:r>
    </w:p>
    <w:p w:rsidR="00930C09" w:rsidP="009E4507" w:rsidRDefault="00CF3AF8" w14:paraId="1EC66689" w14:textId="77777777">
      <w:pPr>
        <w:pStyle w:val="pagebreak"/>
        <w:pageBreakBefore w:val="0"/>
      </w:pPr>
      <w:r>
        <w:lastRenderedPageBreak/>
        <w:t xml:space="preserve">De antwoorden </w:t>
      </w:r>
      <w:r w:rsidR="00D51F76">
        <w:t xml:space="preserve">op de schriftelijke </w:t>
      </w:r>
      <w:r>
        <w:t>vragen</w:t>
      </w:r>
      <w:r w:rsidR="00D51F76">
        <w:t> </w:t>
      </w:r>
      <w:r>
        <w:t xml:space="preserve">van het lid Claassen (Groep </w:t>
      </w:r>
      <w:proofErr w:type="spellStart"/>
      <w:r>
        <w:t>Markuszower</w:t>
      </w:r>
      <w:proofErr w:type="spellEnd"/>
      <w:r>
        <w:t>)</w:t>
      </w:r>
      <w:r w:rsidR="00D51F76">
        <w:t xml:space="preserve"> </w:t>
      </w:r>
      <w:r w:rsidR="009E4507">
        <w:t>over</w:t>
      </w:r>
      <w:r w:rsidR="00EE09A7">
        <w:t xml:space="preserve"> </w:t>
      </w:r>
      <w:r>
        <w:t xml:space="preserve">het openbare Facebookbericht op de pagina van cabaretier Rogier </w:t>
      </w:r>
      <w:proofErr w:type="spellStart"/>
      <w:r>
        <w:t>Kahlmann</w:t>
      </w:r>
      <w:proofErr w:type="spellEnd"/>
      <w:r w:rsidR="00C50C4E">
        <w:t xml:space="preserve"> </w:t>
      </w:r>
      <w:r w:rsidR="009E4507">
        <w:t xml:space="preserve">met kenmerk </w:t>
      </w:r>
      <w:r>
        <w:t>2026Z03431</w:t>
      </w:r>
      <w:r w:rsidR="00C50C4E">
        <w:t xml:space="preserve">, ingezonden op </w:t>
      </w:r>
      <w:r>
        <w:t>18 februari 2026</w:t>
      </w:r>
      <w:r w:rsidR="00C50C4E">
        <w:t>.</w:t>
      </w:r>
    </w:p>
    <w:p w:rsidR="00820DDA" w:rsidP="00820DDA" w:rsidRDefault="00820DDA" w14:paraId="3C5862F2" w14:textId="77777777">
      <w:pPr>
        <w:pStyle w:val="standaard-tekst"/>
      </w:pPr>
    </w:p>
    <w:p w:rsidR="00F639FD" w:rsidP="00F639FD" w:rsidRDefault="00CF3AF8" w14:paraId="3E1C713B" w14:textId="77777777">
      <w:pPr>
        <w:pStyle w:val="standaard-tekst"/>
      </w:pPr>
      <w:r w:rsidRPr="00820DDA">
        <w:t>Vraag 1</w:t>
      </w:r>
    </w:p>
    <w:p w:rsidR="00F639FD" w:rsidP="00F639FD" w:rsidRDefault="00F639FD" w14:paraId="18717198" w14:textId="77777777">
      <w:pPr>
        <w:pStyle w:val="standaard-tekst"/>
      </w:pPr>
      <w:r w:rsidRPr="00AA56C4">
        <w:t xml:space="preserve">Bent u bekend met het openbare Facebookbericht op de pagina van cabaretier Rogier </w:t>
      </w:r>
      <w:proofErr w:type="spellStart"/>
      <w:r w:rsidRPr="00AA56C4">
        <w:t>Kahlmann</w:t>
      </w:r>
      <w:proofErr w:type="spellEnd"/>
      <w:r w:rsidRPr="00AA56C4">
        <w:t xml:space="preserve"> waarin wordt gesteld dat meerdere theaters en zalen onder druk zijn gezet door linkse actiegroepen vanwege geplande optredens van Rogier </w:t>
      </w:r>
      <w:proofErr w:type="spellStart"/>
      <w:r w:rsidRPr="00AA56C4">
        <w:t>Kahlmann</w:t>
      </w:r>
      <w:proofErr w:type="spellEnd"/>
      <w:r w:rsidRPr="00AA56C4">
        <w:t xml:space="preserve"> en dat dit in diverse gevallen heeft geleid tot de annulering van voorstellingen?</w:t>
      </w:r>
      <w:r>
        <w:rPr>
          <w:rStyle w:val="Voetnootmarkering"/>
        </w:rPr>
        <w:footnoteReference w:id="1"/>
      </w:r>
    </w:p>
    <w:p w:rsidR="00F639FD" w:rsidP="00F639FD" w:rsidRDefault="00F639FD" w14:paraId="057FE1ED" w14:textId="77777777">
      <w:pPr>
        <w:pStyle w:val="standaard-tekst"/>
      </w:pPr>
    </w:p>
    <w:p w:rsidR="00F639FD" w:rsidP="00F639FD" w:rsidRDefault="00CF3AF8" w14:paraId="2E3E733C" w14:textId="77777777">
      <w:pPr>
        <w:pStyle w:val="standaard-tekst"/>
      </w:pPr>
      <w:r w:rsidRPr="00820DDA">
        <w:t>Antwoord 1</w:t>
      </w:r>
    </w:p>
    <w:p w:rsidRPr="00F639FD" w:rsidR="00820DDA" w:rsidP="00F639FD" w:rsidRDefault="00F639FD" w14:paraId="59B7AD3D" w14:textId="2A2F79DA">
      <w:pPr>
        <w:pStyle w:val="standaard-tekst"/>
      </w:pPr>
      <w:r>
        <w:t>Ja.</w:t>
      </w:r>
    </w:p>
    <w:p w:rsidRPr="00820DDA" w:rsidR="00820DDA" w:rsidP="00820DDA" w:rsidRDefault="00820DDA" w14:paraId="0A034B98" w14:textId="77777777">
      <w:pPr>
        <w:pStyle w:val="standaard-tekst"/>
      </w:pPr>
    </w:p>
    <w:p w:rsidR="00F639FD" w:rsidP="00F639FD" w:rsidRDefault="00F639FD" w14:paraId="51205B04" w14:textId="5E0B8EE8">
      <w:pPr>
        <w:pStyle w:val="standaard-tekst"/>
      </w:pPr>
      <w:r w:rsidRPr="00820DDA">
        <w:t xml:space="preserve">Vraag </w:t>
      </w:r>
      <w:r>
        <w:t>2</w:t>
      </w:r>
    </w:p>
    <w:p w:rsidR="00F639FD" w:rsidP="00F639FD" w:rsidRDefault="00F639FD" w14:paraId="6A1BD7F9" w14:textId="2721B6D9">
      <w:pPr>
        <w:pStyle w:val="standaard-tekst"/>
      </w:pPr>
      <w:r w:rsidRPr="00AA56C4">
        <w:t>Hoe beoordeelt u het feit dat culturele instellingen door georganiseerde druk en dreigementen worden bewogen om programmering aan te passen of te schrappen?</w:t>
      </w:r>
    </w:p>
    <w:p w:rsidR="00F639FD" w:rsidP="00F639FD" w:rsidRDefault="00F639FD" w14:paraId="4ABF6F08" w14:textId="77777777">
      <w:pPr>
        <w:pStyle w:val="standaard-tekst"/>
      </w:pPr>
    </w:p>
    <w:p w:rsidR="00F639FD" w:rsidP="00F639FD" w:rsidRDefault="00F639FD" w14:paraId="49396870" w14:textId="21A3AEFB">
      <w:pPr>
        <w:pStyle w:val="standaard-tekst"/>
      </w:pPr>
      <w:r w:rsidRPr="00820DDA">
        <w:t xml:space="preserve">Antwoord </w:t>
      </w:r>
      <w:r>
        <w:t>2</w:t>
      </w:r>
    </w:p>
    <w:p w:rsidRPr="00F639FD" w:rsidR="00F639FD" w:rsidP="00F639FD" w:rsidRDefault="00BB6CD0" w14:paraId="3A6869A1" w14:textId="68F13B60">
      <w:pPr>
        <w:pStyle w:val="standaard-tekst"/>
      </w:pPr>
      <w:r>
        <w:t xml:space="preserve">Ik zie dit als een ongewenste en zorgwekkende ontwikkeling </w:t>
      </w:r>
      <w:r w:rsidR="00A22C42">
        <w:t>die de artistieke vrijheid van makers en culturele instellingen onder druk zet.</w:t>
      </w:r>
      <w:r>
        <w:t xml:space="preserve"> Artistieke vrijheid vormt een fundament van onze democratische rechtstaat, waarin </w:t>
      </w:r>
      <w:r w:rsidR="004D3FB5">
        <w:t>iedereen</w:t>
      </w:r>
      <w:r>
        <w:t xml:space="preserve"> de ruimte moeten krijgen om </w:t>
      </w:r>
      <w:r w:rsidR="004D3FB5">
        <w:t>zichzelf te uiten</w:t>
      </w:r>
      <w:r>
        <w:t>, ook als dit schuurt.</w:t>
      </w:r>
    </w:p>
    <w:p w:rsidRPr="00820DDA" w:rsidR="00F639FD" w:rsidP="00F639FD" w:rsidRDefault="00F639FD" w14:paraId="52A91044" w14:textId="77777777">
      <w:pPr>
        <w:pStyle w:val="standaard-tekst"/>
      </w:pPr>
    </w:p>
    <w:p w:rsidR="00F639FD" w:rsidP="00F639FD" w:rsidRDefault="00F639FD" w14:paraId="3A9C29BD" w14:textId="77777777">
      <w:pPr>
        <w:pStyle w:val="standaard-tekst"/>
      </w:pPr>
      <w:r w:rsidRPr="00820DDA">
        <w:t xml:space="preserve">Vraag </w:t>
      </w:r>
      <w:r>
        <w:t>3</w:t>
      </w:r>
    </w:p>
    <w:p w:rsidRPr="00F639FD" w:rsidR="00F639FD" w:rsidP="00F639FD" w:rsidRDefault="00F639FD" w14:paraId="2284D057" w14:textId="2D3DE58D">
      <w:pPr>
        <w:pStyle w:val="standaard-tekst"/>
      </w:pPr>
      <w:r w:rsidRPr="00AA56C4">
        <w:t>Deelt u de opvatting dat het intimideren van podia en programmeurs vanwege de inhoud van een voorstelling een ernstige aantasting vormt van de artistieke vrijheid en de vrijheid van meningsuiting?</w:t>
      </w:r>
      <w:r w:rsidRPr="00AA56C4">
        <w:br/>
      </w:r>
    </w:p>
    <w:p w:rsidR="00F639FD" w:rsidP="00F639FD" w:rsidRDefault="00F639FD" w14:paraId="5C3966C8" w14:textId="4422C9A1">
      <w:pPr>
        <w:pStyle w:val="standaard-tekst"/>
      </w:pPr>
      <w:r w:rsidRPr="00820DDA">
        <w:t xml:space="preserve">Antwoord </w:t>
      </w:r>
      <w:r>
        <w:t>3</w:t>
      </w:r>
    </w:p>
    <w:p w:rsidRPr="00F639FD" w:rsidR="00F639FD" w:rsidP="00F639FD" w:rsidRDefault="00BB6CD0" w14:paraId="2128E3F2" w14:textId="7B2C1CDD">
      <w:pPr>
        <w:pStyle w:val="standaard-tekst"/>
      </w:pPr>
      <w:r>
        <w:t>Ja, die opvatting deel ik.</w:t>
      </w:r>
    </w:p>
    <w:p w:rsidRPr="00820DDA" w:rsidR="00F639FD" w:rsidP="00F639FD" w:rsidRDefault="00F639FD" w14:paraId="38BD73DC" w14:textId="77777777">
      <w:pPr>
        <w:pStyle w:val="standaard-tekst"/>
      </w:pPr>
    </w:p>
    <w:p w:rsidR="00F639FD" w:rsidP="00F639FD" w:rsidRDefault="00F639FD" w14:paraId="5B6C7FD4" w14:textId="54BC8DF4">
      <w:pPr>
        <w:pStyle w:val="standaard-tekst"/>
      </w:pPr>
      <w:r w:rsidRPr="00820DDA">
        <w:t xml:space="preserve">Vraag </w:t>
      </w:r>
      <w:r>
        <w:t>4</w:t>
      </w:r>
    </w:p>
    <w:p w:rsidR="00F639FD" w:rsidP="00F639FD" w:rsidRDefault="00F639FD" w14:paraId="3D033DA5" w14:textId="5D363155">
      <w:pPr>
        <w:pStyle w:val="standaard-tekst"/>
      </w:pPr>
      <w:r w:rsidRPr="00AA56C4">
        <w:t>In hoeverre acht u het wenselijk dat een kleine, activistische linkse minderheid via dreiging met klachten, reputatieschade of meldingen bij instanties feitelijk een veto kan uitspreken over culturele programmering?</w:t>
      </w:r>
    </w:p>
    <w:p w:rsidR="00F639FD" w:rsidP="00F639FD" w:rsidRDefault="00F639FD" w14:paraId="7AB13B05" w14:textId="77777777">
      <w:pPr>
        <w:pStyle w:val="standaard-tekst"/>
      </w:pPr>
    </w:p>
    <w:p w:rsidR="00F639FD" w:rsidP="00F639FD" w:rsidRDefault="00F639FD" w14:paraId="4060B6C9" w14:textId="3B061B82">
      <w:pPr>
        <w:pStyle w:val="standaard-tekst"/>
      </w:pPr>
      <w:r w:rsidRPr="00820DDA">
        <w:t xml:space="preserve">Antwoord </w:t>
      </w:r>
      <w:r>
        <w:t>4</w:t>
      </w:r>
    </w:p>
    <w:p w:rsidR="004D3FB5" w:rsidP="00F639FD" w:rsidRDefault="00BB6CD0" w14:paraId="31540044" w14:textId="44E1C1FD">
      <w:pPr>
        <w:pStyle w:val="standaard-tekst"/>
      </w:pPr>
      <w:r>
        <w:t>Culturele instellingen hebben de vrijheid om zelf te bepalen w</w:t>
      </w:r>
      <w:r w:rsidR="004D3FB5">
        <w:t>ie</w:t>
      </w:r>
      <w:r>
        <w:t xml:space="preserve"> zij </w:t>
      </w:r>
      <w:r w:rsidR="004D3FB5">
        <w:t xml:space="preserve">wel of niet </w:t>
      </w:r>
      <w:r>
        <w:t xml:space="preserve">programmeren. </w:t>
      </w:r>
      <w:r w:rsidR="004D3FB5">
        <w:t>Burgers hebben de vrijheid om iets van deze programmering te vinden</w:t>
      </w:r>
      <w:r w:rsidR="000B42D8">
        <w:t>, maar d</w:t>
      </w:r>
      <w:r w:rsidR="00856636">
        <w:t xml:space="preserve">at moet wel op een correcte wijze. </w:t>
      </w:r>
      <w:r w:rsidR="0005656F">
        <w:t xml:space="preserve">Ik </w:t>
      </w:r>
      <w:r w:rsidR="004D3FB5">
        <w:t>acht iedere inmenging die culturele instellingen onder druk zet om hun keuzes aan te passen onwenselijk.</w:t>
      </w:r>
    </w:p>
    <w:p w:rsidRPr="00820DDA" w:rsidR="00B91342" w:rsidP="00F639FD" w:rsidRDefault="00B91342" w14:paraId="12604103" w14:textId="77777777">
      <w:pPr>
        <w:pStyle w:val="standaard-tekst"/>
      </w:pPr>
    </w:p>
    <w:p w:rsidR="004007DF" w:rsidRDefault="004007DF" w14:paraId="468172F5" w14:textId="77777777">
      <w:pPr>
        <w:spacing w:line="240" w:lineRule="auto"/>
        <w:rPr>
          <w:szCs w:val="18"/>
        </w:rPr>
      </w:pPr>
      <w:r>
        <w:br w:type="page"/>
      </w:r>
    </w:p>
    <w:p w:rsidR="00F639FD" w:rsidP="00F639FD" w:rsidRDefault="00F639FD" w14:paraId="71942175" w14:textId="45A0D7BE">
      <w:pPr>
        <w:pStyle w:val="standaard-tekst"/>
      </w:pPr>
      <w:r w:rsidRPr="00820DDA">
        <w:lastRenderedPageBreak/>
        <w:t xml:space="preserve">Vraag </w:t>
      </w:r>
      <w:r>
        <w:t>5</w:t>
      </w:r>
    </w:p>
    <w:p w:rsidR="00F639FD" w:rsidP="00F639FD" w:rsidRDefault="00F639FD" w14:paraId="25F4E442" w14:textId="4C752639">
      <w:pPr>
        <w:pStyle w:val="standaard-tekst"/>
      </w:pPr>
      <w:r w:rsidRPr="00AA56C4">
        <w:t>Kunt u aangeven of en hoe vaak gesubsidieerde culturele instellingen zich bij uw ministerie hebben gemeld vanwege druk, bedreiging of intimidatie rondom programmering in de afgelopen jaren?</w:t>
      </w:r>
    </w:p>
    <w:p w:rsidR="00F639FD" w:rsidP="00F639FD" w:rsidRDefault="00F639FD" w14:paraId="02C5D924" w14:textId="77777777">
      <w:pPr>
        <w:pStyle w:val="standaard-tekst"/>
      </w:pPr>
    </w:p>
    <w:p w:rsidR="00F639FD" w:rsidP="00F639FD" w:rsidRDefault="00F639FD" w14:paraId="3EE58826" w14:textId="65E8D65E">
      <w:pPr>
        <w:pStyle w:val="standaard-tekst"/>
      </w:pPr>
      <w:r w:rsidRPr="00820DDA">
        <w:t xml:space="preserve">Antwoord </w:t>
      </w:r>
      <w:r>
        <w:t>5</w:t>
      </w:r>
    </w:p>
    <w:p w:rsidRPr="00F639FD" w:rsidR="00F639FD" w:rsidP="00F639FD" w:rsidRDefault="00907269" w14:paraId="06A50149" w14:textId="2B699C14">
      <w:pPr>
        <w:pStyle w:val="standaard-tekst"/>
      </w:pPr>
      <w:r w:rsidRPr="00907269">
        <w:t>Er zijn mij enkele incidenten bekend van door OCW gesubsidieerde culturele instellingen die te maken kregen met druk, bedreiging of intimidatie vanwege hun programmering.</w:t>
      </w:r>
      <w:r>
        <w:t xml:space="preserve"> Bezien vanuit een breder perspectief constateer ik</w:t>
      </w:r>
      <w:r w:rsidR="004D3FB5">
        <w:t xml:space="preserve"> dat </w:t>
      </w:r>
      <w:r w:rsidR="00926BE6">
        <w:t xml:space="preserve">makers en culturele instellingen </w:t>
      </w:r>
      <w:r w:rsidR="004D3FB5">
        <w:t xml:space="preserve">druk ervaren </w:t>
      </w:r>
      <w:r w:rsidR="00926BE6">
        <w:t>op hun artistieke vrijheid</w:t>
      </w:r>
      <w:r w:rsidR="007C6129">
        <w:t>, bijvoorbeeld</w:t>
      </w:r>
      <w:r w:rsidR="00926BE6">
        <w:t xml:space="preserve"> in polariserende discussies over programmeringskeuzes. </w:t>
      </w:r>
      <w:r w:rsidR="007C6129">
        <w:t xml:space="preserve">Deze signalen </w:t>
      </w:r>
      <w:r w:rsidR="00EB6285">
        <w:t xml:space="preserve">ontving </w:t>
      </w:r>
      <w:r w:rsidR="00926BE6">
        <w:t>de Raad voor Cultuur</w:t>
      </w:r>
      <w:r w:rsidR="00EB6285">
        <w:t xml:space="preserve"> ook en bewogen hem</w:t>
      </w:r>
      <w:r w:rsidR="00926BE6">
        <w:t xml:space="preserve"> ertoe om een </w:t>
      </w:r>
      <w:r w:rsidR="00856636">
        <w:t xml:space="preserve">advies uit te brengen </w:t>
      </w:r>
      <w:r w:rsidR="00926BE6">
        <w:t xml:space="preserve">over artistieke vrijheid, dat </w:t>
      </w:r>
      <w:r w:rsidR="00EB6285">
        <w:t xml:space="preserve">de Raad </w:t>
      </w:r>
      <w:r w:rsidR="00926BE6">
        <w:t xml:space="preserve">21 januari jl. aan </w:t>
      </w:r>
      <w:r w:rsidR="007C6129">
        <w:t xml:space="preserve">uw </w:t>
      </w:r>
      <w:r w:rsidR="00926BE6">
        <w:t>kamer heeft aangeboden.</w:t>
      </w:r>
      <w:r w:rsidR="00926BE6">
        <w:rPr>
          <w:rStyle w:val="Voetnootmarkering"/>
        </w:rPr>
        <w:footnoteReference w:id="2"/>
      </w:r>
      <w:r w:rsidR="005576B4">
        <w:t xml:space="preserve"> </w:t>
      </w:r>
      <w:r w:rsidRPr="005576B4" w:rsidR="005576B4">
        <w:t xml:space="preserve">Op dit moment </w:t>
      </w:r>
      <w:r w:rsidR="005576B4">
        <w:t>bereid ik een reactie op dit advies voor.</w:t>
      </w:r>
    </w:p>
    <w:p w:rsidRPr="00820DDA" w:rsidR="00F639FD" w:rsidP="00F639FD" w:rsidRDefault="00F639FD" w14:paraId="032EFB14" w14:textId="77777777">
      <w:pPr>
        <w:pStyle w:val="standaard-tekst"/>
      </w:pPr>
    </w:p>
    <w:p w:rsidR="00F639FD" w:rsidP="00F639FD" w:rsidRDefault="00F639FD" w14:paraId="71D09AD5" w14:textId="3DED1BA2">
      <w:pPr>
        <w:pStyle w:val="standaard-tekst"/>
      </w:pPr>
      <w:r w:rsidRPr="00820DDA">
        <w:t xml:space="preserve">Vraag </w:t>
      </w:r>
      <w:r>
        <w:t>6</w:t>
      </w:r>
    </w:p>
    <w:p w:rsidR="00F639FD" w:rsidP="00F639FD" w:rsidRDefault="00F639FD" w14:paraId="672DED31" w14:textId="4262A247">
      <w:pPr>
        <w:pStyle w:val="standaard-tekst"/>
      </w:pPr>
      <w:r w:rsidRPr="00AA56C4">
        <w:t>Welke verantwoordelijkheid ziet u voor de overheid om culturele instellingen te beschermen tegen ongeoorloofde druk en intimidatie, juist wanneer deze instellingen afhankelijk zijn van publieke middelen?</w:t>
      </w:r>
    </w:p>
    <w:p w:rsidR="00F639FD" w:rsidP="00F639FD" w:rsidRDefault="00F639FD" w14:paraId="2AE93D41" w14:textId="77777777">
      <w:pPr>
        <w:pStyle w:val="standaard-tekst"/>
      </w:pPr>
    </w:p>
    <w:p w:rsidR="00F639FD" w:rsidP="00F639FD" w:rsidRDefault="00F639FD" w14:paraId="67F153A1" w14:textId="75A71C66">
      <w:pPr>
        <w:pStyle w:val="standaard-tekst"/>
      </w:pPr>
      <w:r w:rsidRPr="00820DDA">
        <w:t xml:space="preserve">Antwoord </w:t>
      </w:r>
      <w:r>
        <w:t>6</w:t>
      </w:r>
    </w:p>
    <w:p w:rsidRPr="00F639FD" w:rsidR="007C6129" w:rsidP="007C6129" w:rsidRDefault="007C6129" w14:paraId="14F6961A" w14:textId="77777777">
      <w:pPr>
        <w:pStyle w:val="standaard-tekst"/>
      </w:pPr>
      <w:r w:rsidRPr="000D09B3">
        <w:t>Ik vind het belangrijk een inclusieve, pluriforme en toegankelijke culturele sector te waarborgen.</w:t>
      </w:r>
      <w:r w:rsidRPr="000D09B3">
        <w:rPr>
          <w:rFonts w:ascii="Segoe UI" w:hAnsi="Segoe UI" w:cs="Segoe UI"/>
        </w:rPr>
        <w:t xml:space="preserve"> </w:t>
      </w:r>
      <w:r w:rsidRPr="000D09B3">
        <w:t xml:space="preserve">Als de samenleving </w:t>
      </w:r>
      <w:r>
        <w:t>polariseert en de spanningen toenemen</w:t>
      </w:r>
      <w:r w:rsidRPr="000D09B3">
        <w:t>, moet de culturele en creatieve sector een veilig podium blijven bieden voor het vrije woord, artistieke expressie en dialoog.</w:t>
      </w:r>
      <w:r>
        <w:t xml:space="preserve"> Om instellingen hierin te ondersteunen heeft mijn ambtsvoorganger de Handreiking Weerbare Cultuursector</w:t>
      </w:r>
      <w:r>
        <w:rPr>
          <w:rStyle w:val="Voetnootmarkering"/>
        </w:rPr>
        <w:footnoteReference w:id="3"/>
      </w:r>
      <w:r>
        <w:t xml:space="preserve"> van Kunsten ’92 en het </w:t>
      </w:r>
      <w:r w:rsidRPr="00B91342">
        <w:t>Verwey-Jonker Instituut</w:t>
      </w:r>
      <w:r>
        <w:t xml:space="preserve"> financieel mogelijk gemaakt. Deze handreiking en het onderliggende onderzoek bieden culturele instellingen houvast om zorgvuldige afwegingen te maken </w:t>
      </w:r>
      <w:r w:rsidRPr="00CF3AF8">
        <w:t>in de dynamiek van maatschappelijke spanningen, polarisatie en toenemende druk om positie te kiezen</w:t>
      </w:r>
      <w:r>
        <w:t xml:space="preserve">. </w:t>
      </w:r>
    </w:p>
    <w:p w:rsidRPr="00820DDA" w:rsidR="00F639FD" w:rsidP="00F639FD" w:rsidRDefault="00F639FD" w14:paraId="2BC0DE85" w14:textId="77777777">
      <w:pPr>
        <w:pStyle w:val="standaard-tekst"/>
      </w:pPr>
    </w:p>
    <w:p w:rsidR="00F639FD" w:rsidP="00F639FD" w:rsidRDefault="00F639FD" w14:paraId="5AA102D2" w14:textId="58382259">
      <w:pPr>
        <w:pStyle w:val="standaard-tekst"/>
      </w:pPr>
      <w:r w:rsidRPr="00820DDA">
        <w:t xml:space="preserve">Vraag </w:t>
      </w:r>
      <w:r>
        <w:t>7</w:t>
      </w:r>
    </w:p>
    <w:p w:rsidR="00F639FD" w:rsidP="00F639FD" w:rsidRDefault="00F639FD" w14:paraId="1660FB74" w14:textId="24CCC403">
      <w:pPr>
        <w:pStyle w:val="standaard-tekst"/>
      </w:pPr>
      <w:r w:rsidRPr="00AA56C4">
        <w:t>Deelt u de zorg dat het normaliseren van dergelijke actiemethoden leidt tot zelfcensuur binnen de culturele sector, waarbij instellingen uit angst voor repercussies bepaalde artiesten of thema’s mijden?</w:t>
      </w:r>
    </w:p>
    <w:p w:rsidR="00F639FD" w:rsidP="00F639FD" w:rsidRDefault="00F639FD" w14:paraId="74B26445" w14:textId="77777777">
      <w:pPr>
        <w:pStyle w:val="standaard-tekst"/>
      </w:pPr>
    </w:p>
    <w:p w:rsidR="00F639FD" w:rsidP="00F639FD" w:rsidRDefault="00F639FD" w14:paraId="219B4152" w14:textId="1FBD2DFB">
      <w:pPr>
        <w:pStyle w:val="standaard-tekst"/>
      </w:pPr>
      <w:r w:rsidRPr="00820DDA">
        <w:t xml:space="preserve">Antwoord </w:t>
      </w:r>
      <w:r>
        <w:t>7</w:t>
      </w:r>
    </w:p>
    <w:p w:rsidRPr="00F639FD" w:rsidR="00F639FD" w:rsidP="00F639FD" w:rsidRDefault="007C6129" w14:paraId="5C25B8C2" w14:textId="4240FD5E">
      <w:pPr>
        <w:pStyle w:val="standaard-tekst"/>
      </w:pPr>
      <w:r>
        <w:t xml:space="preserve">Ik deel de zorg dat acties die culturele instellingen onder druk zetten bepaalde keuzes te maken de druk op de artistieke vrijheid vergroot. In tijden </w:t>
      </w:r>
      <w:r w:rsidRPr="007C6129">
        <w:t>van maatschappelijke spanningen en polarisatie</w:t>
      </w:r>
      <w:r>
        <w:t xml:space="preserve"> is het daarom extra belangrijk om culturele instellingen </w:t>
      </w:r>
      <w:r w:rsidRPr="007C6129">
        <w:t xml:space="preserve">handvatten te bieden </w:t>
      </w:r>
      <w:r>
        <w:t>voor de omgang</w:t>
      </w:r>
      <w:r w:rsidRPr="007C6129">
        <w:t xml:space="preserve"> met </w:t>
      </w:r>
      <w:r>
        <w:t>maatschappelijke druk</w:t>
      </w:r>
      <w:r w:rsidRPr="007C6129">
        <w:t>.</w:t>
      </w:r>
      <w:r>
        <w:t xml:space="preserve"> Hiervoor heeft mijn voorganger onlangs de handreiking van Kunsten ’92 en het Verwey-Jonker Instituut financieel mogelijk gemaakt.</w:t>
      </w:r>
    </w:p>
    <w:p w:rsidR="005576B4" w:rsidRDefault="005576B4" w14:paraId="40A2F806" w14:textId="19A967D3">
      <w:pPr>
        <w:spacing w:line="240" w:lineRule="auto"/>
      </w:pPr>
      <w:r>
        <w:br w:type="page"/>
      </w:r>
    </w:p>
    <w:p w:rsidR="00F639FD" w:rsidP="00F639FD" w:rsidRDefault="00F639FD" w14:paraId="08035C20" w14:textId="60553A1B">
      <w:pPr>
        <w:pStyle w:val="standaard-tekst"/>
      </w:pPr>
      <w:r w:rsidRPr="00820DDA">
        <w:lastRenderedPageBreak/>
        <w:t xml:space="preserve">Vraag </w:t>
      </w:r>
      <w:r>
        <w:t>8</w:t>
      </w:r>
    </w:p>
    <w:p w:rsidR="00F639FD" w:rsidP="00F639FD" w:rsidRDefault="00F639FD" w14:paraId="713728BD" w14:textId="084D837D">
      <w:pPr>
        <w:pStyle w:val="standaard-tekst"/>
      </w:pPr>
      <w:r w:rsidRPr="00F639FD">
        <w:t>Bent u bereid in overleg te treden met de culturele sector over richtlijnen of ondersteuning voor instellingen die te maken krijgen met georganiseerde intimidatie of dreiging rondom hun programmering?</w:t>
      </w:r>
    </w:p>
    <w:p w:rsidR="00F639FD" w:rsidP="00F639FD" w:rsidRDefault="00F639FD" w14:paraId="2F846AAB" w14:textId="77777777">
      <w:pPr>
        <w:pStyle w:val="standaard-tekst"/>
      </w:pPr>
    </w:p>
    <w:p w:rsidR="00F639FD" w:rsidP="00F639FD" w:rsidRDefault="00F639FD" w14:paraId="6C22C608" w14:textId="0A905C0A">
      <w:pPr>
        <w:pStyle w:val="standaard-tekst"/>
      </w:pPr>
      <w:r w:rsidRPr="00820DDA">
        <w:t xml:space="preserve">Antwoord </w:t>
      </w:r>
      <w:r>
        <w:t>8</w:t>
      </w:r>
    </w:p>
    <w:p w:rsidRPr="00F639FD" w:rsidR="00F639FD" w:rsidP="00F639FD" w:rsidRDefault="00B91342" w14:paraId="0D1405FD" w14:textId="2961F954">
      <w:pPr>
        <w:pStyle w:val="standaard-tekst"/>
      </w:pPr>
      <w:r>
        <w:t xml:space="preserve">Hierover ben ik reeds in gesprek met de sector. </w:t>
      </w:r>
      <w:r w:rsidR="007C6129">
        <w:t>De handreiking van Kunsten ’92 en het Verwey-Jonker Instituut is het resultaat van een onderzoek dat tot stand is gekomen aan de hand van meerdere gesprekken met de sector.</w:t>
      </w:r>
    </w:p>
    <w:p w:rsidRPr="00820DDA" w:rsidR="00F639FD" w:rsidP="00F639FD" w:rsidRDefault="00F639FD" w14:paraId="54366FBC" w14:textId="77777777">
      <w:pPr>
        <w:pStyle w:val="standaard-tekst"/>
      </w:pPr>
    </w:p>
    <w:p w:rsidR="00F639FD" w:rsidP="00F639FD" w:rsidRDefault="00F639FD" w14:paraId="103C9C56" w14:textId="5BBC45AD">
      <w:pPr>
        <w:pStyle w:val="standaard-tekst"/>
      </w:pPr>
      <w:r w:rsidRPr="00820DDA">
        <w:t xml:space="preserve">Vraag </w:t>
      </w:r>
      <w:r>
        <w:t>9</w:t>
      </w:r>
    </w:p>
    <w:p w:rsidR="00F639FD" w:rsidP="00F639FD" w:rsidRDefault="00F639FD" w14:paraId="24D0439E" w14:textId="2598EC9C">
      <w:pPr>
        <w:pStyle w:val="standaard-tekst"/>
      </w:pPr>
      <w:r w:rsidRPr="00AA56C4">
        <w:t>Welke maatregelen bent u bereid te nemen om culturele instellingen te beschermen tegen druk en intimidatie rondom hun programmering?</w:t>
      </w:r>
    </w:p>
    <w:p w:rsidR="00F639FD" w:rsidP="00F639FD" w:rsidRDefault="00F639FD" w14:paraId="63D888D0" w14:textId="77777777">
      <w:pPr>
        <w:pStyle w:val="standaard-tekst"/>
      </w:pPr>
    </w:p>
    <w:p w:rsidR="00F639FD" w:rsidP="00F639FD" w:rsidRDefault="00F639FD" w14:paraId="64BED09A" w14:textId="3843EBEF">
      <w:pPr>
        <w:pStyle w:val="standaard-tekst"/>
      </w:pPr>
      <w:r w:rsidRPr="00820DDA">
        <w:t xml:space="preserve">Antwoord </w:t>
      </w:r>
      <w:r>
        <w:t>9</w:t>
      </w:r>
    </w:p>
    <w:p w:rsidRPr="00820DDA" w:rsidR="00820DDA" w:rsidP="00820DDA" w:rsidRDefault="00E11F8F" w14:paraId="7E2B1D2F" w14:textId="2F4EDDAB">
      <w:pPr>
        <w:pStyle w:val="standaard-tekst"/>
      </w:pPr>
      <w:bookmarkStart w:name="_Hlk224128458" w:id="0"/>
      <w:r>
        <w:t xml:space="preserve">Ik neem dit onderwerp zeer serieus. Daarom </w:t>
      </w:r>
      <w:r w:rsidR="00CF3AF8">
        <w:t xml:space="preserve">beraad ik me </w:t>
      </w:r>
      <w:r>
        <w:t xml:space="preserve">op dit moment goed </w:t>
      </w:r>
      <w:r w:rsidR="00CF3AF8">
        <w:t xml:space="preserve">op het eerder genoemde advies van de Raad voor Cultuur over artistieke vrijheid. </w:t>
      </w:r>
      <w:bookmarkEnd w:id="0"/>
      <w:r w:rsidR="00CF3AF8">
        <w:t>Ik zal in mijn reactie op dit advies ook ingaan op de druk en intimidatie rondom programmering van culturele instellingen.</w:t>
      </w:r>
    </w:p>
    <w:sectPr w:rsidRPr="00820DDA" w:rsidR="00820DD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ADDE3" w14:textId="77777777" w:rsidR="00DC691C" w:rsidRDefault="00CF3AF8">
      <w:r>
        <w:separator/>
      </w:r>
    </w:p>
    <w:p w14:paraId="3A6F1925" w14:textId="77777777" w:rsidR="00DC691C" w:rsidRDefault="00DC691C"/>
  </w:endnote>
  <w:endnote w:type="continuationSeparator" w:id="0">
    <w:p w14:paraId="3654D1C8" w14:textId="77777777" w:rsidR="00DC691C" w:rsidRDefault="00CF3AF8">
      <w:r>
        <w:continuationSeparator/>
      </w:r>
    </w:p>
    <w:p w14:paraId="6F00B9CC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11C2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282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842C6" w14:paraId="63659940" w14:textId="77777777" w:rsidTr="004C7E1D">
      <w:trPr>
        <w:trHeight w:hRule="exact" w:val="357"/>
      </w:trPr>
      <w:tc>
        <w:tcPr>
          <w:tcW w:w="7603" w:type="dxa"/>
        </w:tcPr>
        <w:p w14:paraId="24D26EE9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37F59518" w14:textId="52DDF592" w:rsidR="002F71BB" w:rsidRPr="004C7E1D" w:rsidRDefault="00CF3AF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039F6">
            <w:rPr>
              <w:szCs w:val="13"/>
            </w:rPr>
            <w:t>4</w:t>
          </w:r>
          <w:r w:rsidRPr="004C7E1D">
            <w:rPr>
              <w:szCs w:val="13"/>
            </w:rPr>
            <w:fldChar w:fldCharType="end"/>
          </w:r>
        </w:p>
      </w:tc>
    </w:tr>
  </w:tbl>
  <w:p w14:paraId="4BB51CCB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842C6" w14:paraId="1A958C16" w14:textId="77777777" w:rsidTr="004C7E1D">
      <w:trPr>
        <w:trHeight w:hRule="exact" w:val="357"/>
      </w:trPr>
      <w:tc>
        <w:tcPr>
          <w:tcW w:w="7709" w:type="dxa"/>
        </w:tcPr>
        <w:p w14:paraId="27FBB10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7DC21B12" w14:textId="397CB88C" w:rsidR="00D17084" w:rsidRPr="004C7E1D" w:rsidRDefault="00CF3AF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039F6">
            <w:rPr>
              <w:szCs w:val="13"/>
            </w:rPr>
            <w:t>4</w:t>
          </w:r>
          <w:r w:rsidRPr="004C7E1D">
            <w:rPr>
              <w:szCs w:val="13"/>
            </w:rPr>
            <w:fldChar w:fldCharType="end"/>
          </w:r>
        </w:p>
      </w:tc>
    </w:tr>
  </w:tbl>
  <w:p w14:paraId="762BD5E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6D918" w14:textId="77777777" w:rsidR="00DC691C" w:rsidRDefault="00CF3AF8">
      <w:r>
        <w:separator/>
      </w:r>
    </w:p>
    <w:p w14:paraId="2343562C" w14:textId="77777777" w:rsidR="00DC691C" w:rsidRDefault="00DC691C"/>
  </w:footnote>
  <w:footnote w:type="continuationSeparator" w:id="0">
    <w:p w14:paraId="5FD5B792" w14:textId="77777777" w:rsidR="00DC691C" w:rsidRDefault="00CF3AF8">
      <w:r>
        <w:continuationSeparator/>
      </w:r>
    </w:p>
    <w:p w14:paraId="24F044B7" w14:textId="77777777" w:rsidR="00DC691C" w:rsidRDefault="00DC691C"/>
  </w:footnote>
  <w:footnote w:id="1">
    <w:p w14:paraId="2687A58F" w14:textId="4327E5A2" w:rsidR="00F639FD" w:rsidRPr="00F639FD" w:rsidRDefault="00F639FD">
      <w:pPr>
        <w:pStyle w:val="Voetnoottekst"/>
        <w:rPr>
          <w:lang w:val="en-US"/>
        </w:rPr>
      </w:pPr>
      <w:r w:rsidRPr="00926BE6">
        <w:rPr>
          <w:rStyle w:val="Voetnootmarkering"/>
          <w:sz w:val="18"/>
          <w:szCs w:val="18"/>
        </w:rPr>
        <w:footnoteRef/>
      </w:r>
      <w:r w:rsidRPr="00926BE6">
        <w:rPr>
          <w:sz w:val="18"/>
          <w:szCs w:val="18"/>
          <w:lang w:val="en-US"/>
        </w:rPr>
        <w:t xml:space="preserve"> </w:t>
      </w:r>
      <w:r w:rsidRPr="00AA56C4">
        <w:rPr>
          <w:sz w:val="18"/>
          <w:szCs w:val="18"/>
          <w:lang w:val="en-US"/>
        </w:rPr>
        <w:t xml:space="preserve">Facebook, 17 </w:t>
      </w:r>
      <w:proofErr w:type="spellStart"/>
      <w:r w:rsidRPr="00AA56C4">
        <w:rPr>
          <w:sz w:val="18"/>
          <w:szCs w:val="18"/>
          <w:lang w:val="en-US"/>
        </w:rPr>
        <w:t>februari</w:t>
      </w:r>
      <w:proofErr w:type="spellEnd"/>
      <w:r w:rsidRPr="00AA56C4">
        <w:rPr>
          <w:sz w:val="18"/>
          <w:szCs w:val="18"/>
          <w:lang w:val="en-US"/>
        </w:rPr>
        <w:t xml:space="preserve"> 2026</w:t>
      </w:r>
      <w:r w:rsidR="00926BE6">
        <w:rPr>
          <w:sz w:val="18"/>
          <w:szCs w:val="18"/>
          <w:lang w:val="en-US"/>
        </w:rPr>
        <w:t xml:space="preserve">, </w:t>
      </w:r>
      <w:r w:rsidRPr="00AA56C4">
        <w:rPr>
          <w:sz w:val="18"/>
          <w:szCs w:val="18"/>
          <w:lang w:val="en-US"/>
        </w:rPr>
        <w:t>https://www.facebook.com/rogier.kahlmann/posts/pfbid033vmrVDFZTfGUyijKkaG51NSiRBieVip81ENmKFsDG4eJkQ6CEtspsTdXfFFSR9ZLl</w:t>
      </w:r>
    </w:p>
  </w:footnote>
  <w:footnote w:id="2">
    <w:p w14:paraId="796E76F9" w14:textId="54307508" w:rsidR="00926BE6" w:rsidRDefault="00926BE6">
      <w:pPr>
        <w:pStyle w:val="Voetnoottekst"/>
      </w:pPr>
      <w:r w:rsidRPr="00926BE6">
        <w:rPr>
          <w:rStyle w:val="Voetnootmarkering"/>
          <w:sz w:val="18"/>
          <w:szCs w:val="28"/>
        </w:rPr>
        <w:footnoteRef/>
      </w:r>
      <w:r w:rsidRPr="00926BE6">
        <w:rPr>
          <w:sz w:val="18"/>
          <w:szCs w:val="28"/>
        </w:rPr>
        <w:t xml:space="preserve"> </w:t>
      </w:r>
      <w:r w:rsidRPr="00B91342">
        <w:rPr>
          <w:sz w:val="18"/>
          <w:szCs w:val="18"/>
        </w:rPr>
        <w:t>Raad voor Cultuur, 20 januari 2026,</w:t>
      </w:r>
      <w:r w:rsidR="00CF3AF8">
        <w:rPr>
          <w:sz w:val="18"/>
          <w:szCs w:val="18"/>
        </w:rPr>
        <w:t xml:space="preserve"> </w:t>
      </w:r>
      <w:r w:rsidR="00B91342" w:rsidRPr="00B91342">
        <w:rPr>
          <w:sz w:val="18"/>
          <w:szCs w:val="18"/>
        </w:rPr>
        <w:t>https://www.raadvoorcultuur.nl/actueel/nieuws/2026/01/20/advies-artistiek-vrijheid-maken-zonder-druk</w:t>
      </w:r>
    </w:p>
  </w:footnote>
  <w:footnote w:id="3">
    <w:p w14:paraId="545A7F4F" w14:textId="77777777" w:rsidR="007C6129" w:rsidRPr="00B91342" w:rsidRDefault="007C6129" w:rsidP="007C6129">
      <w:pPr>
        <w:pStyle w:val="Voetnoottekst"/>
        <w:rPr>
          <w:sz w:val="18"/>
          <w:szCs w:val="18"/>
        </w:rPr>
      </w:pPr>
      <w:r w:rsidRPr="00B91342">
        <w:rPr>
          <w:rStyle w:val="Voetnootmarkering"/>
          <w:sz w:val="18"/>
          <w:szCs w:val="18"/>
        </w:rPr>
        <w:footnoteRef/>
      </w:r>
      <w:r w:rsidRPr="00B9134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Kunsten ’92, 20 januari 2026, </w:t>
      </w:r>
      <w:r w:rsidRPr="00CF3AF8">
        <w:rPr>
          <w:sz w:val="18"/>
          <w:szCs w:val="18"/>
        </w:rPr>
        <w:t>https://www.kunsten92.nl/handreiking-weerbare-cultuursector/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3B0D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842C6" w14:paraId="1D3D4519" w14:textId="77777777" w:rsidTr="006D2D53">
      <w:trPr>
        <w:trHeight w:hRule="exact" w:val="400"/>
      </w:trPr>
      <w:tc>
        <w:tcPr>
          <w:tcW w:w="7518" w:type="dxa"/>
        </w:tcPr>
        <w:p w14:paraId="0929A21F" w14:textId="77777777" w:rsidR="00527BD4" w:rsidRPr="00275984" w:rsidRDefault="00527BD4" w:rsidP="00BF4427">
          <w:pPr>
            <w:pStyle w:val="Huisstijl-Rubricering"/>
          </w:pPr>
        </w:p>
      </w:tc>
    </w:tr>
  </w:tbl>
  <w:p w14:paraId="52908EA5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842C6" w14:paraId="0DD2A2F9" w14:textId="77777777" w:rsidTr="003B528D">
      <w:tc>
        <w:tcPr>
          <w:tcW w:w="2160" w:type="dxa"/>
        </w:tcPr>
        <w:p w14:paraId="0EBD437C" w14:textId="77777777" w:rsidR="002F71BB" w:rsidRPr="000407BB" w:rsidRDefault="00CF3AF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1842C6" w14:paraId="239AC20F" w14:textId="77777777" w:rsidTr="002F71BB">
      <w:trPr>
        <w:trHeight w:val="259"/>
      </w:trPr>
      <w:tc>
        <w:tcPr>
          <w:tcW w:w="2160" w:type="dxa"/>
        </w:tcPr>
        <w:p w14:paraId="64C2E367" w14:textId="77777777" w:rsidR="00E35CF4" w:rsidRPr="005D283A" w:rsidRDefault="00CF3AF8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62335220</w:t>
          </w:r>
        </w:p>
      </w:tc>
    </w:tr>
  </w:tbl>
  <w:p w14:paraId="0313728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842C6" w14:paraId="10198CD3" w14:textId="77777777" w:rsidTr="001377D4">
      <w:trPr>
        <w:trHeight w:val="2636"/>
      </w:trPr>
      <w:tc>
        <w:tcPr>
          <w:tcW w:w="737" w:type="dxa"/>
        </w:tcPr>
        <w:p w14:paraId="6FF5A4CD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3DC03F7D" w14:textId="77777777" w:rsidR="00704845" w:rsidRDefault="00CF3AF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85715F0" wp14:editId="3FF1825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50715C" w14:textId="77777777" w:rsidR="00483ECA" w:rsidRDefault="00483ECA" w:rsidP="00D037A9"/>
      </w:tc>
    </w:tr>
  </w:tbl>
  <w:p w14:paraId="3F3C292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842C6" w14:paraId="0B9AD501" w14:textId="77777777" w:rsidTr="0008539E">
      <w:trPr>
        <w:trHeight w:hRule="exact" w:val="572"/>
      </w:trPr>
      <w:tc>
        <w:tcPr>
          <w:tcW w:w="7520" w:type="dxa"/>
        </w:tcPr>
        <w:p w14:paraId="0204C233" w14:textId="77777777" w:rsidR="00527BD4" w:rsidRPr="00963440" w:rsidRDefault="00CF3AF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842C6" w14:paraId="2E2DCF48" w14:textId="77777777" w:rsidTr="00E776C6">
      <w:trPr>
        <w:cantSplit/>
        <w:trHeight w:hRule="exact" w:val="238"/>
      </w:trPr>
      <w:tc>
        <w:tcPr>
          <w:tcW w:w="7520" w:type="dxa"/>
        </w:tcPr>
        <w:p w14:paraId="4DEA3CDD" w14:textId="77777777" w:rsidR="00093ABC" w:rsidRPr="00963440" w:rsidRDefault="00093ABC" w:rsidP="00963440"/>
      </w:tc>
    </w:tr>
    <w:tr w:rsidR="001842C6" w14:paraId="76A0EA84" w14:textId="77777777" w:rsidTr="00E776C6">
      <w:trPr>
        <w:cantSplit/>
        <w:trHeight w:hRule="exact" w:val="1520"/>
      </w:trPr>
      <w:tc>
        <w:tcPr>
          <w:tcW w:w="7520" w:type="dxa"/>
        </w:tcPr>
        <w:p w14:paraId="2E75C204" w14:textId="77777777" w:rsidR="00A604D3" w:rsidRPr="00963440" w:rsidRDefault="00A604D3" w:rsidP="00963440"/>
      </w:tc>
    </w:tr>
    <w:tr w:rsidR="001842C6" w14:paraId="5B26EDE1" w14:textId="77777777" w:rsidTr="00E776C6">
      <w:trPr>
        <w:trHeight w:hRule="exact" w:val="1077"/>
      </w:trPr>
      <w:tc>
        <w:tcPr>
          <w:tcW w:w="7520" w:type="dxa"/>
        </w:tcPr>
        <w:p w14:paraId="1651CCB5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F80BE6E" w14:textId="77777777" w:rsidR="006F273B" w:rsidRDefault="006F273B" w:rsidP="00BC4AE3">
    <w:pPr>
      <w:pStyle w:val="Koptekst"/>
    </w:pPr>
  </w:p>
  <w:p w14:paraId="09167F2B" w14:textId="77777777" w:rsidR="00153BD0" w:rsidRDefault="00153BD0" w:rsidP="00BC4AE3">
    <w:pPr>
      <w:pStyle w:val="Koptekst"/>
    </w:pPr>
  </w:p>
  <w:p w14:paraId="3F195C2E" w14:textId="77777777" w:rsidR="0044605E" w:rsidRDefault="0044605E" w:rsidP="00BC4AE3">
    <w:pPr>
      <w:pStyle w:val="Koptekst"/>
    </w:pPr>
  </w:p>
  <w:p w14:paraId="4AF21618" w14:textId="77777777" w:rsidR="0044605E" w:rsidRDefault="0044605E" w:rsidP="00BC4AE3">
    <w:pPr>
      <w:pStyle w:val="Koptekst"/>
    </w:pPr>
  </w:p>
  <w:p w14:paraId="44467833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C96C58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9BCDB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87B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6C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5EB4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3C3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949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A1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369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93C06"/>
    <w:multiLevelType w:val="hybridMultilevel"/>
    <w:tmpl w:val="02C0D64E"/>
    <w:lvl w:ilvl="0" w:tplc="13643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10F3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EBA47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EA8B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74646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0AEA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DAC24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86A1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7289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64522FB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C08DB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226A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EC4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36CC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0ACF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C4B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6E3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B01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C2E55"/>
    <w:multiLevelType w:val="hybridMultilevel"/>
    <w:tmpl w:val="69A09E10"/>
    <w:lvl w:ilvl="0" w:tplc="6506148C">
      <w:start w:val="1"/>
      <w:numFmt w:val="decimal"/>
      <w:lvlText w:val="%1."/>
      <w:lvlJc w:val="left"/>
      <w:pPr>
        <w:ind w:left="720" w:hanging="360"/>
      </w:pPr>
    </w:lvl>
    <w:lvl w:ilvl="1" w:tplc="A7722C0E">
      <w:start w:val="1"/>
      <w:numFmt w:val="lowerLetter"/>
      <w:lvlText w:val="%2."/>
      <w:lvlJc w:val="left"/>
      <w:pPr>
        <w:ind w:left="1440" w:hanging="360"/>
      </w:pPr>
    </w:lvl>
    <w:lvl w:ilvl="2" w:tplc="6A001226">
      <w:start w:val="1"/>
      <w:numFmt w:val="lowerRoman"/>
      <w:lvlText w:val="%3."/>
      <w:lvlJc w:val="right"/>
      <w:pPr>
        <w:ind w:left="2160" w:hanging="180"/>
      </w:pPr>
    </w:lvl>
    <w:lvl w:ilvl="3" w:tplc="8F9026CC">
      <w:start w:val="1"/>
      <w:numFmt w:val="decimal"/>
      <w:lvlText w:val="%4."/>
      <w:lvlJc w:val="left"/>
      <w:pPr>
        <w:ind w:left="2880" w:hanging="360"/>
      </w:pPr>
    </w:lvl>
    <w:lvl w:ilvl="4" w:tplc="A88A4C1A">
      <w:start w:val="1"/>
      <w:numFmt w:val="lowerLetter"/>
      <w:lvlText w:val="%5."/>
      <w:lvlJc w:val="left"/>
      <w:pPr>
        <w:ind w:left="3600" w:hanging="360"/>
      </w:pPr>
    </w:lvl>
    <w:lvl w:ilvl="5" w:tplc="FC4C7C38">
      <w:start w:val="1"/>
      <w:numFmt w:val="lowerRoman"/>
      <w:lvlText w:val="%6."/>
      <w:lvlJc w:val="right"/>
      <w:pPr>
        <w:ind w:left="4320" w:hanging="180"/>
      </w:pPr>
    </w:lvl>
    <w:lvl w:ilvl="6" w:tplc="08DEABDA">
      <w:start w:val="1"/>
      <w:numFmt w:val="decimal"/>
      <w:lvlText w:val="%7."/>
      <w:lvlJc w:val="left"/>
      <w:pPr>
        <w:ind w:left="5040" w:hanging="360"/>
      </w:pPr>
    </w:lvl>
    <w:lvl w:ilvl="7" w:tplc="43C2CC3A">
      <w:start w:val="1"/>
      <w:numFmt w:val="lowerLetter"/>
      <w:lvlText w:val="%8."/>
      <w:lvlJc w:val="left"/>
      <w:pPr>
        <w:ind w:left="5760" w:hanging="360"/>
      </w:pPr>
    </w:lvl>
    <w:lvl w:ilvl="8" w:tplc="6DB88A6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60135"/>
    <w:multiLevelType w:val="hybridMultilevel"/>
    <w:tmpl w:val="E41219D4"/>
    <w:lvl w:ilvl="0" w:tplc="4CE092FC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1" w:tplc="3B8A75FC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2" w:tplc="CC02F960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3" w:tplc="98E0787E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4" w:tplc="F6745E64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5" w:tplc="B892388A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6" w:tplc="91A4B728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7" w:tplc="28F6DE24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8" w:tplc="99D6445C">
      <w:start w:val="1"/>
      <w:numFmt w:val="bullet"/>
      <w:lvlText w:val=""/>
      <w:lvlJc w:val="left"/>
      <w:pPr>
        <w:ind w:left="1220" w:hanging="360"/>
      </w:pPr>
      <w:rPr>
        <w:rFonts w:ascii="Symbol" w:hAnsi="Symbol"/>
      </w:rPr>
    </w:lvl>
  </w:abstractNum>
  <w:num w:numId="1" w16cid:durableId="1207775">
    <w:abstractNumId w:val="10"/>
  </w:num>
  <w:num w:numId="2" w16cid:durableId="709230879">
    <w:abstractNumId w:val="7"/>
  </w:num>
  <w:num w:numId="3" w16cid:durableId="1521042577">
    <w:abstractNumId w:val="6"/>
  </w:num>
  <w:num w:numId="4" w16cid:durableId="128331050">
    <w:abstractNumId w:val="5"/>
  </w:num>
  <w:num w:numId="5" w16cid:durableId="776173352">
    <w:abstractNumId w:val="4"/>
  </w:num>
  <w:num w:numId="6" w16cid:durableId="796021723">
    <w:abstractNumId w:val="8"/>
  </w:num>
  <w:num w:numId="7" w16cid:durableId="758258009">
    <w:abstractNumId w:val="3"/>
  </w:num>
  <w:num w:numId="8" w16cid:durableId="2025474869">
    <w:abstractNumId w:val="2"/>
  </w:num>
  <w:num w:numId="9" w16cid:durableId="44718259">
    <w:abstractNumId w:val="1"/>
  </w:num>
  <w:num w:numId="10" w16cid:durableId="1383555625">
    <w:abstractNumId w:val="0"/>
  </w:num>
  <w:num w:numId="11" w16cid:durableId="1164469581">
    <w:abstractNumId w:val="9"/>
  </w:num>
  <w:num w:numId="12" w16cid:durableId="174924403">
    <w:abstractNumId w:val="12"/>
  </w:num>
  <w:num w:numId="13" w16cid:durableId="1826388271">
    <w:abstractNumId w:val="14"/>
  </w:num>
  <w:num w:numId="14" w16cid:durableId="695931505">
    <w:abstractNumId w:val="13"/>
  </w:num>
  <w:num w:numId="15" w16cid:durableId="117644677">
    <w:abstractNumId w:val="15"/>
  </w:num>
  <w:num w:numId="16" w16cid:durableId="124079466">
    <w:abstractNumId w:val="16"/>
  </w:num>
  <w:num w:numId="17" w16cid:durableId="106996216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0613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5656F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42D8"/>
    <w:rsid w:val="000B7281"/>
    <w:rsid w:val="000B7FAB"/>
    <w:rsid w:val="000C1BA1"/>
    <w:rsid w:val="000C3EA9"/>
    <w:rsid w:val="000C4A32"/>
    <w:rsid w:val="000C65BB"/>
    <w:rsid w:val="000C7119"/>
    <w:rsid w:val="000D0225"/>
    <w:rsid w:val="000D1B14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27580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2C6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B4B2B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39F6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7DF"/>
    <w:rsid w:val="004008E9"/>
    <w:rsid w:val="00407991"/>
    <w:rsid w:val="0041019E"/>
    <w:rsid w:val="00413D48"/>
    <w:rsid w:val="00424A60"/>
    <w:rsid w:val="0042684E"/>
    <w:rsid w:val="00426F6A"/>
    <w:rsid w:val="00434042"/>
    <w:rsid w:val="00434500"/>
    <w:rsid w:val="0043747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30F5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3FB5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0BCF"/>
    <w:rsid w:val="00541AD9"/>
    <w:rsid w:val="005429DC"/>
    <w:rsid w:val="005565F9"/>
    <w:rsid w:val="005576B4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37C"/>
    <w:rsid w:val="005E64E2"/>
    <w:rsid w:val="005F62D3"/>
    <w:rsid w:val="005F6D11"/>
    <w:rsid w:val="00600CF0"/>
    <w:rsid w:val="006048F4"/>
    <w:rsid w:val="0060660A"/>
    <w:rsid w:val="00610A24"/>
    <w:rsid w:val="00613A97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38E1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A7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7A9"/>
    <w:rsid w:val="00751A6A"/>
    <w:rsid w:val="00754AD6"/>
    <w:rsid w:val="00754FBF"/>
    <w:rsid w:val="007615AC"/>
    <w:rsid w:val="00764585"/>
    <w:rsid w:val="00767FEF"/>
    <w:rsid w:val="007709EF"/>
    <w:rsid w:val="0077204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6129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6636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03FA7"/>
    <w:rsid w:val="00907269"/>
    <w:rsid w:val="00910642"/>
    <w:rsid w:val="00910DDF"/>
    <w:rsid w:val="00921861"/>
    <w:rsid w:val="00924639"/>
    <w:rsid w:val="0092611E"/>
    <w:rsid w:val="00926BE6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0170"/>
    <w:rsid w:val="009528B2"/>
    <w:rsid w:val="009607C4"/>
    <w:rsid w:val="00962F2A"/>
    <w:rsid w:val="00963440"/>
    <w:rsid w:val="00964EB9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507"/>
    <w:rsid w:val="009F3259"/>
    <w:rsid w:val="009F541F"/>
    <w:rsid w:val="00A056DE"/>
    <w:rsid w:val="00A0678A"/>
    <w:rsid w:val="00A1289E"/>
    <w:rsid w:val="00A128AD"/>
    <w:rsid w:val="00A20730"/>
    <w:rsid w:val="00A21E76"/>
    <w:rsid w:val="00A22C42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D7C7C"/>
    <w:rsid w:val="00AE013D"/>
    <w:rsid w:val="00AE11B7"/>
    <w:rsid w:val="00AE18BA"/>
    <w:rsid w:val="00AE4060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1469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342"/>
    <w:rsid w:val="00B91CFC"/>
    <w:rsid w:val="00B93893"/>
    <w:rsid w:val="00BA439D"/>
    <w:rsid w:val="00BA7E0A"/>
    <w:rsid w:val="00BB61B0"/>
    <w:rsid w:val="00BB6CD0"/>
    <w:rsid w:val="00BC0D9E"/>
    <w:rsid w:val="00BC3B53"/>
    <w:rsid w:val="00BC3B96"/>
    <w:rsid w:val="00BC4AE3"/>
    <w:rsid w:val="00BC5B28"/>
    <w:rsid w:val="00BC7264"/>
    <w:rsid w:val="00BD7E81"/>
    <w:rsid w:val="00BE17D4"/>
    <w:rsid w:val="00BE3F88"/>
    <w:rsid w:val="00BE4756"/>
    <w:rsid w:val="00BE5ED9"/>
    <w:rsid w:val="00BE7B41"/>
    <w:rsid w:val="00BF4427"/>
    <w:rsid w:val="00BF46B6"/>
    <w:rsid w:val="00BF5675"/>
    <w:rsid w:val="00C07289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2603"/>
    <w:rsid w:val="00C44487"/>
    <w:rsid w:val="00C47F04"/>
    <w:rsid w:val="00C50C4E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73FE8"/>
    <w:rsid w:val="00C82662"/>
    <w:rsid w:val="00C965EF"/>
    <w:rsid w:val="00C97C80"/>
    <w:rsid w:val="00CA1D00"/>
    <w:rsid w:val="00CA278D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CF3AF8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2294"/>
    <w:rsid w:val="00E0622C"/>
    <w:rsid w:val="00E0675E"/>
    <w:rsid w:val="00E06CD4"/>
    <w:rsid w:val="00E10DC6"/>
    <w:rsid w:val="00E11F8E"/>
    <w:rsid w:val="00E11F8F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A707C"/>
    <w:rsid w:val="00EB5D85"/>
    <w:rsid w:val="00EB62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39FD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4BE"/>
    <w:rsid w:val="00FA2CD7"/>
    <w:rsid w:val="00FA5AD5"/>
    <w:rsid w:val="00FA7882"/>
    <w:rsid w:val="00FB06ED"/>
    <w:rsid w:val="00FB2FCA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84B67"/>
  <w15:docId w15:val="{497CF8C2-0BFD-44B3-8025-DB94C3EE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oetnootmarkering">
    <w:name w:val="footnote reference"/>
    <w:basedOn w:val="Standaardalinea-lettertype"/>
    <w:rsid w:val="00F639FD"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semiHidden/>
    <w:rsid w:val="00F639FD"/>
    <w:rPr>
      <w:rFonts w:ascii="Verdana" w:hAnsi="Verdana"/>
      <w:sz w:val="13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6BE6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rsid w:val="00CF3AF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F3AF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F3AF8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CF3AF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CF3AF8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010613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906</ap:Words>
  <ap:Characters>4988</ap:Characters>
  <ap:DocSecurity>0</ap:DocSecurity>
  <ap:Lines>41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2026-03-13T15:00:00.0000000Z</dcterms:created>
  <dcterms:modified xsi:type="dcterms:W3CDTF">2026-03-13T15:00:00.0000000Z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O200HOE</vt:lpwstr>
  </property>
  <property fmtid="{D5CDD505-2E9C-101B-9397-08002B2CF9AE}" pid="3" name="Author">
    <vt:lpwstr>O200HOE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het lid Claassen (Groep Markuszower) over het openbare Facebookbericht op de pagina van cabaretier Rogier Kahlmann</vt:lpwstr>
  </property>
  <property fmtid="{D5CDD505-2E9C-101B-9397-08002B2CF9AE}" pid="9" name="ocw_directie">
    <vt:lpwstr>EENK/AMPKBK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schriftelijke vragen Eerste/Tweede Kamer</vt:lpwstr>
  </property>
  <property fmtid="{D5CDD505-2E9C-101B-9397-08002B2CF9AE}" pid="17" name="TemplateId">
    <vt:lpwstr>94679A960E72473F8D0DB97D9DB29BB7</vt:lpwstr>
  </property>
  <property fmtid="{D5CDD505-2E9C-101B-9397-08002B2CF9AE}" pid="18" name="Typist">
    <vt:lpwstr>O200HOE</vt:lpwstr>
  </property>
</Properties>
</file>