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E38C7" w14:paraId="70127839" w14:textId="4F8AD3B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3CDD3E4">
            <w:pPr>
              <w:pStyle w:val="Voettekst"/>
            </w:pPr>
            <w:r>
              <w:t xml:space="preserve">Uitstelbericht Kamervragen over </w:t>
            </w:r>
            <w:r w:rsidR="002E38C7">
              <w:t>het bericht 'Voor vier op de tien scholieren uit Groningen en Drenthe komt georganiseerde criminaliteit dichtbij'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F72CA9" w:rsidR="002E38C7" w:rsidP="002E38C7" w:rsidRDefault="002E38C7" w14:paraId="74A92E40" w14:textId="180614F1">
            <w:pPr>
              <w:pStyle w:val="referentiegegevens"/>
            </w:pPr>
            <w:r w:rsidRPr="00F72CA9">
              <w:t>7244638</w:t>
            </w:r>
          </w:p>
          <w:p w:rsidR="00F20145" w:rsidP="002E38C7" w:rsidRDefault="002E38C7" w14:paraId="7B7E79E6" w14:textId="4CE2132A">
            <w:pPr>
              <w:pStyle w:val="referentiegegevens"/>
              <w:rPr>
                <w:sz w:val="18"/>
                <w:szCs w:val="24"/>
              </w:rPr>
            </w:pPr>
            <w:r w:rsidRPr="002E38C7">
              <w:t> 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72CA9" w:rsidR="00F20145" w:rsidP="00F20145" w:rsidRDefault="002E38C7" w14:paraId="0682E0CA" w14:textId="7A44641C">
            <w:pPr>
              <w:pStyle w:val="referentiegegevens"/>
              <w:rPr>
                <w:sz w:val="18"/>
                <w:szCs w:val="24"/>
              </w:rPr>
            </w:pPr>
            <w:r w:rsidRPr="00F72CA9">
              <w:t>2026Z03532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28044EB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2E38C7">
        <w:t>staatssecretaris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 w:rsidR="002E38C7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2E38C7">
        <w:t xml:space="preserve">Straatman en </w:t>
      </w:r>
      <w:proofErr w:type="spellStart"/>
      <w:r w:rsidR="002E38C7">
        <w:t>Armut</w:t>
      </w:r>
      <w:proofErr w:type="spellEnd"/>
      <w:r w:rsidR="002E38C7">
        <w:t xml:space="preserve"> (beiden CDA)</w:t>
      </w:r>
      <w:r w:rsidRPr="00F20145">
        <w:rPr>
          <w:rFonts w:cs="Utopia"/>
          <w:color w:val="000000"/>
        </w:rPr>
        <w:t xml:space="preserve">, van uw Kamer aan de </w:t>
      </w:r>
      <w:r w:rsidR="002E38C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2E38C7">
        <w:t>het bericht 'Voor vier op de tien scholieren uit Groningen en Drenthe komt georganiseerde criminaliteit dichtbij'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D26DF1">
        <w:rPr>
          <w:rFonts w:cs="Utopia"/>
          <w:color w:val="000000"/>
        </w:rPr>
        <w:t>20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E6CA90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2E38C7">
        <w:rPr>
          <w:rFonts w:cs="Utopia"/>
          <w:color w:val="000000"/>
        </w:rPr>
        <w:t>Minister van Justitie en Veiligheid,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="00F20145" w:rsidP="00F20145" w:rsidRDefault="00F20145" w14:paraId="3683F4F9" w14:textId="6D640650">
      <w:pPr>
        <w:pStyle w:val="broodtekst"/>
        <w:rPr>
          <w:rFonts w:cs="Utopia"/>
          <w:noProof/>
          <w:color w:val="000000"/>
        </w:rPr>
      </w:pPr>
    </w:p>
    <w:p w:rsidRPr="00F20145" w:rsidR="00D26DF1" w:rsidP="00F20145" w:rsidRDefault="00D26DF1" w14:paraId="5DD52B4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2E38C7" w14:paraId="7F59D051" w14:textId="2D98934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6335510B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26DF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26DF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5E840D8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26DF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26DF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5FE20230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424B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E38C7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0023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26DF1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2CA9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1325</ap:Characters>
  <ap:DocSecurity>0</ap:DocSecurity>
  <ap:Lines>11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2026-03-13T10:12:00.0000000Z</dcterms:created>
  <dcterms:modified xsi:type="dcterms:W3CDTF">2026-03-13T10:15:00.0000000Z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