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354DFF" w:rsidRDefault="00EE2A9D" w14:paraId="007B03EA" w14:textId="77777777">
          <w:pPr>
            <w:spacing w:line="240" w:lineRule="atLeast"/>
          </w:pPr>
        </w:p>
        <w:p w:rsidR="00241BB9" w:rsidP="00354DFF" w:rsidRDefault="00CB4C9B" w14:paraId="0A51D56B" w14:textId="77777777">
          <w:pPr>
            <w:spacing w:line="240" w:lineRule="atLeast"/>
          </w:pPr>
        </w:p>
      </w:sdtContent>
    </w:sdt>
    <w:p w:rsidR="00CD5856" w:rsidP="00354DFF" w:rsidRDefault="00CD5856" w14:paraId="00752033" w14:textId="77777777">
      <w:pPr>
        <w:spacing w:line="240" w:lineRule="atLeast"/>
      </w:pPr>
    </w:p>
    <w:p w:rsidR="00CD5856" w:rsidP="00354DFF" w:rsidRDefault="00CD5856" w14:paraId="2860F798" w14:textId="77777777">
      <w:pPr>
        <w:spacing w:line="240" w:lineRule="atLeast"/>
      </w:pPr>
    </w:p>
    <w:p w:rsidR="00CD5856" w:rsidP="00354DFF" w:rsidRDefault="00CD5856" w14:paraId="2B0740C0" w14:textId="77777777">
      <w:pPr>
        <w:spacing w:line="240" w:lineRule="atLeast"/>
      </w:pPr>
    </w:p>
    <w:p w:rsidR="00CD5856" w:rsidP="00354DFF" w:rsidRDefault="00CD5856" w14:paraId="504BC7C3"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354DFF" w:rsidRDefault="00CB4C9B" w14:paraId="063B5EA8" w14:textId="77777777">
      <w:pPr>
        <w:pStyle w:val="Huisstijl-Aanhef"/>
        <w:spacing w:line="240" w:lineRule="atLeast"/>
      </w:pPr>
      <w:r>
        <w:t>Geachte voorzitter,</w:t>
      </w:r>
    </w:p>
    <w:p w:rsidR="0007616D" w:rsidP="00354DFF" w:rsidRDefault="00CB4C9B" w14:paraId="2EAB0C34" w14:textId="53781B2D">
      <w:pPr>
        <w:spacing w:line="240" w:lineRule="atLeast"/>
        <w:rPr>
          <w:color w:val="000000"/>
          <w:kern w:val="0"/>
          <w:szCs w:val="18"/>
          <w:lang w:eastAsia="nl-NL"/>
        </w:rPr>
      </w:pPr>
      <w:r>
        <w:rPr>
          <w:color w:val="000000"/>
          <w:kern w:val="0"/>
          <w:szCs w:val="18"/>
          <w:lang w:eastAsia="nl-NL"/>
        </w:rPr>
        <w:t xml:space="preserve">Hierbij zend ik u het evaluatierapport van de Subsidieregeling donatie bij </w:t>
      </w:r>
      <w:r>
        <w:rPr>
          <w:color w:val="000000"/>
          <w:kern w:val="0"/>
          <w:szCs w:val="18"/>
          <w:lang w:eastAsia="nl-NL"/>
        </w:rPr>
        <w:t>leven</w:t>
      </w:r>
      <w:r>
        <w:rPr>
          <w:rStyle w:val="Voetnootmarkering"/>
          <w:color w:val="000000"/>
          <w:kern w:val="0"/>
          <w:szCs w:val="18"/>
          <w:lang w:eastAsia="nl-NL"/>
        </w:rPr>
        <w:footnoteReference w:id="1"/>
      </w:r>
      <w:r>
        <w:rPr>
          <w:color w:val="000000"/>
          <w:kern w:val="0"/>
          <w:szCs w:val="18"/>
          <w:lang w:eastAsia="nl-NL"/>
        </w:rPr>
        <w:t xml:space="preserve">. In deze brief </w:t>
      </w:r>
      <w:r w:rsidR="00C8461F">
        <w:rPr>
          <w:color w:val="000000"/>
          <w:kern w:val="0"/>
          <w:szCs w:val="18"/>
          <w:lang w:eastAsia="nl-NL"/>
        </w:rPr>
        <w:t>vindt</w:t>
      </w:r>
      <w:r>
        <w:rPr>
          <w:color w:val="000000"/>
          <w:kern w:val="0"/>
          <w:szCs w:val="18"/>
          <w:lang w:eastAsia="nl-NL"/>
        </w:rPr>
        <w:t xml:space="preserve"> u de belangrijkste bevindingen uit het evaluatieonderzoek en </w:t>
      </w:r>
      <w:r w:rsidR="00C8461F">
        <w:rPr>
          <w:color w:val="000000"/>
          <w:kern w:val="0"/>
          <w:szCs w:val="18"/>
          <w:lang w:eastAsia="nl-NL"/>
        </w:rPr>
        <w:t>de</w:t>
      </w:r>
      <w:r>
        <w:rPr>
          <w:color w:val="000000"/>
          <w:kern w:val="0"/>
          <w:szCs w:val="18"/>
          <w:lang w:eastAsia="nl-NL"/>
        </w:rPr>
        <w:t xml:space="preserve"> reactie op deze bevindingen. </w:t>
      </w:r>
      <w:bookmarkStart w:name="_Hlk223350106" w:id="2"/>
      <w:bookmarkStart w:name="_Hlk223350357" w:id="3"/>
      <w:r w:rsidRPr="00B05A37">
        <w:rPr>
          <w:color w:val="000000"/>
          <w:kern w:val="0"/>
          <w:szCs w:val="18"/>
          <w:lang w:eastAsia="nl-NL"/>
        </w:rPr>
        <w:t>De Subsidieregeling donatie bij leven (hierna: Subsidieregeling) zal vanaf 1</w:t>
      </w:r>
      <w:r>
        <w:rPr>
          <w:color w:val="000000"/>
          <w:kern w:val="0"/>
          <w:szCs w:val="18"/>
          <w:lang w:eastAsia="nl-NL"/>
        </w:rPr>
        <w:t> </w:t>
      </w:r>
      <w:r w:rsidRPr="00B05A37">
        <w:rPr>
          <w:color w:val="000000"/>
          <w:kern w:val="0"/>
          <w:szCs w:val="18"/>
          <w:lang w:eastAsia="nl-NL"/>
        </w:rPr>
        <w:t>september 2026 voor vijf jaar verlengd worden en waar nodig aangepast worden in verband met verlen</w:t>
      </w:r>
      <w:r w:rsidR="006651B3">
        <w:rPr>
          <w:color w:val="000000"/>
          <w:kern w:val="0"/>
          <w:szCs w:val="18"/>
          <w:lang w:eastAsia="nl-NL"/>
        </w:rPr>
        <w:t>g</w:t>
      </w:r>
      <w:r w:rsidRPr="00B05A37">
        <w:rPr>
          <w:color w:val="000000"/>
          <w:kern w:val="0"/>
          <w:szCs w:val="18"/>
          <w:lang w:eastAsia="nl-NL"/>
        </w:rPr>
        <w:t xml:space="preserve">ing van de werkingsduur. </w:t>
      </w:r>
      <w:r w:rsidR="00FE18FE">
        <w:rPr>
          <w:color w:val="000000"/>
          <w:kern w:val="0"/>
          <w:szCs w:val="18"/>
          <w:lang w:eastAsia="nl-NL"/>
        </w:rPr>
        <w:t xml:space="preserve">Wanneer de Subsidieregeling niet wordt verlengd komt deze te vervallen, dat is onwenselijk. </w:t>
      </w:r>
      <w:r w:rsidR="00810CAD">
        <w:rPr>
          <w:color w:val="000000"/>
          <w:kern w:val="0"/>
          <w:szCs w:val="18"/>
          <w:lang w:eastAsia="nl-NL"/>
        </w:rPr>
        <w:t>E</w:t>
      </w:r>
      <w:r w:rsidR="004E21D6">
        <w:rPr>
          <w:color w:val="000000"/>
          <w:kern w:val="0"/>
          <w:szCs w:val="18"/>
          <w:lang w:eastAsia="nl-NL"/>
        </w:rPr>
        <w:t>en aantal van de aanbevelingen</w:t>
      </w:r>
      <w:r w:rsidR="00810CAD">
        <w:rPr>
          <w:color w:val="000000"/>
          <w:kern w:val="0"/>
          <w:szCs w:val="18"/>
          <w:lang w:eastAsia="nl-NL"/>
        </w:rPr>
        <w:t xml:space="preserve"> zal</w:t>
      </w:r>
      <w:r w:rsidR="004E21D6">
        <w:rPr>
          <w:color w:val="000000"/>
          <w:kern w:val="0"/>
          <w:szCs w:val="18"/>
          <w:lang w:eastAsia="nl-NL"/>
        </w:rPr>
        <w:t xml:space="preserve"> uit het evaluatierapport mee</w:t>
      </w:r>
      <w:r w:rsidR="00810CAD">
        <w:rPr>
          <w:color w:val="000000"/>
          <w:kern w:val="0"/>
          <w:szCs w:val="18"/>
          <w:lang w:eastAsia="nl-NL"/>
        </w:rPr>
        <w:t xml:space="preserve"> worden genomen</w:t>
      </w:r>
      <w:r w:rsidR="004E21D6">
        <w:rPr>
          <w:color w:val="000000"/>
          <w:kern w:val="0"/>
          <w:szCs w:val="18"/>
          <w:lang w:eastAsia="nl-NL"/>
        </w:rPr>
        <w:t xml:space="preserve"> om de Subsidieregeling te actualiseren. </w:t>
      </w:r>
      <w:bookmarkEnd w:id="2"/>
      <w:bookmarkEnd w:id="3"/>
    </w:p>
    <w:p w:rsidR="0007616D" w:rsidP="00354DFF" w:rsidRDefault="0007616D" w14:paraId="72FFF111" w14:textId="77777777">
      <w:pPr>
        <w:spacing w:line="240" w:lineRule="atLeast"/>
        <w:rPr>
          <w:color w:val="000000"/>
          <w:kern w:val="0"/>
          <w:szCs w:val="18"/>
          <w:lang w:eastAsia="nl-NL"/>
        </w:rPr>
      </w:pPr>
    </w:p>
    <w:p w:rsidR="0007616D" w:rsidP="00354DFF" w:rsidRDefault="00CB4C9B" w14:paraId="5FD012A2" w14:textId="77777777">
      <w:pPr>
        <w:spacing w:line="240" w:lineRule="atLeast"/>
        <w:rPr>
          <w:color w:val="000000"/>
          <w:kern w:val="0"/>
          <w:szCs w:val="18"/>
          <w:lang w:eastAsia="nl-NL"/>
        </w:rPr>
      </w:pPr>
      <w:r>
        <w:rPr>
          <w:color w:val="000000"/>
          <w:kern w:val="0"/>
          <w:szCs w:val="18"/>
          <w:lang w:eastAsia="nl-NL"/>
        </w:rPr>
        <w:t xml:space="preserve">De Subsidieregeling is op basis van </w:t>
      </w:r>
      <w:r>
        <w:t xml:space="preserve">de vijfjaarlijkse verplichting vanuit </w:t>
      </w:r>
      <w:r w:rsidRPr="002D1AAF">
        <w:rPr>
          <w:color w:val="000000"/>
          <w:kern w:val="0"/>
          <w:szCs w:val="18"/>
          <w:lang w:eastAsia="nl-NL"/>
        </w:rPr>
        <w:t>Artikel 4:24 van de Algemene wet bestuursrecht</w:t>
      </w:r>
      <w:r>
        <w:rPr>
          <w:color w:val="000000"/>
          <w:kern w:val="0"/>
          <w:szCs w:val="18"/>
          <w:lang w:eastAsia="nl-NL"/>
        </w:rPr>
        <w:t xml:space="preserve"> geëvalueerd. De evaluatie is in opdracht van het ministerie van VWS als beleidsverantwoordelijke uitgevoerd door het onderzoeksbureau Significant Groep met betrokkenheid van de Nederlandse Transplantatie Stichting (NTS). De NTS voert de Subsidieregeling in opdracht van het ministerie </w:t>
      </w:r>
      <w:r w:rsidR="00A81398">
        <w:rPr>
          <w:color w:val="000000"/>
          <w:kern w:val="0"/>
          <w:szCs w:val="18"/>
          <w:lang w:eastAsia="nl-NL"/>
        </w:rPr>
        <w:t xml:space="preserve">van VWS </w:t>
      </w:r>
      <w:r>
        <w:rPr>
          <w:color w:val="000000"/>
          <w:kern w:val="0"/>
          <w:szCs w:val="18"/>
          <w:lang w:eastAsia="nl-NL"/>
        </w:rPr>
        <w:t xml:space="preserve">uit. </w:t>
      </w:r>
    </w:p>
    <w:p w:rsidR="0007616D" w:rsidP="00354DFF" w:rsidRDefault="0007616D" w14:paraId="4C67BBA0" w14:textId="77777777">
      <w:pPr>
        <w:spacing w:line="240" w:lineRule="atLeast"/>
        <w:rPr>
          <w:color w:val="000000"/>
          <w:kern w:val="0"/>
          <w:szCs w:val="18"/>
          <w:lang w:eastAsia="nl-NL"/>
        </w:rPr>
      </w:pPr>
    </w:p>
    <w:p w:rsidR="0007616D" w:rsidP="00354DFF" w:rsidRDefault="00CB4C9B" w14:paraId="4295BCBF" w14:textId="77777777">
      <w:pPr>
        <w:spacing w:line="240" w:lineRule="atLeast"/>
        <w:rPr>
          <w:color w:val="000000"/>
          <w:kern w:val="0"/>
          <w:szCs w:val="18"/>
          <w:lang w:eastAsia="nl-NL"/>
        </w:rPr>
      </w:pPr>
      <w:r>
        <w:rPr>
          <w:color w:val="000000"/>
          <w:kern w:val="0"/>
          <w:szCs w:val="18"/>
          <w:lang w:eastAsia="nl-NL"/>
        </w:rPr>
        <w:t>Voorafgaand aan</w:t>
      </w:r>
      <w:r w:rsidR="0056758B">
        <w:rPr>
          <w:color w:val="000000"/>
          <w:kern w:val="0"/>
          <w:szCs w:val="18"/>
          <w:lang w:eastAsia="nl-NL"/>
        </w:rPr>
        <w:t xml:space="preserve"> de</w:t>
      </w:r>
      <w:r>
        <w:rPr>
          <w:color w:val="000000"/>
          <w:kern w:val="0"/>
          <w:szCs w:val="18"/>
          <w:lang w:eastAsia="nl-NL"/>
        </w:rPr>
        <w:t xml:space="preserve"> inhoudelijke reactie op de </w:t>
      </w:r>
      <w:r w:rsidR="004E21D6">
        <w:rPr>
          <w:color w:val="000000"/>
          <w:kern w:val="0"/>
          <w:szCs w:val="18"/>
          <w:lang w:eastAsia="nl-NL"/>
        </w:rPr>
        <w:t xml:space="preserve">evaluatie van de </w:t>
      </w:r>
      <w:r>
        <w:rPr>
          <w:color w:val="000000"/>
          <w:kern w:val="0"/>
          <w:szCs w:val="18"/>
          <w:lang w:eastAsia="nl-NL"/>
        </w:rPr>
        <w:t xml:space="preserve">Subsidieregeling wil </w:t>
      </w:r>
      <w:r w:rsidR="0056758B">
        <w:rPr>
          <w:color w:val="000000"/>
          <w:kern w:val="0"/>
          <w:szCs w:val="18"/>
          <w:lang w:eastAsia="nl-NL"/>
        </w:rPr>
        <w:t>het kabinet zijn</w:t>
      </w:r>
      <w:r>
        <w:rPr>
          <w:color w:val="000000"/>
          <w:kern w:val="0"/>
          <w:szCs w:val="18"/>
          <w:lang w:eastAsia="nl-NL"/>
        </w:rPr>
        <w:t xml:space="preserve"> grote bewondering uitspreken voor al die donoren die in de afgelopen jaren op onbaatzuchtige wijze hun nier of een deel van hun lever ter beschikking hebben gesteld aan een naaste of een ander</w:t>
      </w:r>
      <w:r w:rsidR="004E21D6">
        <w:rPr>
          <w:color w:val="000000"/>
          <w:kern w:val="0"/>
          <w:szCs w:val="18"/>
          <w:lang w:eastAsia="nl-NL"/>
        </w:rPr>
        <w:t>, een heel</w:t>
      </w:r>
      <w:r>
        <w:rPr>
          <w:color w:val="000000"/>
          <w:kern w:val="0"/>
          <w:szCs w:val="18"/>
          <w:lang w:eastAsia="nl-NL"/>
        </w:rPr>
        <w:t xml:space="preserve"> bijzondere medemenselijke gift.</w:t>
      </w:r>
    </w:p>
    <w:p w:rsidR="0007616D" w:rsidP="00354DFF" w:rsidRDefault="0007616D" w14:paraId="0576BA24" w14:textId="77777777">
      <w:pPr>
        <w:spacing w:line="240" w:lineRule="atLeast"/>
        <w:rPr>
          <w:color w:val="000000"/>
          <w:kern w:val="0"/>
          <w:szCs w:val="18"/>
          <w:lang w:eastAsia="nl-NL"/>
        </w:rPr>
      </w:pPr>
    </w:p>
    <w:p w:rsidRPr="00251BB8" w:rsidR="0007616D" w:rsidP="00354DFF" w:rsidRDefault="00CB4C9B" w14:paraId="36CFA6E2" w14:textId="77777777">
      <w:pPr>
        <w:spacing w:line="240" w:lineRule="atLeast"/>
        <w:rPr>
          <w:b/>
          <w:bCs/>
          <w:color w:val="000000"/>
          <w:kern w:val="0"/>
          <w:szCs w:val="18"/>
          <w:lang w:eastAsia="nl-NL"/>
        </w:rPr>
      </w:pPr>
      <w:r>
        <w:rPr>
          <w:b/>
          <w:bCs/>
          <w:color w:val="000000"/>
          <w:kern w:val="0"/>
          <w:szCs w:val="18"/>
          <w:lang w:eastAsia="nl-NL"/>
        </w:rPr>
        <w:t>Achtergrond</w:t>
      </w:r>
    </w:p>
    <w:p w:rsidR="00354DFF" w:rsidP="00354DFF" w:rsidRDefault="00CB4C9B" w14:paraId="56B5C566" w14:textId="77777777">
      <w:pPr>
        <w:pStyle w:val="Lijstalinea"/>
        <w:suppressAutoHyphens/>
        <w:spacing w:after="200" w:line="240" w:lineRule="atLeast"/>
        <w:ind w:left="0"/>
      </w:pPr>
      <w:r>
        <w:t xml:space="preserve">De Subsidieregeling donatie bij leven is in 2009 ingesteld met als doel het vergoeden van onkosten die de donor voor, tijdens of na de donatie maakt, en die elders niet worden vergoed. De Subsidieregeling is daarmee een vangnetregeling die probeert zoveel mogelijk financiële barrières weg te nemen die een donatie bij </w:t>
      </w:r>
    </w:p>
    <w:p w:rsidR="0007616D" w:rsidP="00354DFF" w:rsidRDefault="00CB4C9B" w14:paraId="57420198" w14:textId="13C70FCC">
      <w:pPr>
        <w:pStyle w:val="Lijstalinea"/>
        <w:suppressAutoHyphens/>
        <w:spacing w:after="200" w:line="240" w:lineRule="atLeast"/>
        <w:ind w:left="0"/>
      </w:pPr>
      <w:r>
        <w:lastRenderedPageBreak/>
        <w:t xml:space="preserve">leven in de weg kunnen staan. </w:t>
      </w:r>
      <w:r w:rsidRPr="00EE658D">
        <w:t>Na</w:t>
      </w:r>
      <w:r>
        <w:t xml:space="preserve">ar </w:t>
      </w:r>
      <w:r w:rsidRPr="00EE658D">
        <w:t xml:space="preserve">aanleiding van </w:t>
      </w:r>
      <w:r>
        <w:t xml:space="preserve">eerdere </w:t>
      </w:r>
      <w:r w:rsidRPr="00EE658D">
        <w:t>evaluatie</w:t>
      </w:r>
      <w:r>
        <w:t>s</w:t>
      </w:r>
      <w:r w:rsidRPr="00EE658D">
        <w:t xml:space="preserve"> in 2016 </w:t>
      </w:r>
      <w:r>
        <w:t xml:space="preserve">en 2021 </w:t>
      </w:r>
      <w:r w:rsidRPr="00EE658D">
        <w:t>zijn diverse aanpassingen gedaan</w:t>
      </w:r>
      <w:r>
        <w:t xml:space="preserve"> en is de regeling verder vereenvoudigd en uitgebreid.</w:t>
      </w:r>
      <w:r>
        <w:rPr>
          <w:rStyle w:val="Voetnootmarkering"/>
        </w:rPr>
        <w:footnoteReference w:id="2"/>
      </w:r>
      <w:r>
        <w:t xml:space="preserve"> </w:t>
      </w:r>
    </w:p>
    <w:p w:rsidR="0007616D" w:rsidP="00354DFF" w:rsidRDefault="0007616D" w14:paraId="1A4407BA" w14:textId="77777777">
      <w:pPr>
        <w:pStyle w:val="Lijstalinea"/>
        <w:suppressAutoHyphens/>
        <w:spacing w:after="200" w:line="240" w:lineRule="atLeast"/>
        <w:ind w:left="0"/>
      </w:pPr>
    </w:p>
    <w:p w:rsidRPr="0008026E" w:rsidR="0007616D" w:rsidP="00354DFF" w:rsidRDefault="00CB4C9B" w14:paraId="3EE92670" w14:textId="77777777">
      <w:pPr>
        <w:pStyle w:val="Lijstalinea"/>
        <w:suppressAutoHyphens/>
        <w:spacing w:after="200" w:line="240" w:lineRule="atLeast"/>
        <w:ind w:left="0"/>
      </w:pPr>
      <w:r>
        <w:rPr>
          <w:rFonts w:cs="Times New Roman"/>
          <w:szCs w:val="18"/>
        </w:rPr>
        <w:t xml:space="preserve">In de </w:t>
      </w:r>
      <w:r w:rsidRPr="0008026E">
        <w:t>onderzoeksperiode</w:t>
      </w:r>
      <w:r>
        <w:rPr>
          <w:rFonts w:cs="Times New Roman"/>
          <w:szCs w:val="18"/>
        </w:rPr>
        <w:t xml:space="preserve"> </w:t>
      </w:r>
      <w:r w:rsidR="004E21D6">
        <w:rPr>
          <w:rFonts w:cs="Times New Roman"/>
          <w:szCs w:val="18"/>
        </w:rPr>
        <w:t xml:space="preserve">van de evaluatie </w:t>
      </w:r>
      <w:r>
        <w:rPr>
          <w:rFonts w:cs="Times New Roman"/>
          <w:szCs w:val="18"/>
        </w:rPr>
        <w:t xml:space="preserve">(2021-2025) hebben 2129 donoren een aanvraag voor een vergoeding ingediend, dat is 87% van alle donoren die bij leven een nier gedoneerd hebben en 81% van alle </w:t>
      </w:r>
      <w:r w:rsidRPr="0008026E">
        <w:t>donoren die een deel van hun lever hebben gedoneerd</w:t>
      </w:r>
      <w:r>
        <w:rPr>
          <w:rStyle w:val="Voetnootmarkering"/>
          <w:rFonts w:cs="Times New Roman"/>
          <w:szCs w:val="18"/>
        </w:rPr>
        <w:footnoteReference w:id="3"/>
      </w:r>
      <w:r w:rsidRPr="0008026E">
        <w:t xml:space="preserve">. In deze periode werd gemiddeld 98% van de aangevraagde subsidie toegekend. In totaal werd in de onderzoeksperiode ruim </w:t>
      </w:r>
      <w:r w:rsidR="00576293">
        <w:br/>
      </w:r>
      <w:r w:rsidRPr="0008026E">
        <w:t>€ 3,2 miljoen toegekend wat neerkomt op gemiddeld € 1.523 per donor</w:t>
      </w:r>
      <w:r>
        <w:rPr>
          <w:vertAlign w:val="superscript"/>
        </w:rPr>
        <w:footnoteReference w:id="4"/>
      </w:r>
      <w:r w:rsidRPr="0008026E">
        <w:t xml:space="preserve">. </w:t>
      </w:r>
    </w:p>
    <w:p w:rsidRPr="009B7444" w:rsidR="0007616D" w:rsidP="00354DFF" w:rsidRDefault="00CB4C9B" w14:paraId="1174758D" w14:textId="77777777">
      <w:pPr>
        <w:spacing w:line="240" w:lineRule="atLeast"/>
        <w:rPr>
          <w:b/>
          <w:bCs/>
          <w:color w:val="000000"/>
          <w:kern w:val="0"/>
          <w:szCs w:val="18"/>
          <w:lang w:eastAsia="nl-NL"/>
        </w:rPr>
      </w:pPr>
      <w:r>
        <w:rPr>
          <w:b/>
          <w:bCs/>
          <w:color w:val="000000"/>
          <w:kern w:val="0"/>
          <w:szCs w:val="18"/>
          <w:lang w:eastAsia="nl-NL"/>
        </w:rPr>
        <w:t>Belangrijkste bevindingen</w:t>
      </w:r>
    </w:p>
    <w:p w:rsidR="0007616D" w:rsidP="00354DFF" w:rsidRDefault="00CB4C9B" w14:paraId="3BCE540D" w14:textId="77777777">
      <w:pPr>
        <w:spacing w:line="240" w:lineRule="atLeast"/>
        <w:rPr>
          <w:color w:val="000000"/>
          <w:kern w:val="0"/>
          <w:szCs w:val="18"/>
          <w:lang w:eastAsia="nl-NL"/>
        </w:rPr>
      </w:pPr>
      <w:r>
        <w:rPr>
          <w:color w:val="000000"/>
          <w:kern w:val="0"/>
          <w:szCs w:val="18"/>
          <w:lang w:eastAsia="nl-NL"/>
        </w:rPr>
        <w:t xml:space="preserve">De Subsidieregeling is geëvalueerd om </w:t>
      </w:r>
      <w:r w:rsidRPr="00CF5CF6">
        <w:rPr>
          <w:color w:val="000000"/>
          <w:kern w:val="0"/>
          <w:szCs w:val="18"/>
          <w:lang w:eastAsia="nl-NL"/>
        </w:rPr>
        <w:t>inzage te krijgen in de werking van de regeling en om de houdbaarheid van de regeling voor de toekomst te beoordelen.</w:t>
      </w:r>
      <w:r>
        <w:rPr>
          <w:color w:val="000000"/>
          <w:kern w:val="0"/>
          <w:szCs w:val="18"/>
          <w:lang w:eastAsia="nl-NL"/>
        </w:rPr>
        <w:t xml:space="preserve"> De belangrijkste bevindingen van de onderzoekers zijn:</w:t>
      </w:r>
    </w:p>
    <w:p w:rsidRPr="001504FD" w:rsidR="0007616D" w:rsidP="00354DFF" w:rsidRDefault="00CB4C9B" w14:paraId="757B488B"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sidRPr="001504FD">
        <w:rPr>
          <w:rFonts w:eastAsia="DejaVu Sans" w:cs="Lohit Hindi"/>
          <w:color w:val="000000"/>
          <w:kern w:val="0"/>
          <w:szCs w:val="18"/>
          <w:lang w:eastAsia="nl-NL"/>
        </w:rPr>
        <w:t xml:space="preserve">De </w:t>
      </w:r>
      <w:r>
        <w:rPr>
          <w:rFonts w:eastAsia="DejaVu Sans" w:cs="Lohit Hindi"/>
          <w:color w:val="000000"/>
          <w:kern w:val="0"/>
          <w:szCs w:val="18"/>
          <w:lang w:eastAsia="nl-NL"/>
        </w:rPr>
        <w:t>Subsidieregeling</w:t>
      </w:r>
      <w:r w:rsidRPr="001504FD">
        <w:rPr>
          <w:rFonts w:eastAsia="DejaVu Sans" w:cs="Lohit Hindi"/>
          <w:color w:val="000000"/>
          <w:kern w:val="0"/>
          <w:szCs w:val="18"/>
          <w:lang w:eastAsia="nl-NL"/>
        </w:rPr>
        <w:t xml:space="preserve"> draagt aantoonbaar bij aan het wegnemen van financiële drempels en biedt praktische en psychologische geruststelling voor donoren. De donoren zijn tevreden over het bestaan van de regeling, maar voor het merendeel van de donoren is de regeling niet bepalend </w:t>
      </w:r>
      <w:r>
        <w:rPr>
          <w:rFonts w:eastAsia="DejaVu Sans" w:cs="Lohit Hindi"/>
          <w:color w:val="000000"/>
          <w:kern w:val="0"/>
          <w:szCs w:val="18"/>
          <w:lang w:eastAsia="nl-NL"/>
        </w:rPr>
        <w:t xml:space="preserve">geweest </w:t>
      </w:r>
      <w:r w:rsidRPr="001504FD">
        <w:rPr>
          <w:rFonts w:eastAsia="DejaVu Sans" w:cs="Lohit Hindi"/>
          <w:color w:val="000000"/>
          <w:kern w:val="0"/>
          <w:szCs w:val="18"/>
          <w:lang w:eastAsia="nl-NL"/>
        </w:rPr>
        <w:t>voor de beslissing om daadwerkelijk te doneren</w:t>
      </w:r>
      <w:r>
        <w:rPr>
          <w:rFonts w:eastAsia="DejaVu Sans" w:cs="Lohit Hindi"/>
          <w:color w:val="000000"/>
          <w:kern w:val="0"/>
          <w:szCs w:val="18"/>
          <w:lang w:eastAsia="nl-NL"/>
        </w:rPr>
        <w:t>.</w:t>
      </w:r>
      <w:r w:rsidRPr="001504FD">
        <w:rPr>
          <w:rFonts w:eastAsia="DejaVu Sans" w:cs="Lohit Hindi"/>
          <w:color w:val="000000"/>
          <w:kern w:val="0"/>
          <w:szCs w:val="18"/>
          <w:lang w:eastAsia="nl-NL"/>
        </w:rPr>
        <w:t xml:space="preserve"> </w:t>
      </w:r>
      <w:r>
        <w:rPr>
          <w:rFonts w:eastAsia="DejaVu Sans" w:cs="Lohit Hindi"/>
          <w:color w:val="000000"/>
          <w:kern w:val="0"/>
          <w:szCs w:val="18"/>
          <w:lang w:eastAsia="nl-NL"/>
        </w:rPr>
        <w:t>H</w:t>
      </w:r>
      <w:r w:rsidRPr="001504FD">
        <w:rPr>
          <w:rFonts w:eastAsia="DejaVu Sans" w:cs="Lohit Hindi"/>
          <w:color w:val="000000"/>
          <w:kern w:val="0"/>
          <w:szCs w:val="18"/>
          <w:lang w:eastAsia="nl-NL"/>
        </w:rPr>
        <w:t xml:space="preserve">et besluit van de donor </w:t>
      </w:r>
      <w:r>
        <w:rPr>
          <w:rFonts w:eastAsia="DejaVu Sans" w:cs="Lohit Hindi"/>
          <w:color w:val="000000"/>
          <w:kern w:val="0"/>
          <w:szCs w:val="18"/>
          <w:lang w:eastAsia="nl-NL"/>
        </w:rPr>
        <w:t xml:space="preserve">om bij leven te doneren </w:t>
      </w:r>
      <w:r w:rsidRPr="001504FD">
        <w:rPr>
          <w:rFonts w:eastAsia="DejaVu Sans" w:cs="Lohit Hindi"/>
          <w:color w:val="000000"/>
          <w:kern w:val="0"/>
          <w:szCs w:val="18"/>
          <w:lang w:eastAsia="nl-NL"/>
        </w:rPr>
        <w:t xml:space="preserve">blijkt vooral </w:t>
      </w:r>
      <w:r>
        <w:rPr>
          <w:rFonts w:eastAsia="DejaVu Sans" w:cs="Lohit Hindi"/>
          <w:color w:val="000000"/>
          <w:kern w:val="0"/>
          <w:szCs w:val="18"/>
          <w:lang w:eastAsia="nl-NL"/>
        </w:rPr>
        <w:t>ingegeven</w:t>
      </w:r>
      <w:r w:rsidR="006651B3">
        <w:rPr>
          <w:rFonts w:eastAsia="DejaVu Sans" w:cs="Lohit Hindi"/>
          <w:color w:val="000000"/>
          <w:kern w:val="0"/>
          <w:szCs w:val="18"/>
          <w:lang w:eastAsia="nl-NL"/>
        </w:rPr>
        <w:t xml:space="preserve"> te</w:t>
      </w:r>
      <w:r>
        <w:rPr>
          <w:rFonts w:eastAsia="DejaVu Sans" w:cs="Lohit Hindi"/>
          <w:color w:val="000000"/>
          <w:kern w:val="0"/>
          <w:szCs w:val="18"/>
          <w:lang w:eastAsia="nl-NL"/>
        </w:rPr>
        <w:t xml:space="preserve"> zijn vanuit </w:t>
      </w:r>
      <w:r w:rsidRPr="001504FD">
        <w:rPr>
          <w:rFonts w:eastAsia="DejaVu Sans" w:cs="Lohit Hindi"/>
          <w:color w:val="000000"/>
          <w:kern w:val="0"/>
          <w:szCs w:val="18"/>
          <w:lang w:eastAsia="nl-NL"/>
        </w:rPr>
        <w:t xml:space="preserve">moreel </w:t>
      </w:r>
      <w:r>
        <w:rPr>
          <w:rFonts w:eastAsia="DejaVu Sans" w:cs="Lohit Hindi"/>
          <w:color w:val="000000"/>
          <w:kern w:val="0"/>
          <w:szCs w:val="18"/>
          <w:lang w:eastAsia="nl-NL"/>
        </w:rPr>
        <w:t xml:space="preserve">bewustzijn </w:t>
      </w:r>
      <w:r w:rsidRPr="001504FD">
        <w:rPr>
          <w:rFonts w:eastAsia="DejaVu Sans" w:cs="Lohit Hindi"/>
          <w:color w:val="000000"/>
          <w:kern w:val="0"/>
          <w:szCs w:val="18"/>
          <w:lang w:eastAsia="nl-NL"/>
        </w:rPr>
        <w:t xml:space="preserve">en </w:t>
      </w:r>
      <w:r>
        <w:rPr>
          <w:rFonts w:eastAsia="DejaVu Sans" w:cs="Lohit Hindi"/>
          <w:color w:val="000000"/>
          <w:kern w:val="0"/>
          <w:szCs w:val="18"/>
          <w:lang w:eastAsia="nl-NL"/>
        </w:rPr>
        <w:t>de relatie met de patiënt. Hierbij is de Subsidieregeling helpend en ondersteunend gewee</w:t>
      </w:r>
      <w:r>
        <w:rPr>
          <w:rFonts w:eastAsia="DejaVu Sans" w:cs="Lohit Hindi"/>
          <w:color w:val="000000"/>
          <w:kern w:val="0"/>
          <w:szCs w:val="18"/>
          <w:lang w:eastAsia="nl-NL"/>
        </w:rPr>
        <w:t>st;</w:t>
      </w:r>
    </w:p>
    <w:p w:rsidR="0007616D" w:rsidP="00354DFF" w:rsidRDefault="00CB4C9B" w14:paraId="159AE3D3"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Pr>
          <w:rFonts w:eastAsia="DejaVu Sans" w:cs="Lohit Hindi"/>
          <w:color w:val="000000"/>
          <w:kern w:val="0"/>
          <w:szCs w:val="18"/>
          <w:lang w:eastAsia="nl-NL"/>
        </w:rPr>
        <w:t>Een groot deel van de donoren vraagt een subsidie aan en het grootste deel van deze aanvragen wordt volledig goedgekeurd. Dit bevestigt dat de regeling in de praktijk toegankelijk en effectief is voor de doelgroep;</w:t>
      </w:r>
    </w:p>
    <w:p w:rsidR="0007616D" w:rsidP="00354DFF" w:rsidRDefault="00CB4C9B" w14:paraId="7222DBB5"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Pr>
          <w:rFonts w:eastAsia="DejaVu Sans" w:cs="Lohit Hindi"/>
          <w:color w:val="000000"/>
          <w:kern w:val="0"/>
          <w:szCs w:val="18"/>
          <w:lang w:eastAsia="nl-NL"/>
        </w:rPr>
        <w:t>Zowel de donoren als de zorgprofessionals zijn tevreden over de afhandeling van de subsidieaanvraag door de NTS;</w:t>
      </w:r>
    </w:p>
    <w:p w:rsidR="0007616D" w:rsidP="00354DFF" w:rsidRDefault="00CB4C9B" w14:paraId="3E53A896"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Pr>
          <w:rFonts w:eastAsia="DejaVu Sans" w:cs="Lohit Hindi"/>
          <w:color w:val="000000"/>
          <w:kern w:val="0"/>
          <w:szCs w:val="18"/>
          <w:lang w:eastAsia="nl-NL"/>
        </w:rPr>
        <w:t xml:space="preserve">De donoren en zorgprofessionals zien een verbetering in het verder vereenvoudigen van de administratieve stappen, het versterken van de ondersteuning daarbij en het aanpassen van vergoedingen van bepaalde kostenposten; </w:t>
      </w:r>
    </w:p>
    <w:p w:rsidR="0007616D" w:rsidP="00354DFF" w:rsidRDefault="00CB4C9B" w14:paraId="2A7769D2"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bookmarkStart w:name="_Hlk223423166" w:id="4"/>
      <w:r>
        <w:rPr>
          <w:rFonts w:eastAsia="DejaVu Sans" w:cs="Lohit Hindi"/>
          <w:color w:val="000000"/>
          <w:kern w:val="0"/>
          <w:szCs w:val="18"/>
          <w:lang w:eastAsia="nl-NL"/>
        </w:rPr>
        <w:t xml:space="preserve">Er worden </w:t>
      </w:r>
      <w:r w:rsidR="004E21D6">
        <w:rPr>
          <w:rFonts w:eastAsia="DejaVu Sans" w:cs="Lohit Hindi"/>
          <w:color w:val="000000"/>
          <w:kern w:val="0"/>
          <w:szCs w:val="18"/>
          <w:lang w:eastAsia="nl-NL"/>
        </w:rPr>
        <w:t xml:space="preserve">kleine </w:t>
      </w:r>
      <w:r>
        <w:rPr>
          <w:rFonts w:eastAsia="DejaVu Sans" w:cs="Lohit Hindi"/>
          <w:color w:val="000000"/>
          <w:kern w:val="0"/>
          <w:szCs w:val="18"/>
          <w:lang w:eastAsia="nl-NL"/>
        </w:rPr>
        <w:t xml:space="preserve">verschillen </w:t>
      </w:r>
      <w:r w:rsidR="004E21D6">
        <w:rPr>
          <w:rFonts w:eastAsia="DejaVu Sans" w:cs="Lohit Hindi"/>
          <w:color w:val="000000"/>
          <w:kern w:val="0"/>
          <w:szCs w:val="18"/>
          <w:lang w:eastAsia="nl-NL"/>
        </w:rPr>
        <w:t xml:space="preserve">gevonden </w:t>
      </w:r>
      <w:r>
        <w:rPr>
          <w:rFonts w:eastAsia="DejaVu Sans" w:cs="Lohit Hindi"/>
          <w:color w:val="000000"/>
          <w:kern w:val="0"/>
          <w:szCs w:val="18"/>
          <w:lang w:eastAsia="nl-NL"/>
        </w:rPr>
        <w:t xml:space="preserve">in </w:t>
      </w:r>
      <w:r w:rsidR="004E21D6">
        <w:rPr>
          <w:rFonts w:eastAsia="DejaVu Sans" w:cs="Lohit Hindi"/>
          <w:color w:val="000000"/>
          <w:kern w:val="0"/>
          <w:szCs w:val="18"/>
          <w:lang w:eastAsia="nl-NL"/>
        </w:rPr>
        <w:t xml:space="preserve">het aantal subsidieaanvragen ten opzichte van het aantal donaties </w:t>
      </w:r>
      <w:r>
        <w:rPr>
          <w:rFonts w:eastAsia="DejaVu Sans" w:cs="Lohit Hindi"/>
          <w:color w:val="000000"/>
          <w:kern w:val="0"/>
          <w:szCs w:val="18"/>
          <w:lang w:eastAsia="nl-NL"/>
        </w:rPr>
        <w:t>tussen de ziekenhuizen</w:t>
      </w:r>
      <w:bookmarkEnd w:id="4"/>
      <w:r>
        <w:rPr>
          <w:rFonts w:eastAsia="DejaVu Sans" w:cs="Lohit Hindi"/>
          <w:color w:val="000000"/>
          <w:kern w:val="0"/>
          <w:szCs w:val="18"/>
          <w:lang w:eastAsia="nl-NL"/>
        </w:rPr>
        <w:t xml:space="preserve">; </w:t>
      </w:r>
    </w:p>
    <w:p w:rsidR="0007616D" w:rsidP="00354DFF" w:rsidRDefault="00CB4C9B" w14:paraId="42236346"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Pr>
          <w:rFonts w:eastAsia="DejaVu Sans" w:cs="Lohit Hindi"/>
          <w:color w:val="000000"/>
          <w:kern w:val="0"/>
          <w:szCs w:val="18"/>
          <w:lang w:eastAsia="nl-NL"/>
        </w:rPr>
        <w:t xml:space="preserve">In uitzonderingssituaties, zoals huishoudelijke hulp uit het informele netwerk van de donor en extra reis- en verblijfkosten van een donor uit het buitenland, volstaat de Subsidieregeling niet altijd. </w:t>
      </w:r>
    </w:p>
    <w:p w:rsidR="0007616D" w:rsidP="00354DFF" w:rsidRDefault="0007616D" w14:paraId="62A440EE" w14:textId="77777777">
      <w:pPr>
        <w:pStyle w:val="Lijstalinea"/>
        <w:suppressAutoHyphens/>
        <w:spacing w:after="200" w:line="240" w:lineRule="atLeast"/>
        <w:ind w:left="0"/>
      </w:pPr>
    </w:p>
    <w:p w:rsidRPr="0008026E" w:rsidR="0007616D" w:rsidP="00354DFF" w:rsidRDefault="00CB4C9B" w14:paraId="525BD5C2" w14:textId="77777777">
      <w:pPr>
        <w:pStyle w:val="Lijstalinea"/>
        <w:suppressAutoHyphens/>
        <w:spacing w:after="200" w:line="240" w:lineRule="atLeast"/>
        <w:ind w:left="0"/>
      </w:pPr>
      <w:r>
        <w:rPr>
          <w:rFonts w:eastAsia="DejaVu Sans" w:cs="Lohit Hindi"/>
          <w:b/>
          <w:bCs/>
          <w:color w:val="000000"/>
          <w:kern w:val="0"/>
          <w:szCs w:val="18"/>
          <w:lang w:eastAsia="nl-NL"/>
        </w:rPr>
        <w:t>Aanbevelingen uit de evaluatie</w:t>
      </w:r>
    </w:p>
    <w:p w:rsidR="0007616D" w:rsidP="00354DFF" w:rsidRDefault="00CB4C9B" w14:paraId="28245183" w14:textId="77777777">
      <w:pPr>
        <w:pStyle w:val="Lijstalinea"/>
        <w:suppressAutoHyphens/>
        <w:spacing w:after="200" w:line="240" w:lineRule="atLeast"/>
        <w:ind w:left="0"/>
      </w:pPr>
      <w:r>
        <w:t xml:space="preserve">De onderzoekers doen op basis van de evaluatie een aantal aanbevelingen, deze vindt u in hoofdstuk 7 van het bijgevoegde rapport met een uitgebreide toelichting. </w:t>
      </w:r>
      <w:r w:rsidRPr="00810CAD" w:rsidR="00810CAD">
        <w:t>Hieronder worden de aanbevelingen van de onderzoekers puntsgewijs herhaald en vervolgens wordt aangegeven wat er met elke aanbeveling wordt gedaan.</w:t>
      </w:r>
      <w:r w:rsidR="00810CAD">
        <w:t xml:space="preserve"> </w:t>
      </w:r>
      <w:r>
        <w:t xml:space="preserve">De nummering correspondeert met de aanbevelingen uit het rapport. </w:t>
      </w:r>
    </w:p>
    <w:p w:rsidR="0007616D" w:rsidP="00354DFF" w:rsidRDefault="0007616D" w14:paraId="1457E6DC" w14:textId="77777777">
      <w:pPr>
        <w:pStyle w:val="Lijstalinea"/>
        <w:suppressAutoHyphens/>
        <w:spacing w:after="200" w:line="240" w:lineRule="atLeast"/>
        <w:ind w:left="0"/>
      </w:pPr>
    </w:p>
    <w:p w:rsidR="0007616D" w:rsidP="00354DFF" w:rsidRDefault="0007616D" w14:paraId="0B40385A" w14:textId="77777777">
      <w:pPr>
        <w:pStyle w:val="Lijstalinea"/>
        <w:suppressAutoHyphens/>
        <w:spacing w:after="200" w:line="240" w:lineRule="atLeast"/>
        <w:ind w:left="0"/>
      </w:pPr>
    </w:p>
    <w:p w:rsidR="00FF5D06" w:rsidP="00354DFF" w:rsidRDefault="00CB4C9B" w14:paraId="39BE918A" w14:textId="77777777">
      <w:pPr>
        <w:spacing w:line="240" w:lineRule="atLeast"/>
        <w:rPr>
          <w:rFonts w:eastAsiaTheme="minorHAnsi" w:cstheme="minorBidi"/>
          <w:kern w:val="2"/>
          <w:szCs w:val="22"/>
          <w:lang w:eastAsia="en-US" w:bidi="ar-SA"/>
        </w:rPr>
      </w:pPr>
      <w:r>
        <w:br w:type="page"/>
      </w:r>
    </w:p>
    <w:p w:rsidR="0007616D" w:rsidP="00354DFF" w:rsidRDefault="00CB4C9B" w14:paraId="5EE2217D" w14:textId="77777777">
      <w:pPr>
        <w:pStyle w:val="Lijstalinea"/>
        <w:suppressAutoHyphens/>
        <w:spacing w:after="200" w:line="240" w:lineRule="atLeast"/>
        <w:ind w:left="0"/>
      </w:pPr>
      <w:r>
        <w:rPr>
          <w:i/>
          <w:iCs/>
        </w:rPr>
        <w:lastRenderedPageBreak/>
        <w:t>7.2.1 Uniformeer informatie voor donoren</w:t>
      </w:r>
    </w:p>
    <w:p w:rsidR="0007616D" w:rsidP="00354DFF" w:rsidRDefault="0007616D" w14:paraId="242BA7C1" w14:textId="77777777">
      <w:pPr>
        <w:pStyle w:val="Lijstalinea"/>
        <w:suppressAutoHyphens/>
        <w:spacing w:after="200" w:line="240" w:lineRule="atLeast"/>
        <w:ind w:left="0"/>
      </w:pPr>
    </w:p>
    <w:p w:rsidR="0007616D" w:rsidP="00354DFF" w:rsidRDefault="00CB4C9B" w14:paraId="39CF6DCE" w14:textId="77777777">
      <w:pPr>
        <w:pStyle w:val="Lijstalinea"/>
        <w:suppressAutoHyphens/>
        <w:spacing w:after="200" w:line="240" w:lineRule="atLeast"/>
        <w:ind w:left="0"/>
      </w:pPr>
      <w:r w:rsidRPr="007F6CA4">
        <w:t xml:space="preserve">De NTS zal worden gevraagd de informatie voor donoren verder te uniformeren via de bestaande website en te </w:t>
      </w:r>
      <w:r w:rsidRPr="007F6CA4">
        <w:t>verspreiden over de verschillende ziekenhuizen via bestaande overleggremia.</w:t>
      </w:r>
    </w:p>
    <w:p w:rsidR="007F6CA4" w:rsidP="00354DFF" w:rsidRDefault="007F6CA4" w14:paraId="65B457BE" w14:textId="77777777">
      <w:pPr>
        <w:pStyle w:val="Lijstalinea"/>
        <w:suppressAutoHyphens/>
        <w:spacing w:after="200" w:line="240" w:lineRule="atLeast"/>
        <w:ind w:left="0"/>
        <w:rPr>
          <w:i/>
          <w:iCs/>
        </w:rPr>
      </w:pPr>
    </w:p>
    <w:p w:rsidR="0007616D" w:rsidP="00354DFF" w:rsidRDefault="00CB4C9B" w14:paraId="5297010B" w14:textId="77777777">
      <w:pPr>
        <w:pStyle w:val="Lijstalinea"/>
        <w:suppressAutoHyphens/>
        <w:spacing w:after="200" w:line="240" w:lineRule="atLeast"/>
        <w:ind w:left="0"/>
        <w:rPr>
          <w:i/>
          <w:iCs/>
        </w:rPr>
      </w:pPr>
      <w:r>
        <w:rPr>
          <w:i/>
          <w:iCs/>
        </w:rPr>
        <w:t>7.2.2 Communiceer duidelijk welke kosten onder de eenmalige vergoeding vallen</w:t>
      </w:r>
    </w:p>
    <w:p w:rsidR="0007616D" w:rsidP="00354DFF" w:rsidRDefault="0007616D" w14:paraId="060FE7DA" w14:textId="77777777">
      <w:pPr>
        <w:pStyle w:val="Lijstalinea"/>
        <w:suppressAutoHyphens/>
        <w:spacing w:after="200" w:line="240" w:lineRule="atLeast"/>
        <w:ind w:left="0"/>
      </w:pPr>
    </w:p>
    <w:p w:rsidR="0007616D" w:rsidP="00354DFF" w:rsidRDefault="00CB4C9B" w14:paraId="2B3E5C68" w14:textId="77777777">
      <w:pPr>
        <w:pStyle w:val="Lijstalinea"/>
        <w:suppressAutoHyphens/>
        <w:spacing w:after="200" w:line="240" w:lineRule="atLeast"/>
        <w:ind w:left="0"/>
      </w:pPr>
      <w:r w:rsidRPr="007F6CA4">
        <w:t>Er zal worden gezorgd dat op het aanvraagformulier duidelijker staat welke kosten onder de eenmalige vergoeding vallen. Ook zal deze informatie via de NTS terugkomen in de jaarlijkse voorlichting van zorgverleners die donoren helpen bij het doen van een subsidieaanvraag.</w:t>
      </w:r>
    </w:p>
    <w:p w:rsidR="007F6CA4" w:rsidP="00354DFF" w:rsidRDefault="007F6CA4" w14:paraId="126BBCD4" w14:textId="77777777">
      <w:pPr>
        <w:pStyle w:val="Lijstalinea"/>
        <w:suppressAutoHyphens/>
        <w:spacing w:after="200" w:line="240" w:lineRule="atLeast"/>
        <w:ind w:left="0"/>
      </w:pPr>
    </w:p>
    <w:p w:rsidRPr="006D1BCB" w:rsidR="0007616D" w:rsidP="00354DFF" w:rsidRDefault="00CB4C9B" w14:paraId="4A37C996" w14:textId="77777777">
      <w:pPr>
        <w:pStyle w:val="Lijstalinea"/>
        <w:suppressAutoHyphens/>
        <w:spacing w:after="200" w:line="240" w:lineRule="atLeast"/>
        <w:ind w:left="0"/>
        <w:rPr>
          <w:i/>
          <w:iCs/>
        </w:rPr>
      </w:pPr>
      <w:r w:rsidRPr="006D1BCB">
        <w:rPr>
          <w:i/>
          <w:iCs/>
        </w:rPr>
        <w:t>7.2.3 Digitaliseer het aanvraagproces</w:t>
      </w:r>
    </w:p>
    <w:p w:rsidR="0007616D" w:rsidP="00354DFF" w:rsidRDefault="0007616D" w14:paraId="593D5EA6" w14:textId="77777777">
      <w:pPr>
        <w:pStyle w:val="Lijstalinea"/>
        <w:suppressAutoHyphens/>
        <w:spacing w:after="200" w:line="240" w:lineRule="atLeast"/>
        <w:ind w:left="0"/>
      </w:pPr>
    </w:p>
    <w:p w:rsidR="0007616D" w:rsidP="00354DFF" w:rsidRDefault="00CB4C9B" w14:paraId="2264FA5F" w14:textId="77777777">
      <w:pPr>
        <w:pStyle w:val="Lijstalinea"/>
        <w:suppressAutoHyphens/>
        <w:spacing w:after="200" w:line="240" w:lineRule="atLeast"/>
        <w:ind w:left="0"/>
      </w:pPr>
      <w:r>
        <w:t>In</w:t>
      </w:r>
      <w:r w:rsidR="00EE1A8F">
        <w:t xml:space="preserve"> samenwerking met de NTS</w:t>
      </w:r>
      <w:r>
        <w:t xml:space="preserve"> zal gedurende de nieuwe looptijd van de Subsidieregeling bezien of het aanvraagproces gedigitaliseerd kan worden. </w:t>
      </w:r>
    </w:p>
    <w:p w:rsidR="0007616D" w:rsidP="00354DFF" w:rsidRDefault="0007616D" w14:paraId="16E5CFDA" w14:textId="77777777">
      <w:pPr>
        <w:pStyle w:val="Lijstalinea"/>
        <w:suppressAutoHyphens/>
        <w:spacing w:after="200" w:line="240" w:lineRule="atLeast"/>
        <w:ind w:left="0"/>
      </w:pPr>
    </w:p>
    <w:p w:rsidRPr="006D1BCB" w:rsidR="0007616D" w:rsidP="00354DFF" w:rsidRDefault="00CB4C9B" w14:paraId="0963A0A9" w14:textId="77777777">
      <w:pPr>
        <w:pStyle w:val="Lijstalinea"/>
        <w:suppressAutoHyphens/>
        <w:spacing w:after="200" w:line="240" w:lineRule="atLeast"/>
        <w:ind w:left="0"/>
        <w:rPr>
          <w:i/>
          <w:iCs/>
        </w:rPr>
      </w:pPr>
      <w:r w:rsidRPr="006D1BCB">
        <w:rPr>
          <w:i/>
          <w:iCs/>
        </w:rPr>
        <w:t>7.2.4 Vertaal het aanvraagformulier in andere talen</w:t>
      </w:r>
    </w:p>
    <w:p w:rsidR="0007616D" w:rsidP="00354DFF" w:rsidRDefault="0007616D" w14:paraId="4E172B4A" w14:textId="77777777">
      <w:pPr>
        <w:pStyle w:val="Lijstalinea"/>
        <w:suppressAutoHyphens/>
        <w:spacing w:after="200" w:line="240" w:lineRule="atLeast"/>
        <w:ind w:left="0"/>
      </w:pPr>
    </w:p>
    <w:p w:rsidR="0007616D" w:rsidP="00354DFF" w:rsidRDefault="00CB4C9B" w14:paraId="69E4A30D" w14:textId="77777777">
      <w:pPr>
        <w:pStyle w:val="Lijstalinea"/>
        <w:suppressAutoHyphens/>
        <w:spacing w:after="200" w:line="240" w:lineRule="atLeast"/>
        <w:ind w:left="0"/>
      </w:pPr>
      <w:r>
        <w:t xml:space="preserve">Gezien de kosten die gemoeid zijn met deze aanbeveling </w:t>
      </w:r>
      <w:r w:rsidR="00EE1A8F">
        <w:t>wordt</w:t>
      </w:r>
      <w:r w:rsidR="00A81398">
        <w:t xml:space="preserve"> </w:t>
      </w:r>
      <w:r>
        <w:t xml:space="preserve">er nu voor </w:t>
      </w:r>
      <w:r w:rsidR="00EE1A8F">
        <w:t xml:space="preserve">gekozen </w:t>
      </w:r>
      <w:r>
        <w:t xml:space="preserve">om deze aanbeveling nog niet op te volgen. Er is in ziekenhuizen of bij de NTS genoeg ondersteuning aanwezig om anderstalige donoren te helpen bij de aanvraag. </w:t>
      </w:r>
    </w:p>
    <w:p w:rsidR="0007616D" w:rsidP="00354DFF" w:rsidRDefault="0007616D" w14:paraId="03501C84" w14:textId="77777777">
      <w:pPr>
        <w:pStyle w:val="Lijstalinea"/>
        <w:suppressAutoHyphens/>
        <w:spacing w:after="200" w:line="240" w:lineRule="atLeast"/>
        <w:ind w:left="0"/>
      </w:pPr>
    </w:p>
    <w:p w:rsidRPr="006D1BCB" w:rsidR="0007616D" w:rsidP="00354DFF" w:rsidRDefault="00CB4C9B" w14:paraId="3362B1EB" w14:textId="77777777">
      <w:pPr>
        <w:pStyle w:val="Lijstalinea"/>
        <w:suppressAutoHyphens/>
        <w:spacing w:after="200" w:line="240" w:lineRule="atLeast"/>
        <w:ind w:left="0"/>
        <w:rPr>
          <w:i/>
          <w:iCs/>
        </w:rPr>
      </w:pPr>
      <w:r w:rsidRPr="006D1BCB">
        <w:rPr>
          <w:i/>
          <w:iCs/>
        </w:rPr>
        <w:t>7.2.5 Indexeer de hoogte van de vergoedingen jaarlijks</w:t>
      </w:r>
    </w:p>
    <w:p w:rsidR="0007616D" w:rsidP="00354DFF" w:rsidRDefault="0007616D" w14:paraId="6C506687" w14:textId="77777777">
      <w:pPr>
        <w:pStyle w:val="Lijstalinea"/>
        <w:suppressAutoHyphens/>
        <w:spacing w:after="200" w:line="240" w:lineRule="atLeast"/>
        <w:ind w:left="0"/>
      </w:pPr>
    </w:p>
    <w:p w:rsidR="0007616D" w:rsidP="00354DFF" w:rsidRDefault="00CB4C9B" w14:paraId="637A37EF" w14:textId="77777777">
      <w:pPr>
        <w:pStyle w:val="Lijstalinea"/>
        <w:suppressAutoHyphens/>
        <w:spacing w:after="200" w:line="240" w:lineRule="atLeast"/>
        <w:ind w:left="0"/>
      </w:pPr>
      <w:r w:rsidRPr="00EE1A8F">
        <w:t xml:space="preserve">Het voornemen is om de hoogte van de vergoedingen voor 2026 te indexeren en deze voor de </w:t>
      </w:r>
      <w:r w:rsidR="000D07FE">
        <w:t>aankomende looptijd</w:t>
      </w:r>
      <w:r w:rsidR="007F6CA4">
        <w:t xml:space="preserve"> ook.</w:t>
      </w:r>
      <w:r w:rsidR="000D07FE">
        <w:t xml:space="preserve"> </w:t>
      </w:r>
      <w:r w:rsidR="00125497">
        <w:t>Daarnaast zal de verhoging van het btw-tarief op logies ook meegenomen worden in de aanpassing van de vergoedingen.</w:t>
      </w:r>
    </w:p>
    <w:p w:rsidR="00EE1A8F" w:rsidP="00354DFF" w:rsidRDefault="00EE1A8F" w14:paraId="62C0C56E" w14:textId="77777777">
      <w:pPr>
        <w:pStyle w:val="Lijstalinea"/>
        <w:suppressAutoHyphens/>
        <w:spacing w:after="200" w:line="240" w:lineRule="atLeast"/>
        <w:ind w:left="0"/>
      </w:pPr>
    </w:p>
    <w:p w:rsidRPr="006D1BCB" w:rsidR="0007616D" w:rsidP="00354DFF" w:rsidRDefault="00CB4C9B" w14:paraId="18630599" w14:textId="77777777">
      <w:pPr>
        <w:pStyle w:val="Lijstalinea"/>
        <w:suppressAutoHyphens/>
        <w:spacing w:after="200" w:line="240" w:lineRule="atLeast"/>
        <w:ind w:left="0"/>
        <w:rPr>
          <w:i/>
          <w:iCs/>
        </w:rPr>
      </w:pPr>
      <w:r w:rsidRPr="006D1BCB">
        <w:rPr>
          <w:i/>
          <w:iCs/>
        </w:rPr>
        <w:t xml:space="preserve">7.4.1. Zet in op uniformiteit tussen ziekenhuizen wat betreft de rol van de zorgprofessional </w:t>
      </w:r>
    </w:p>
    <w:p w:rsidR="0007616D" w:rsidP="00354DFF" w:rsidRDefault="0007616D" w14:paraId="29DA82FE" w14:textId="77777777">
      <w:pPr>
        <w:pStyle w:val="Lijstalinea"/>
        <w:suppressAutoHyphens/>
        <w:spacing w:after="200" w:line="240" w:lineRule="atLeast"/>
        <w:ind w:left="0"/>
      </w:pPr>
    </w:p>
    <w:p w:rsidR="0007616D" w:rsidP="00354DFF" w:rsidRDefault="00CB4C9B" w14:paraId="3EE01DE5" w14:textId="77777777">
      <w:pPr>
        <w:pStyle w:val="Lijstalinea"/>
        <w:suppressAutoHyphens/>
        <w:spacing w:after="200" w:line="240" w:lineRule="atLeast"/>
        <w:ind w:left="0"/>
      </w:pPr>
      <w:r>
        <w:t xml:space="preserve">De NTS zal worden gevraagd om via één van de werkgroepen in te zetten op deze uniformiteit en na te gaan waar de verschillen in aanvragen tussen ziekenhuizen vandaan komen. De verschillen tussen ziekenhuizen zal de NTS bespreken met de betrokken ziekenhuizen. </w:t>
      </w:r>
    </w:p>
    <w:p w:rsidR="0007616D" w:rsidP="00354DFF" w:rsidRDefault="0007616D" w14:paraId="36E7A8F1" w14:textId="77777777">
      <w:pPr>
        <w:pStyle w:val="Lijstalinea"/>
        <w:suppressAutoHyphens/>
        <w:spacing w:after="200" w:line="240" w:lineRule="atLeast"/>
        <w:ind w:left="0"/>
      </w:pPr>
    </w:p>
    <w:p w:rsidRPr="006D1BCB" w:rsidR="0007616D" w:rsidP="00354DFF" w:rsidRDefault="00CB4C9B" w14:paraId="7048FBB7" w14:textId="77777777">
      <w:pPr>
        <w:pStyle w:val="Lijstalinea"/>
        <w:suppressAutoHyphens/>
        <w:spacing w:after="200" w:line="240" w:lineRule="atLeast"/>
        <w:ind w:left="0"/>
        <w:rPr>
          <w:i/>
          <w:iCs/>
        </w:rPr>
      </w:pPr>
      <w:r w:rsidRPr="006D1BCB">
        <w:rPr>
          <w:i/>
          <w:iCs/>
        </w:rPr>
        <w:t>7.5.1 Biedt de mogelijkheid om informele huishoudelijke hulp te vergoeden</w:t>
      </w:r>
    </w:p>
    <w:p w:rsidR="0007616D" w:rsidP="00354DFF" w:rsidRDefault="0007616D" w14:paraId="3AED9756" w14:textId="77777777">
      <w:pPr>
        <w:pStyle w:val="Lijstalinea"/>
        <w:suppressAutoHyphens/>
        <w:spacing w:after="200" w:line="240" w:lineRule="atLeast"/>
        <w:ind w:left="0"/>
      </w:pPr>
    </w:p>
    <w:p w:rsidR="0007616D" w:rsidP="00354DFF" w:rsidRDefault="00CB4C9B" w14:paraId="47D3A1D2" w14:textId="77777777">
      <w:pPr>
        <w:pStyle w:val="Lijstalinea"/>
        <w:suppressAutoHyphens/>
        <w:spacing w:after="200" w:line="240" w:lineRule="atLeast"/>
        <w:ind w:left="0"/>
      </w:pPr>
      <w:r>
        <w:t xml:space="preserve">De Subsidieregeling biedt </w:t>
      </w:r>
      <w:r w:rsidR="009C4899">
        <w:t xml:space="preserve">reeds </w:t>
      </w:r>
      <w:r>
        <w:t xml:space="preserve">de mogelijkheid om </w:t>
      </w:r>
      <w:r w:rsidR="0096642C">
        <w:t>informele huishoudelijke hulp</w:t>
      </w:r>
      <w:r w:rsidR="006651B3">
        <w:t xml:space="preserve"> </w:t>
      </w:r>
      <w:r>
        <w:t xml:space="preserve">te vergoeden. </w:t>
      </w:r>
      <w:r w:rsidR="007F6CA4">
        <w:t xml:space="preserve">Er </w:t>
      </w:r>
      <w:r>
        <w:t xml:space="preserve">zal een aanpassing </w:t>
      </w:r>
      <w:r w:rsidR="007F6CA4">
        <w:t>gemaakt worden</w:t>
      </w:r>
      <w:r>
        <w:t xml:space="preserve"> in het aanvraagformulier</w:t>
      </w:r>
      <w:r w:rsidR="003A4654">
        <w:t xml:space="preserve">, </w:t>
      </w:r>
      <w:r>
        <w:t>zodat voor de aanvrager duidelijker wordt dat er een vergoeding wordt verstrekt voor informele huishoudelijke hulp tot een maximaal bedrag.</w:t>
      </w:r>
    </w:p>
    <w:p w:rsidR="0007616D" w:rsidP="00354DFF" w:rsidRDefault="0007616D" w14:paraId="1CF3DE7E" w14:textId="77777777">
      <w:pPr>
        <w:pStyle w:val="Lijstalinea"/>
        <w:suppressAutoHyphens/>
        <w:spacing w:after="200" w:line="240" w:lineRule="atLeast"/>
        <w:ind w:left="0"/>
      </w:pPr>
    </w:p>
    <w:p w:rsidRPr="006D1BCB" w:rsidR="0007616D" w:rsidP="00354DFF" w:rsidRDefault="00CB4C9B" w14:paraId="52AB3C26" w14:textId="77777777">
      <w:pPr>
        <w:pStyle w:val="Lijstalinea"/>
        <w:suppressAutoHyphens/>
        <w:spacing w:after="200" w:line="240" w:lineRule="atLeast"/>
        <w:ind w:left="0"/>
        <w:rPr>
          <w:i/>
          <w:iCs/>
        </w:rPr>
      </w:pPr>
      <w:r w:rsidRPr="006D1BCB">
        <w:rPr>
          <w:i/>
          <w:iCs/>
        </w:rPr>
        <w:t>7.5.2 Verruim de regeling voor uitzonderingssituaties, of maak meer ruimte voor maatwerk</w:t>
      </w:r>
    </w:p>
    <w:p w:rsidR="0007616D" w:rsidP="00354DFF" w:rsidRDefault="0007616D" w14:paraId="0E2F5660" w14:textId="77777777">
      <w:pPr>
        <w:pStyle w:val="Lijstalinea"/>
        <w:suppressAutoHyphens/>
        <w:spacing w:after="200" w:line="240" w:lineRule="atLeast"/>
        <w:ind w:left="0"/>
      </w:pPr>
    </w:p>
    <w:p w:rsidR="0007616D" w:rsidP="00354DFF" w:rsidRDefault="00CB4C9B" w14:paraId="491148D0" w14:textId="77777777">
      <w:pPr>
        <w:pStyle w:val="Lijstalinea"/>
        <w:suppressAutoHyphens/>
        <w:spacing w:after="200" w:line="240" w:lineRule="atLeast"/>
        <w:ind w:left="0"/>
      </w:pPr>
      <w:r>
        <w:t xml:space="preserve">In de praktijk blijken uitzonderingssituaties nauwelijks voor te komen. Voor schrijnende gevallen waarbij gehandeld moet worden vanuit ‘de geest van de regeling en niet de letter’ biedt de regeling al ruimte via de </w:t>
      </w:r>
      <w:r>
        <w:t>hardheidsclausule. Het streven is de Subsidieregeling zo eenvoudig mogelijk te houden</w:t>
      </w:r>
      <w:r w:rsidR="003A4654">
        <w:t>,</w:t>
      </w:r>
      <w:r>
        <w:t xml:space="preserve"> zodat de </w:t>
      </w:r>
      <w:r>
        <w:lastRenderedPageBreak/>
        <w:t xml:space="preserve">administratieve lasten voor donoren en ziekenhuizen zo laag mogelijk blijven. Ruimte voor uitzonderingssituaties of meer ruimte voor maatwerk zal er juist toe leiden dat deze administratieve lasten zullen stijgen. Dat </w:t>
      </w:r>
      <w:r w:rsidR="003A4654">
        <w:t>is</w:t>
      </w:r>
      <w:r>
        <w:t xml:space="preserve"> niet wenselijk.</w:t>
      </w:r>
      <w:r w:rsidR="0032282C">
        <w:t xml:space="preserve"> </w:t>
      </w:r>
      <w:r w:rsidR="007F6CA4">
        <w:t>Hier komt</w:t>
      </w:r>
      <w:r w:rsidR="0032282C">
        <w:t xml:space="preserve"> één uitzondering op, namelijk dat </w:t>
      </w:r>
      <w:r w:rsidR="009C4899">
        <w:t xml:space="preserve">een </w:t>
      </w:r>
      <w:r w:rsidR="0032282C">
        <w:t>donor die in het buitenland woont</w:t>
      </w:r>
      <w:r w:rsidR="009C4899">
        <w:t xml:space="preserve"> zich afwisselend door verschillende personen mag laten ondersteunen</w:t>
      </w:r>
      <w:r w:rsidR="0032282C">
        <w:t xml:space="preserve">, </w:t>
      </w:r>
      <w:r w:rsidR="009C4899">
        <w:t xml:space="preserve">dus dat dit </w:t>
      </w:r>
      <w:r w:rsidR="0032282C">
        <w:t xml:space="preserve">niet in het gehele traject dezelfde persoon hoeft te zijn. </w:t>
      </w:r>
      <w:r w:rsidR="009C4899">
        <w:t xml:space="preserve">Vanwege de vereiste reisbewegingen </w:t>
      </w:r>
      <w:r w:rsidR="00810CAD">
        <w:t>is</w:t>
      </w:r>
      <w:r w:rsidR="009C4899">
        <w:t xml:space="preserve"> het wenselijk dat deze ondersteuning door verschillende mensen kan worden ingevuld, zolang het maar om één persoon tegelijkertijd gaat. </w:t>
      </w:r>
      <w:r w:rsidR="0032282C">
        <w:t>Deze wijziging heeft nagenoeg geen invloed op de administratieve lasten.</w:t>
      </w:r>
    </w:p>
    <w:p w:rsidR="00354DFF" w:rsidP="00354DFF" w:rsidRDefault="00354DFF" w14:paraId="48AD96FB" w14:textId="77777777">
      <w:pPr>
        <w:pStyle w:val="Lijstalinea"/>
        <w:suppressAutoHyphens/>
        <w:spacing w:after="200" w:line="240" w:lineRule="atLeast"/>
        <w:ind w:left="0"/>
        <w:rPr>
          <w:b/>
          <w:bCs/>
        </w:rPr>
      </w:pPr>
    </w:p>
    <w:p w:rsidR="007F6CA4" w:rsidP="00354DFF" w:rsidRDefault="00CB4C9B" w14:paraId="5A808660" w14:textId="6BE8450B">
      <w:pPr>
        <w:pStyle w:val="Lijstalinea"/>
        <w:suppressAutoHyphens/>
        <w:spacing w:after="200" w:line="240" w:lineRule="atLeast"/>
        <w:ind w:left="0"/>
        <w:rPr>
          <w:b/>
          <w:bCs/>
        </w:rPr>
      </w:pPr>
      <w:r>
        <w:rPr>
          <w:b/>
          <w:bCs/>
        </w:rPr>
        <w:t>Tot slot</w:t>
      </w:r>
    </w:p>
    <w:p w:rsidRPr="008D59C5" w:rsidR="008D59C5" w:rsidP="00354DFF" w:rsidRDefault="00FE18FE" w14:paraId="0FAFF223" w14:textId="4B5C4A07">
      <w:pPr>
        <w:pStyle w:val="Lijstalinea"/>
        <w:suppressAutoHyphens/>
        <w:spacing w:after="200" w:line="240" w:lineRule="atLeast"/>
        <w:ind w:left="0"/>
      </w:pPr>
      <w:r>
        <w:t>De Kamer ontvangt voor de zomer een ontwerpbesluit ter voorlegging van de hierboven voorgestelde wijzigingen van de Subsidieregeling.</w:t>
      </w:r>
    </w:p>
    <w:p w:rsidRPr="007A681B" w:rsidR="00354DFF" w:rsidP="00354DFF" w:rsidRDefault="00354DFF" w14:paraId="6E9C7A5F" w14:textId="77777777">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00354DFF" w:rsidP="00354DFF" w:rsidRDefault="00354DFF" w14:paraId="040F807B" w14:textId="77777777">
      <w:pPr>
        <w:spacing w:line="276" w:lineRule="auto"/>
        <w:contextualSpacing/>
        <w:rPr>
          <w:kern w:val="2"/>
          <w14:ligatures w14:val="standardContextual"/>
        </w:rPr>
      </w:pPr>
    </w:p>
    <w:p w:rsidRPr="007E36E2" w:rsidR="00354DFF" w:rsidP="00354DFF" w:rsidRDefault="00354DFF" w14:paraId="61C0ACCC" w14:textId="77777777">
      <w:pPr>
        <w:spacing w:line="276" w:lineRule="auto"/>
        <w:contextualSpacing/>
        <w:rPr>
          <w:kern w:val="2"/>
          <w14:ligatures w14:val="standardContextual"/>
        </w:rPr>
      </w:pPr>
      <w:r w:rsidRPr="007E36E2">
        <w:rPr>
          <w:kern w:val="2"/>
          <w14:ligatures w14:val="standardContextual"/>
        </w:rPr>
        <w:t>de minister van Volksgezondheid,</w:t>
      </w:r>
    </w:p>
    <w:p w:rsidRPr="007E36E2" w:rsidR="00354DFF" w:rsidP="00354DFF" w:rsidRDefault="00354DFF" w14:paraId="37B1FE34" w14:textId="767BFA42">
      <w:pPr>
        <w:spacing w:line="276" w:lineRule="auto"/>
        <w:contextualSpacing/>
        <w:rPr>
          <w:kern w:val="2"/>
          <w14:ligatures w14:val="standardContextual"/>
        </w:rPr>
      </w:pPr>
      <w:r w:rsidRPr="007E36E2">
        <w:rPr>
          <w:kern w:val="2"/>
          <w14:ligatures w14:val="standardContextual"/>
        </w:rPr>
        <w:t>Welzijn en Sport,</w:t>
      </w:r>
    </w:p>
    <w:p w:rsidRPr="007E36E2" w:rsidR="00354DFF" w:rsidP="00354DFF" w:rsidRDefault="00354DFF" w14:paraId="4271E08A" w14:textId="77777777">
      <w:pPr>
        <w:spacing w:line="276" w:lineRule="auto"/>
        <w:contextualSpacing/>
        <w:rPr>
          <w:kern w:val="2"/>
          <w14:ligatures w14:val="standardContextual"/>
        </w:rPr>
      </w:pPr>
    </w:p>
    <w:p w:rsidRPr="007E36E2" w:rsidR="00354DFF" w:rsidP="00354DFF" w:rsidRDefault="00354DFF" w14:paraId="25BFEB32" w14:textId="77777777">
      <w:pPr>
        <w:spacing w:line="276" w:lineRule="auto"/>
        <w:contextualSpacing/>
        <w:rPr>
          <w:kern w:val="2"/>
          <w14:ligatures w14:val="standardContextual"/>
        </w:rPr>
      </w:pPr>
    </w:p>
    <w:p w:rsidRPr="007E36E2" w:rsidR="00354DFF" w:rsidP="00354DFF" w:rsidRDefault="00354DFF" w14:paraId="4EAEA791" w14:textId="3B6F7ECE">
      <w:pPr>
        <w:spacing w:line="276" w:lineRule="auto"/>
        <w:contextualSpacing/>
        <w:rPr>
          <w:kern w:val="2"/>
          <w14:ligatures w14:val="standardContextual"/>
        </w:rPr>
      </w:pPr>
    </w:p>
    <w:p w:rsidRPr="007E36E2" w:rsidR="00354DFF" w:rsidP="00354DFF" w:rsidRDefault="00354DFF" w14:paraId="1D5F4DAE" w14:textId="27832080">
      <w:pPr>
        <w:spacing w:line="276" w:lineRule="auto"/>
        <w:contextualSpacing/>
        <w:rPr>
          <w:kern w:val="2"/>
          <w14:ligatures w14:val="standardContextual"/>
        </w:rPr>
      </w:pPr>
    </w:p>
    <w:p w:rsidRPr="007E36E2" w:rsidR="00354DFF" w:rsidP="00354DFF" w:rsidRDefault="00354DFF" w14:paraId="6C33C42E" w14:textId="77777777">
      <w:pPr>
        <w:spacing w:line="276" w:lineRule="auto"/>
        <w:contextualSpacing/>
        <w:rPr>
          <w:kern w:val="2"/>
          <w14:ligatures w14:val="standardContextual"/>
        </w:rPr>
      </w:pPr>
    </w:p>
    <w:p w:rsidRPr="007E36E2" w:rsidR="00354DFF" w:rsidP="00354DFF" w:rsidRDefault="00354DFF" w14:paraId="18FA0CDA" w14:textId="77777777">
      <w:pPr>
        <w:spacing w:line="276" w:lineRule="auto"/>
        <w:contextualSpacing/>
        <w:rPr>
          <w:kern w:val="2"/>
          <w14:ligatures w14:val="standardContextual"/>
        </w:rPr>
      </w:pPr>
    </w:p>
    <w:p w:rsidR="00354DFF" w:rsidP="00354DFF" w:rsidRDefault="00354DFF" w14:paraId="4BCBCFA7" w14:textId="77777777">
      <w:pPr>
        <w:spacing w:line="276" w:lineRule="auto"/>
        <w:contextualSpacing/>
        <w:rPr>
          <w:kern w:val="2"/>
          <w14:ligatures w14:val="standardContextual"/>
        </w:rPr>
      </w:pPr>
      <w:r w:rsidRPr="00C174F8">
        <w:rPr>
          <w:kern w:val="2"/>
          <w14:ligatures w14:val="standardContextual"/>
        </w:rPr>
        <w:t>Sophie Hermans</w:t>
      </w:r>
    </w:p>
    <w:p w:rsidR="00C95CA9" w:rsidP="00354DFF" w:rsidRDefault="00C95CA9" w14:paraId="6843A780" w14:textId="77777777">
      <w:pPr>
        <w:spacing w:line="240" w:lineRule="atLeast"/>
        <w:rPr>
          <w:noProof/>
        </w:rPr>
      </w:pPr>
    </w:p>
    <w:p w:rsidR="00235AED" w:rsidP="00354DFF" w:rsidRDefault="00235AED" w14:paraId="067DB69A" w14:textId="77777777">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55B3" w14:textId="77777777" w:rsidR="007709D3" w:rsidRDefault="007709D3">
      <w:pPr>
        <w:spacing w:line="240" w:lineRule="auto"/>
      </w:pPr>
      <w:r>
        <w:separator/>
      </w:r>
    </w:p>
  </w:endnote>
  <w:endnote w:type="continuationSeparator" w:id="0">
    <w:p w14:paraId="3C3FAB84" w14:textId="77777777" w:rsidR="007709D3" w:rsidRDefault="00770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1E0E" w14:textId="77777777" w:rsidR="00DC7639" w:rsidRDefault="00CB4C9B">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1F1EC22D" wp14:editId="7A0C043F">
              <wp:simplePos x="0" y="0"/>
              <wp:positionH relativeFrom="page">
                <wp:posOffset>5922645</wp:posOffset>
              </wp:positionH>
              <wp:positionV relativeFrom="page">
                <wp:posOffset>10225405</wp:posOffset>
              </wp:positionV>
              <wp:extent cx="1259840" cy="185420"/>
              <wp:effectExtent l="7620" t="5080" r="8890" b="9525"/>
              <wp:wrapNone/>
              <wp:docPr id="16506419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F6423FE" w14:textId="77777777" w:rsidR="00DC7639" w:rsidRDefault="00CB4C9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F1EC22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F6423FE" w14:textId="77777777" w:rsidR="00DC7639" w:rsidRDefault="00CB4C9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A045" w14:textId="77777777" w:rsidR="007709D3" w:rsidRDefault="007709D3">
      <w:pPr>
        <w:spacing w:line="240" w:lineRule="auto"/>
      </w:pPr>
      <w:r>
        <w:separator/>
      </w:r>
    </w:p>
  </w:footnote>
  <w:footnote w:type="continuationSeparator" w:id="0">
    <w:p w14:paraId="48219FA2" w14:textId="77777777" w:rsidR="007709D3" w:rsidRDefault="007709D3">
      <w:pPr>
        <w:spacing w:line="240" w:lineRule="auto"/>
      </w:pPr>
      <w:r>
        <w:continuationSeparator/>
      </w:r>
    </w:p>
  </w:footnote>
  <w:footnote w:id="1">
    <w:p w14:paraId="4A0119C7" w14:textId="77777777" w:rsidR="0007616D" w:rsidRPr="00354DFF" w:rsidRDefault="00CB4C9B" w:rsidP="0007616D">
      <w:pPr>
        <w:pStyle w:val="Voetnoottekst"/>
        <w:rPr>
          <w:sz w:val="16"/>
          <w:szCs w:val="16"/>
        </w:rPr>
      </w:pPr>
      <w:r w:rsidRPr="00354DFF">
        <w:rPr>
          <w:rStyle w:val="Voetnootmarkering"/>
          <w:sz w:val="16"/>
          <w:szCs w:val="16"/>
        </w:rPr>
        <w:footnoteRef/>
      </w:r>
      <w:r w:rsidRPr="00354DFF">
        <w:rPr>
          <w:sz w:val="16"/>
          <w:szCs w:val="16"/>
        </w:rPr>
        <w:t xml:space="preserve"> Evaluatie Subsidieregeling donatie bij leven, Significant Public, d.d. 6 januari 2026</w:t>
      </w:r>
    </w:p>
  </w:footnote>
  <w:footnote w:id="2">
    <w:p w14:paraId="2746B2E6" w14:textId="77777777" w:rsidR="0007616D" w:rsidRPr="00354DFF" w:rsidRDefault="00CB4C9B" w:rsidP="0007616D">
      <w:pPr>
        <w:pStyle w:val="Voetnoottekst"/>
        <w:rPr>
          <w:sz w:val="16"/>
          <w:szCs w:val="16"/>
        </w:rPr>
      </w:pPr>
      <w:r w:rsidRPr="00354DFF">
        <w:rPr>
          <w:rStyle w:val="Voetnootmarkering"/>
          <w:sz w:val="16"/>
          <w:szCs w:val="16"/>
        </w:rPr>
        <w:footnoteRef/>
      </w:r>
      <w:r w:rsidRPr="00354DFF">
        <w:rPr>
          <w:sz w:val="16"/>
          <w:szCs w:val="16"/>
        </w:rPr>
        <w:t xml:space="preserve"> Staatscourant nr. 14895, 24 maart 2016 en Staatscourant nr. 34287, 6 juli 2021</w:t>
      </w:r>
    </w:p>
  </w:footnote>
  <w:footnote w:id="3">
    <w:p w14:paraId="5E49DF98" w14:textId="77777777" w:rsidR="0007616D" w:rsidRPr="00354DFF" w:rsidRDefault="00CB4C9B" w:rsidP="0007616D">
      <w:pPr>
        <w:pStyle w:val="Voetnoottekst"/>
        <w:rPr>
          <w:sz w:val="16"/>
          <w:szCs w:val="16"/>
        </w:rPr>
      </w:pPr>
      <w:r w:rsidRPr="00354DFF">
        <w:rPr>
          <w:rStyle w:val="Voetnootmarkering"/>
          <w:sz w:val="16"/>
          <w:szCs w:val="16"/>
        </w:rPr>
        <w:footnoteRef/>
      </w:r>
      <w:r w:rsidRPr="00354DFF">
        <w:rPr>
          <w:sz w:val="16"/>
          <w:szCs w:val="16"/>
        </w:rPr>
        <w:t xml:space="preserve"> In de periode 2016-2020: 2191 donoren</w:t>
      </w:r>
    </w:p>
  </w:footnote>
  <w:footnote w:id="4">
    <w:p w14:paraId="5313B358" w14:textId="77777777" w:rsidR="0007616D" w:rsidRPr="00354DFF" w:rsidRDefault="00CB4C9B" w:rsidP="0007616D">
      <w:pPr>
        <w:pStyle w:val="Voetnoottekst"/>
        <w:rPr>
          <w:sz w:val="16"/>
          <w:szCs w:val="16"/>
        </w:rPr>
      </w:pPr>
      <w:r w:rsidRPr="00354DFF">
        <w:rPr>
          <w:rStyle w:val="Voetnootmarkering"/>
          <w:sz w:val="16"/>
          <w:szCs w:val="16"/>
        </w:rPr>
        <w:footnoteRef/>
      </w:r>
      <w:r w:rsidRPr="00354DFF">
        <w:rPr>
          <w:sz w:val="16"/>
          <w:szCs w:val="16"/>
        </w:rPr>
        <w:t xml:space="preserve"> In de periode 2016-2020: in totaal € 3,2 miljoen en gemiddeld € 1.499 per donor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C509" w14:textId="77777777" w:rsidR="00CD5856" w:rsidRDefault="00CB4C9B">
    <w:pPr>
      <w:pStyle w:val="Koptekst"/>
    </w:pPr>
    <w:r>
      <w:rPr>
        <w:noProof/>
        <w:lang w:eastAsia="nl-NL" w:bidi="ar-SA"/>
      </w:rPr>
      <w:drawing>
        <wp:anchor distT="0" distB="0" distL="114300" distR="114300" simplePos="0" relativeHeight="251653120" behindDoc="1" locked="0" layoutInCell="1" allowOverlap="1" wp14:anchorId="331AFEE1" wp14:editId="2DB0DF8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57BCCBA" wp14:editId="2969EC7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315B0">
      <w:rPr>
        <w:noProof/>
        <w:lang w:eastAsia="nl-NL" w:bidi="ar-SA"/>
      </w:rPr>
      <mc:AlternateContent>
        <mc:Choice Requires="wps">
          <w:drawing>
            <wp:anchor distT="0" distB="0" distL="114300" distR="114300" simplePos="0" relativeHeight="251658240" behindDoc="0" locked="0" layoutInCell="1" allowOverlap="1" wp14:anchorId="5FA2470F" wp14:editId="6F8CE782">
              <wp:simplePos x="0" y="0"/>
              <wp:positionH relativeFrom="page">
                <wp:posOffset>5922645</wp:posOffset>
              </wp:positionH>
              <wp:positionV relativeFrom="page">
                <wp:posOffset>1965960</wp:posOffset>
              </wp:positionV>
              <wp:extent cx="1259840" cy="8009890"/>
              <wp:effectExtent l="7620" t="13335" r="8890" b="6350"/>
              <wp:wrapNone/>
              <wp:docPr id="18973230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2ACD159" w14:textId="77777777" w:rsidR="00CD5856" w:rsidRDefault="00CB4C9B">
                          <w:pPr>
                            <w:pStyle w:val="Huisstijl-AfzendgegevensW1"/>
                          </w:pPr>
                          <w:r>
                            <w:t>Bezoekadres</w:t>
                          </w:r>
                        </w:p>
                        <w:p w14:paraId="5AE81142" w14:textId="77777777" w:rsidR="00CD5856" w:rsidRDefault="00CB4C9B">
                          <w:pPr>
                            <w:pStyle w:val="Huisstijl-Afzendgegevens"/>
                          </w:pPr>
                          <w:r>
                            <w:t>Parnassusplein 5</w:t>
                          </w:r>
                        </w:p>
                        <w:p w14:paraId="13EAE739" w14:textId="77777777" w:rsidR="00CD5856" w:rsidRDefault="00CB4C9B">
                          <w:pPr>
                            <w:pStyle w:val="Huisstijl-Afzendgegevens"/>
                          </w:pPr>
                          <w:r>
                            <w:t>2511</w:t>
                          </w:r>
                          <w:r w:rsidR="008D59C5" w:rsidRPr="008D59C5">
                            <w:t xml:space="preserve"> </w:t>
                          </w:r>
                          <w:r>
                            <w:t>VX</w:t>
                          </w:r>
                          <w:r w:rsidR="00E1490C">
                            <w:t xml:space="preserve">  </w:t>
                          </w:r>
                          <w:r w:rsidR="008D59C5" w:rsidRPr="008D59C5">
                            <w:t>Den Haag</w:t>
                          </w:r>
                        </w:p>
                        <w:p w14:paraId="35B52BCE" w14:textId="77777777" w:rsidR="00CD5856" w:rsidRDefault="00CB4C9B">
                          <w:pPr>
                            <w:pStyle w:val="Huisstijl-Afzendgegevens"/>
                          </w:pPr>
                          <w:r w:rsidRPr="008D59C5">
                            <w:t>www.rijksoverheid.nl</w:t>
                          </w:r>
                        </w:p>
                        <w:p w14:paraId="025E5D39" w14:textId="77777777" w:rsidR="00CD5856" w:rsidRDefault="00CB4C9B">
                          <w:pPr>
                            <w:pStyle w:val="Huisstijl-ReferentiegegevenskopW2"/>
                          </w:pPr>
                          <w:r w:rsidRPr="008D59C5">
                            <w:t>Kenmerk</w:t>
                          </w:r>
                        </w:p>
                        <w:p w14:paraId="792B0FF2" w14:textId="77777777" w:rsidR="00CD5856" w:rsidRDefault="00CB4C9B">
                          <w:pPr>
                            <w:pStyle w:val="Huisstijl-Referentiegegevens"/>
                          </w:pPr>
                          <w:bookmarkStart w:id="0" w:name="_Hlk117784077"/>
                          <w:r>
                            <w:t>4358194-1095063-GMT</w:t>
                          </w:r>
                        </w:p>
                        <w:bookmarkEnd w:id="0"/>
                        <w:p w14:paraId="040FB89F" w14:textId="77777777" w:rsidR="00CD5856" w:rsidRPr="002B504F" w:rsidRDefault="00CB4C9B">
                          <w:pPr>
                            <w:pStyle w:val="Huisstijl-ReferentiegegevenskopW1"/>
                          </w:pPr>
                          <w:r w:rsidRPr="008D59C5">
                            <w:t>Bijlage(n)</w:t>
                          </w:r>
                        </w:p>
                        <w:p w14:paraId="6A2A5FFC" w14:textId="77777777" w:rsidR="00215CB5" w:rsidRPr="0007616D" w:rsidRDefault="00CB4C9B">
                          <w:pPr>
                            <w:pStyle w:val="Huisstijl-ReferentiegegevenskopW1"/>
                            <w:rPr>
                              <w:b w:val="0"/>
                              <w:bCs/>
                            </w:rPr>
                          </w:pPr>
                          <w:r>
                            <w:rPr>
                              <w:b w:val="0"/>
                              <w:bCs/>
                            </w:rPr>
                            <w:t>Evaluatierapport Subsidieregeling donatie bij leven</w:t>
                          </w:r>
                        </w:p>
                        <w:p w14:paraId="76B13789" w14:textId="77777777" w:rsidR="00CD5856" w:rsidRDefault="00CB4C9B">
                          <w:pPr>
                            <w:pStyle w:val="Huisstijl-ReferentiegegevenskopW1"/>
                          </w:pPr>
                          <w:r>
                            <w:t>Kenmerk afzender</w:t>
                          </w:r>
                        </w:p>
                        <w:p w14:paraId="07AC7FAE" w14:textId="77777777" w:rsidR="00CD5856" w:rsidRDefault="00CD5856">
                          <w:pPr>
                            <w:pStyle w:val="Huisstijl-Referentiegegevens"/>
                          </w:pPr>
                        </w:p>
                        <w:p w14:paraId="7FAAE1E4" w14:textId="77777777" w:rsidR="00CD5856" w:rsidRDefault="00CB4C9B">
                          <w:pPr>
                            <w:pStyle w:val="Huisstijl-Algemenevoorwaarden"/>
                          </w:pPr>
                          <w:r>
                            <w:t xml:space="preserve">Correspondentie uitsluitend richten aan het </w:t>
                          </w:r>
                          <w:r>
                            <w:t>retouradres met vermelding van de datum en het kenmerk van deze brief.</w:t>
                          </w:r>
                        </w:p>
                        <w:p w14:paraId="59A8E40F"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FA2470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2ACD159" w14:textId="77777777" w:rsidR="00CD5856" w:rsidRDefault="00CB4C9B">
                    <w:pPr>
                      <w:pStyle w:val="Huisstijl-AfzendgegevensW1"/>
                    </w:pPr>
                    <w:r>
                      <w:t>Bezoekadres</w:t>
                    </w:r>
                  </w:p>
                  <w:p w14:paraId="5AE81142" w14:textId="77777777" w:rsidR="00CD5856" w:rsidRDefault="00CB4C9B">
                    <w:pPr>
                      <w:pStyle w:val="Huisstijl-Afzendgegevens"/>
                    </w:pPr>
                    <w:r>
                      <w:t>Parnassusplein 5</w:t>
                    </w:r>
                  </w:p>
                  <w:p w14:paraId="13EAE739" w14:textId="77777777" w:rsidR="00CD5856" w:rsidRDefault="00CB4C9B">
                    <w:pPr>
                      <w:pStyle w:val="Huisstijl-Afzendgegevens"/>
                    </w:pPr>
                    <w:r>
                      <w:t>2511</w:t>
                    </w:r>
                    <w:r w:rsidR="008D59C5" w:rsidRPr="008D59C5">
                      <w:t xml:space="preserve"> </w:t>
                    </w:r>
                    <w:r>
                      <w:t>VX</w:t>
                    </w:r>
                    <w:r w:rsidR="00E1490C">
                      <w:t xml:space="preserve">  </w:t>
                    </w:r>
                    <w:r w:rsidR="008D59C5" w:rsidRPr="008D59C5">
                      <w:t>Den Haag</w:t>
                    </w:r>
                  </w:p>
                  <w:p w14:paraId="35B52BCE" w14:textId="77777777" w:rsidR="00CD5856" w:rsidRDefault="00CB4C9B">
                    <w:pPr>
                      <w:pStyle w:val="Huisstijl-Afzendgegevens"/>
                    </w:pPr>
                    <w:r w:rsidRPr="008D59C5">
                      <w:t>www.rijksoverheid.nl</w:t>
                    </w:r>
                  </w:p>
                  <w:p w14:paraId="025E5D39" w14:textId="77777777" w:rsidR="00CD5856" w:rsidRDefault="00CB4C9B">
                    <w:pPr>
                      <w:pStyle w:val="Huisstijl-ReferentiegegevenskopW2"/>
                    </w:pPr>
                    <w:r w:rsidRPr="008D59C5">
                      <w:t>Kenmerk</w:t>
                    </w:r>
                  </w:p>
                  <w:p w14:paraId="792B0FF2" w14:textId="77777777" w:rsidR="00CD5856" w:rsidRDefault="00CB4C9B">
                    <w:pPr>
                      <w:pStyle w:val="Huisstijl-Referentiegegevens"/>
                    </w:pPr>
                    <w:bookmarkStart w:id="1" w:name="_Hlk117784077"/>
                    <w:r>
                      <w:t>4358194-1095063-GMT</w:t>
                    </w:r>
                  </w:p>
                  <w:bookmarkEnd w:id="1"/>
                  <w:p w14:paraId="040FB89F" w14:textId="77777777" w:rsidR="00CD5856" w:rsidRPr="002B504F" w:rsidRDefault="00CB4C9B">
                    <w:pPr>
                      <w:pStyle w:val="Huisstijl-ReferentiegegevenskopW1"/>
                    </w:pPr>
                    <w:r w:rsidRPr="008D59C5">
                      <w:t>Bijlage(n)</w:t>
                    </w:r>
                  </w:p>
                  <w:p w14:paraId="6A2A5FFC" w14:textId="77777777" w:rsidR="00215CB5" w:rsidRPr="0007616D" w:rsidRDefault="00CB4C9B">
                    <w:pPr>
                      <w:pStyle w:val="Huisstijl-ReferentiegegevenskopW1"/>
                      <w:rPr>
                        <w:b w:val="0"/>
                        <w:bCs/>
                      </w:rPr>
                    </w:pPr>
                    <w:r>
                      <w:rPr>
                        <w:b w:val="0"/>
                        <w:bCs/>
                      </w:rPr>
                      <w:t>Evaluatierapport Subsidieregeling donatie bij leven</w:t>
                    </w:r>
                  </w:p>
                  <w:p w14:paraId="76B13789" w14:textId="77777777" w:rsidR="00CD5856" w:rsidRDefault="00CB4C9B">
                    <w:pPr>
                      <w:pStyle w:val="Huisstijl-ReferentiegegevenskopW1"/>
                    </w:pPr>
                    <w:r>
                      <w:t>Kenmerk afzender</w:t>
                    </w:r>
                  </w:p>
                  <w:p w14:paraId="07AC7FAE" w14:textId="77777777" w:rsidR="00CD5856" w:rsidRDefault="00CD5856">
                    <w:pPr>
                      <w:pStyle w:val="Huisstijl-Referentiegegevens"/>
                    </w:pPr>
                  </w:p>
                  <w:p w14:paraId="7FAAE1E4" w14:textId="77777777" w:rsidR="00CD5856" w:rsidRDefault="00CB4C9B">
                    <w:pPr>
                      <w:pStyle w:val="Huisstijl-Algemenevoorwaarden"/>
                    </w:pPr>
                    <w:r>
                      <w:t xml:space="preserve">Correspondentie uitsluitend richten aan het </w:t>
                    </w:r>
                    <w:r>
                      <w:t>retouradres met vermelding van de datum en het kenmerk van deze brief.</w:t>
                    </w:r>
                  </w:p>
                  <w:p w14:paraId="59A8E40F" w14:textId="77777777" w:rsidR="00CD5856" w:rsidRDefault="00CD5856"/>
                </w:txbxContent>
              </v:textbox>
              <w10:wrap anchorx="page" anchory="page"/>
            </v:shape>
          </w:pict>
        </mc:Fallback>
      </mc:AlternateContent>
    </w:r>
    <w:r w:rsidR="004315B0">
      <w:rPr>
        <w:noProof/>
        <w:lang w:eastAsia="nl-NL" w:bidi="ar-SA"/>
      </w:rPr>
      <mc:AlternateContent>
        <mc:Choice Requires="wps">
          <w:drawing>
            <wp:anchor distT="0" distB="0" distL="114300" distR="114300" simplePos="0" relativeHeight="251657216" behindDoc="0" locked="0" layoutInCell="1" allowOverlap="1" wp14:anchorId="0B9A56FF" wp14:editId="3B083659">
              <wp:simplePos x="0" y="0"/>
              <wp:positionH relativeFrom="page">
                <wp:posOffset>1011555</wp:posOffset>
              </wp:positionH>
              <wp:positionV relativeFrom="page">
                <wp:posOffset>3769995</wp:posOffset>
              </wp:positionV>
              <wp:extent cx="4103370" cy="466725"/>
              <wp:effectExtent l="11430" t="7620" r="9525" b="11430"/>
              <wp:wrapNone/>
              <wp:docPr id="4074287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02A76B1" w14:textId="1484B6B7" w:rsidR="00CD5856" w:rsidRDefault="00CB4C9B">
                          <w:pPr>
                            <w:pStyle w:val="Huisstijl-Datumenbetreft"/>
                            <w:tabs>
                              <w:tab w:val="clear" w:pos="737"/>
                              <w:tab w:val="left" w:pos="-5954"/>
                              <w:tab w:val="left" w:pos="-5670"/>
                              <w:tab w:val="left" w:pos="1134"/>
                            </w:tabs>
                          </w:pPr>
                          <w:r>
                            <w:t>Datum</w:t>
                          </w:r>
                          <w:r w:rsidR="00E1490C">
                            <w:tab/>
                          </w:r>
                          <w:r w:rsidR="004151F7">
                            <w:t>16 maart 2026</w:t>
                          </w:r>
                        </w:p>
                        <w:p w14:paraId="58183CCA" w14:textId="77777777" w:rsidR="00CD5856" w:rsidRDefault="00CB4C9B">
                          <w:pPr>
                            <w:pStyle w:val="Huisstijl-Datumenbetreft"/>
                            <w:tabs>
                              <w:tab w:val="clear" w:pos="737"/>
                              <w:tab w:val="left" w:pos="-5954"/>
                              <w:tab w:val="left" w:pos="-5670"/>
                              <w:tab w:val="left" w:pos="1134"/>
                            </w:tabs>
                          </w:pPr>
                          <w:r>
                            <w:t>Betreft</w:t>
                          </w:r>
                          <w:r w:rsidR="00E1490C">
                            <w:tab/>
                          </w:r>
                          <w:r>
                            <w:t>Evaluatie Subsidieregeling donatie bij leven</w:t>
                          </w:r>
                        </w:p>
                        <w:p w14:paraId="34E0FF1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B9A56FF"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02A76B1" w14:textId="1484B6B7" w:rsidR="00CD5856" w:rsidRDefault="00CB4C9B">
                    <w:pPr>
                      <w:pStyle w:val="Huisstijl-Datumenbetreft"/>
                      <w:tabs>
                        <w:tab w:val="clear" w:pos="737"/>
                        <w:tab w:val="left" w:pos="-5954"/>
                        <w:tab w:val="left" w:pos="-5670"/>
                        <w:tab w:val="left" w:pos="1134"/>
                      </w:tabs>
                    </w:pPr>
                    <w:r>
                      <w:t>Datum</w:t>
                    </w:r>
                    <w:r w:rsidR="00E1490C">
                      <w:tab/>
                    </w:r>
                    <w:r w:rsidR="004151F7">
                      <w:t>16 maart 2026</w:t>
                    </w:r>
                  </w:p>
                  <w:p w14:paraId="58183CCA" w14:textId="77777777" w:rsidR="00CD5856" w:rsidRDefault="00CB4C9B">
                    <w:pPr>
                      <w:pStyle w:val="Huisstijl-Datumenbetreft"/>
                      <w:tabs>
                        <w:tab w:val="clear" w:pos="737"/>
                        <w:tab w:val="left" w:pos="-5954"/>
                        <w:tab w:val="left" w:pos="-5670"/>
                        <w:tab w:val="left" w:pos="1134"/>
                      </w:tabs>
                    </w:pPr>
                    <w:r>
                      <w:t>Betreft</w:t>
                    </w:r>
                    <w:r w:rsidR="00E1490C">
                      <w:tab/>
                    </w:r>
                    <w:r>
                      <w:t>Evaluatie Subsidieregeling donatie bij leven</w:t>
                    </w:r>
                  </w:p>
                  <w:p w14:paraId="34E0FF14" w14:textId="77777777" w:rsidR="00CD5856" w:rsidRDefault="00CD5856">
                    <w:pPr>
                      <w:pStyle w:val="Huisstijl-Datumenbetreft"/>
                      <w:tabs>
                        <w:tab w:val="left" w:pos="-5954"/>
                        <w:tab w:val="left" w:pos="-5670"/>
                      </w:tabs>
                    </w:pPr>
                  </w:p>
                </w:txbxContent>
              </v:textbox>
              <w10:wrap anchorx="page" anchory="page"/>
            </v:shape>
          </w:pict>
        </mc:Fallback>
      </mc:AlternateContent>
    </w:r>
    <w:r w:rsidR="004315B0">
      <w:rPr>
        <w:noProof/>
        <w:lang w:eastAsia="nl-NL" w:bidi="ar-SA"/>
      </w:rPr>
      <mc:AlternateContent>
        <mc:Choice Requires="wps">
          <w:drawing>
            <wp:anchor distT="0" distB="0" distL="114300" distR="114300" simplePos="0" relativeHeight="251656192" behindDoc="0" locked="0" layoutInCell="1" allowOverlap="1" wp14:anchorId="4519D9A3" wp14:editId="0BBF0BDF">
              <wp:simplePos x="0" y="0"/>
              <wp:positionH relativeFrom="page">
                <wp:posOffset>1008380</wp:posOffset>
              </wp:positionH>
              <wp:positionV relativeFrom="page">
                <wp:posOffset>3384550</wp:posOffset>
              </wp:positionV>
              <wp:extent cx="4104005" cy="179705"/>
              <wp:effectExtent l="8255" t="12700" r="12065" b="7620"/>
              <wp:wrapNone/>
              <wp:docPr id="18291862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B80EEA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19D9A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B80EEA8" w14:textId="77777777" w:rsidR="00CD5856" w:rsidRDefault="00CD5856">
                    <w:pPr>
                      <w:pStyle w:val="Huisstijl-Toezendgegevens"/>
                    </w:pPr>
                  </w:p>
                </w:txbxContent>
              </v:textbox>
              <w10:wrap anchorx="page" anchory="page"/>
            </v:shape>
          </w:pict>
        </mc:Fallback>
      </mc:AlternateContent>
    </w:r>
    <w:r w:rsidR="004315B0">
      <w:rPr>
        <w:noProof/>
        <w:lang w:eastAsia="nl-NL" w:bidi="ar-SA"/>
      </w:rPr>
      <mc:AlternateContent>
        <mc:Choice Requires="wps">
          <w:drawing>
            <wp:anchor distT="0" distB="0" distL="114300" distR="114300" simplePos="0" relativeHeight="251655168" behindDoc="0" locked="0" layoutInCell="1" allowOverlap="1" wp14:anchorId="3B3732B1" wp14:editId="4FA0917B">
              <wp:simplePos x="0" y="0"/>
              <wp:positionH relativeFrom="page">
                <wp:posOffset>1008380</wp:posOffset>
              </wp:positionH>
              <wp:positionV relativeFrom="page">
                <wp:posOffset>1944370</wp:posOffset>
              </wp:positionV>
              <wp:extent cx="3347720" cy="1080135"/>
              <wp:effectExtent l="8255" t="10795" r="6350" b="13970"/>
              <wp:wrapNone/>
              <wp:docPr id="26795776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2B73805" w14:textId="77777777" w:rsidR="00CD5856" w:rsidRDefault="00CB4C9B">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B3732B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2B73805" w14:textId="77777777" w:rsidR="00CD5856" w:rsidRDefault="00CB4C9B">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4315B0">
      <w:rPr>
        <w:noProof/>
        <w:lang w:eastAsia="nl-NL" w:bidi="ar-SA"/>
      </w:rPr>
      <mc:AlternateContent>
        <mc:Choice Requires="wps">
          <w:drawing>
            <wp:anchor distT="0" distB="0" distL="114300" distR="114300" simplePos="0" relativeHeight="251654144" behindDoc="0" locked="1" layoutInCell="1" allowOverlap="1" wp14:anchorId="5DFA0C13" wp14:editId="5CAE206C">
              <wp:simplePos x="0" y="0"/>
              <wp:positionH relativeFrom="page">
                <wp:posOffset>1008380</wp:posOffset>
              </wp:positionH>
              <wp:positionV relativeFrom="page">
                <wp:posOffset>1713865</wp:posOffset>
              </wp:positionV>
              <wp:extent cx="3590925" cy="144145"/>
              <wp:effectExtent l="8255" t="8890" r="10795" b="8890"/>
              <wp:wrapNone/>
              <wp:docPr id="163279947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E0039BF" w14:textId="77777777" w:rsidR="00CD5856" w:rsidRDefault="00CB4C9B">
                          <w:pPr>
                            <w:pStyle w:val="Huisstijl-Retouradres"/>
                          </w:pPr>
                          <w:r w:rsidRPr="008D59C5">
                            <w:t xml:space="preserve">&gt; </w:t>
                          </w:r>
                          <w:r w:rsidRPr="008D59C5">
                            <w:t>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FA0C1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E0039BF" w14:textId="77777777" w:rsidR="00CD5856" w:rsidRDefault="00CB4C9B">
                    <w:pPr>
                      <w:pStyle w:val="Huisstijl-Retouradres"/>
                    </w:pPr>
                    <w:r w:rsidRPr="008D59C5">
                      <w:t xml:space="preserve">&gt; </w:t>
                    </w:r>
                    <w:r w:rsidRPr="008D59C5">
                      <w:t>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275" w14:textId="77777777" w:rsidR="00CD5856" w:rsidRDefault="00CB4C9B">
    <w:pPr>
      <w:pStyle w:val="Koptekst"/>
    </w:pPr>
    <w:r>
      <w:rPr>
        <w:noProof/>
        <w:lang w:eastAsia="nl-NL" w:bidi="ar-SA"/>
      </w:rPr>
      <mc:AlternateContent>
        <mc:Choice Requires="wps">
          <w:drawing>
            <wp:anchor distT="0" distB="0" distL="114300" distR="114300" simplePos="0" relativeHeight="251659264" behindDoc="0" locked="0" layoutInCell="1" allowOverlap="1" wp14:anchorId="3A0BE52A" wp14:editId="756354E5">
              <wp:simplePos x="0" y="0"/>
              <wp:positionH relativeFrom="page">
                <wp:posOffset>5922645</wp:posOffset>
              </wp:positionH>
              <wp:positionV relativeFrom="page">
                <wp:posOffset>1936750</wp:posOffset>
              </wp:positionV>
              <wp:extent cx="1259840" cy="8009890"/>
              <wp:effectExtent l="7620" t="12700" r="8890" b="6985"/>
              <wp:wrapNone/>
              <wp:docPr id="622327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DAE3117" w14:textId="77777777" w:rsidR="00CD5856" w:rsidRDefault="00CB4C9B">
                          <w:pPr>
                            <w:pStyle w:val="Huisstijl-ReferentiegegevenskopW2"/>
                          </w:pPr>
                          <w:r w:rsidRPr="008D59C5">
                            <w:t>Kenmerk</w:t>
                          </w:r>
                        </w:p>
                        <w:p w14:paraId="1E9E30F3" w14:textId="77777777" w:rsidR="00C95CA9" w:rsidRPr="00C95CA9" w:rsidRDefault="00CB4C9B" w:rsidP="00C95CA9">
                          <w:pPr>
                            <w:pStyle w:val="Huisstijl-Referentiegegevens"/>
                          </w:pPr>
                          <w:r w:rsidRPr="00C95CA9">
                            <w:t>4358194-1095063-GMT</w:t>
                          </w:r>
                        </w:p>
                        <w:p w14:paraId="35C89BD7"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A0BE52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DAE3117" w14:textId="77777777" w:rsidR="00CD5856" w:rsidRDefault="00CB4C9B">
                    <w:pPr>
                      <w:pStyle w:val="Huisstijl-ReferentiegegevenskopW2"/>
                    </w:pPr>
                    <w:r w:rsidRPr="008D59C5">
                      <w:t>Kenmerk</w:t>
                    </w:r>
                  </w:p>
                  <w:p w14:paraId="1E9E30F3" w14:textId="77777777" w:rsidR="00C95CA9" w:rsidRPr="00C95CA9" w:rsidRDefault="00CB4C9B" w:rsidP="00C95CA9">
                    <w:pPr>
                      <w:pStyle w:val="Huisstijl-Referentiegegevens"/>
                    </w:pPr>
                    <w:r w:rsidRPr="00C95CA9">
                      <w:t>4358194-1095063-GMT</w:t>
                    </w:r>
                  </w:p>
                  <w:p w14:paraId="35C89BD7"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EBCD0D2" wp14:editId="2CA3FD67">
              <wp:simplePos x="0" y="0"/>
              <wp:positionH relativeFrom="page">
                <wp:posOffset>5922645</wp:posOffset>
              </wp:positionH>
              <wp:positionV relativeFrom="page">
                <wp:posOffset>10225405</wp:posOffset>
              </wp:positionV>
              <wp:extent cx="1259840" cy="213995"/>
              <wp:effectExtent l="7620" t="5080" r="8890" b="9525"/>
              <wp:wrapNone/>
              <wp:docPr id="9856161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4A819DB" w14:textId="4FA7562E" w:rsidR="00CD5856" w:rsidRDefault="00CB4C9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25497">
                            <w:fldChar w:fldCharType="begin"/>
                          </w:r>
                          <w:r>
                            <w:instrText xml:space="preserve"> SECTIONPAGES  \* Arabic  \* MERGEFORMAT </w:instrText>
                          </w:r>
                          <w:r w:rsidR="00125497">
                            <w:fldChar w:fldCharType="separate"/>
                          </w:r>
                          <w:r>
                            <w:rPr>
                              <w:noProof/>
                            </w:rPr>
                            <w:t>4</w:t>
                          </w:r>
                          <w:r w:rsidR="00125497">
                            <w:rPr>
                              <w:noProof/>
                            </w:rPr>
                            <w:fldChar w:fldCharType="end"/>
                          </w:r>
                        </w:p>
                        <w:p w14:paraId="5FF4AE90" w14:textId="77777777" w:rsidR="00CD5856" w:rsidRDefault="00CD5856"/>
                        <w:p w14:paraId="48D9B982" w14:textId="77777777" w:rsidR="00CD5856" w:rsidRDefault="00CD5856">
                          <w:pPr>
                            <w:pStyle w:val="Huisstijl-Paginanummer"/>
                          </w:pPr>
                        </w:p>
                        <w:p w14:paraId="63AE78FB"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BCD0D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4A819DB" w14:textId="4FA7562E" w:rsidR="00CD5856" w:rsidRDefault="00CB4C9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25497">
                      <w:fldChar w:fldCharType="begin"/>
                    </w:r>
                    <w:r>
                      <w:instrText xml:space="preserve"> SECTIONPAGES  \* Arabic  \* MERGEFORMAT </w:instrText>
                    </w:r>
                    <w:r w:rsidR="00125497">
                      <w:fldChar w:fldCharType="separate"/>
                    </w:r>
                    <w:r>
                      <w:rPr>
                        <w:noProof/>
                      </w:rPr>
                      <w:t>4</w:t>
                    </w:r>
                    <w:r w:rsidR="00125497">
                      <w:rPr>
                        <w:noProof/>
                      </w:rPr>
                      <w:fldChar w:fldCharType="end"/>
                    </w:r>
                  </w:p>
                  <w:p w14:paraId="5FF4AE90" w14:textId="77777777" w:rsidR="00CD5856" w:rsidRDefault="00CD5856"/>
                  <w:p w14:paraId="48D9B982" w14:textId="77777777" w:rsidR="00CD5856" w:rsidRDefault="00CD5856">
                    <w:pPr>
                      <w:pStyle w:val="Huisstijl-Paginanummer"/>
                    </w:pPr>
                  </w:p>
                  <w:p w14:paraId="63AE78F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7FDD" w14:textId="77777777" w:rsidR="00CD5856" w:rsidRDefault="00CB4C9B">
    <w:pPr>
      <w:pStyle w:val="Koptekst"/>
    </w:pPr>
    <w:r>
      <w:rPr>
        <w:noProof/>
        <w:lang w:eastAsia="nl-NL" w:bidi="ar-SA"/>
      </w:rPr>
      <mc:AlternateContent>
        <mc:Choice Requires="wps">
          <w:drawing>
            <wp:anchor distT="0" distB="0" distL="114300" distR="114300" simplePos="0" relativeHeight="251664384" behindDoc="0" locked="0" layoutInCell="1" allowOverlap="1" wp14:anchorId="2A3D2EA9" wp14:editId="0833E5DC">
              <wp:simplePos x="0" y="0"/>
              <wp:positionH relativeFrom="page">
                <wp:posOffset>1009650</wp:posOffset>
              </wp:positionH>
              <wp:positionV relativeFrom="page">
                <wp:posOffset>3768725</wp:posOffset>
              </wp:positionV>
              <wp:extent cx="4103370" cy="457200"/>
              <wp:effectExtent l="9525" t="6350" r="11430" b="12700"/>
              <wp:wrapTopAndBottom/>
              <wp:docPr id="18910335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6C63227" w14:textId="77777777" w:rsidR="00CD5856" w:rsidRDefault="00CB4C9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54DFF">
                                <w:t>26 juni 2014</w:t>
                              </w:r>
                            </w:sdtContent>
                          </w:sdt>
                        </w:p>
                        <w:p w14:paraId="4C7EC7B3" w14:textId="77777777" w:rsidR="00CD5856" w:rsidRDefault="00CB4C9B">
                          <w:pPr>
                            <w:pStyle w:val="Huisstijl-Datumenbetreft"/>
                            <w:tabs>
                              <w:tab w:val="left" w:pos="-5954"/>
                              <w:tab w:val="left" w:pos="-5670"/>
                            </w:tabs>
                          </w:pPr>
                          <w:r>
                            <w:t>Betreft</w:t>
                          </w:r>
                          <w:r>
                            <w:tab/>
                          </w:r>
                          <w:r w:rsidR="008D59C5">
                            <w:t>BETREFT</w:t>
                          </w:r>
                        </w:p>
                        <w:p w14:paraId="36C00D7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A3D2EA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6C63227" w14:textId="77777777" w:rsidR="00CD5856" w:rsidRDefault="00CB4C9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54DFF">
                          <w:t>26 juni 2014</w:t>
                        </w:r>
                      </w:sdtContent>
                    </w:sdt>
                  </w:p>
                  <w:p w14:paraId="4C7EC7B3" w14:textId="77777777" w:rsidR="00CD5856" w:rsidRDefault="00CB4C9B">
                    <w:pPr>
                      <w:pStyle w:val="Huisstijl-Datumenbetreft"/>
                      <w:tabs>
                        <w:tab w:val="left" w:pos="-5954"/>
                        <w:tab w:val="left" w:pos="-5670"/>
                      </w:tabs>
                    </w:pPr>
                    <w:r>
                      <w:t>Betreft</w:t>
                    </w:r>
                    <w:r>
                      <w:tab/>
                    </w:r>
                    <w:r w:rsidR="008D59C5">
                      <w:t>BETREFT</w:t>
                    </w:r>
                  </w:p>
                  <w:p w14:paraId="36C00D7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A05E1F1" wp14:editId="5EB9BD2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69A82DF" wp14:editId="409B689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5088947" wp14:editId="53873E83">
              <wp:simplePos x="0" y="0"/>
              <wp:positionH relativeFrom="page">
                <wp:posOffset>5922645</wp:posOffset>
              </wp:positionH>
              <wp:positionV relativeFrom="page">
                <wp:posOffset>1964690</wp:posOffset>
              </wp:positionV>
              <wp:extent cx="1259840" cy="8009890"/>
              <wp:effectExtent l="7620" t="12065" r="8890" b="7620"/>
              <wp:wrapNone/>
              <wp:docPr id="184223941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06630B0" w14:textId="77777777" w:rsidR="00CD5856" w:rsidRDefault="00CB4C9B">
                          <w:pPr>
                            <w:pStyle w:val="Huisstijl-Afzendgegevens"/>
                          </w:pPr>
                          <w:r w:rsidRPr="008D59C5">
                            <w:t>Rijnstraat 50</w:t>
                          </w:r>
                        </w:p>
                        <w:p w14:paraId="4B66BD55" w14:textId="77777777" w:rsidR="00CD5856" w:rsidRDefault="00CB4C9B">
                          <w:pPr>
                            <w:pStyle w:val="Huisstijl-Afzendgegevens"/>
                          </w:pPr>
                          <w:r w:rsidRPr="008D59C5">
                            <w:t>Den Haag</w:t>
                          </w:r>
                        </w:p>
                        <w:p w14:paraId="3F7A52AD" w14:textId="77777777" w:rsidR="00CD5856" w:rsidRDefault="00CB4C9B">
                          <w:pPr>
                            <w:pStyle w:val="Huisstijl-Afzendgegevens"/>
                          </w:pPr>
                          <w:r w:rsidRPr="008D59C5">
                            <w:t>www.rijksoverheid.nl</w:t>
                          </w:r>
                        </w:p>
                        <w:p w14:paraId="52C286CC" w14:textId="77777777" w:rsidR="00CD5856" w:rsidRDefault="00CB4C9B">
                          <w:pPr>
                            <w:pStyle w:val="Huisstijl-AfzendgegevenskopW1"/>
                          </w:pPr>
                          <w:r>
                            <w:t>Contactpersoon</w:t>
                          </w:r>
                        </w:p>
                        <w:p w14:paraId="0BBA12AF" w14:textId="77777777" w:rsidR="00CD5856" w:rsidRDefault="00CB4C9B">
                          <w:pPr>
                            <w:pStyle w:val="Huisstijl-Afzendgegevens"/>
                          </w:pPr>
                          <w:r w:rsidRPr="008D59C5">
                            <w:t>ing. J.A. Ramlal</w:t>
                          </w:r>
                        </w:p>
                        <w:p w14:paraId="7C6B7D7E" w14:textId="77777777" w:rsidR="00CD5856" w:rsidRDefault="00CB4C9B">
                          <w:pPr>
                            <w:pStyle w:val="Huisstijl-Afzendgegevens"/>
                          </w:pPr>
                          <w:r w:rsidRPr="008D59C5">
                            <w:t>ja.ramlal@minvws.nl</w:t>
                          </w:r>
                        </w:p>
                        <w:p w14:paraId="42BA3446" w14:textId="77777777" w:rsidR="00CD5856" w:rsidRDefault="00CB4C9B">
                          <w:pPr>
                            <w:pStyle w:val="Huisstijl-ReferentiegegevenskopW2"/>
                          </w:pPr>
                          <w:r>
                            <w:t>Ons kenmerk</w:t>
                          </w:r>
                        </w:p>
                        <w:p w14:paraId="7C7431AD" w14:textId="77777777" w:rsidR="00CD5856" w:rsidRDefault="00CB4C9B">
                          <w:pPr>
                            <w:pStyle w:val="Huisstijl-Referentiegegevens"/>
                          </w:pPr>
                          <w:r>
                            <w:t>KENMERK</w:t>
                          </w:r>
                        </w:p>
                        <w:p w14:paraId="10A2A84C" w14:textId="77777777" w:rsidR="00CD5856" w:rsidRDefault="00CB4C9B">
                          <w:pPr>
                            <w:pStyle w:val="Huisstijl-ReferentiegegevenskopW1"/>
                          </w:pPr>
                          <w:r>
                            <w:t>Uw kenmerk</w:t>
                          </w:r>
                        </w:p>
                        <w:p w14:paraId="4B1F1532" w14:textId="77777777" w:rsidR="00CD5856" w:rsidRDefault="00CB4C9B">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08894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06630B0" w14:textId="77777777" w:rsidR="00CD5856" w:rsidRDefault="00CB4C9B">
                    <w:pPr>
                      <w:pStyle w:val="Huisstijl-Afzendgegevens"/>
                    </w:pPr>
                    <w:r w:rsidRPr="008D59C5">
                      <w:t>Rijnstraat 50</w:t>
                    </w:r>
                  </w:p>
                  <w:p w14:paraId="4B66BD55" w14:textId="77777777" w:rsidR="00CD5856" w:rsidRDefault="00CB4C9B">
                    <w:pPr>
                      <w:pStyle w:val="Huisstijl-Afzendgegevens"/>
                    </w:pPr>
                    <w:r w:rsidRPr="008D59C5">
                      <w:t>Den Haag</w:t>
                    </w:r>
                  </w:p>
                  <w:p w14:paraId="3F7A52AD" w14:textId="77777777" w:rsidR="00CD5856" w:rsidRDefault="00CB4C9B">
                    <w:pPr>
                      <w:pStyle w:val="Huisstijl-Afzendgegevens"/>
                    </w:pPr>
                    <w:r w:rsidRPr="008D59C5">
                      <w:t>www.rijksoverheid.nl</w:t>
                    </w:r>
                  </w:p>
                  <w:p w14:paraId="52C286CC" w14:textId="77777777" w:rsidR="00CD5856" w:rsidRDefault="00CB4C9B">
                    <w:pPr>
                      <w:pStyle w:val="Huisstijl-AfzendgegevenskopW1"/>
                    </w:pPr>
                    <w:r>
                      <w:t>Contactpersoon</w:t>
                    </w:r>
                  </w:p>
                  <w:p w14:paraId="0BBA12AF" w14:textId="77777777" w:rsidR="00CD5856" w:rsidRDefault="00CB4C9B">
                    <w:pPr>
                      <w:pStyle w:val="Huisstijl-Afzendgegevens"/>
                    </w:pPr>
                    <w:r w:rsidRPr="008D59C5">
                      <w:t>ing. J.A. Ramlal</w:t>
                    </w:r>
                  </w:p>
                  <w:p w14:paraId="7C6B7D7E" w14:textId="77777777" w:rsidR="00CD5856" w:rsidRDefault="00CB4C9B">
                    <w:pPr>
                      <w:pStyle w:val="Huisstijl-Afzendgegevens"/>
                    </w:pPr>
                    <w:r w:rsidRPr="008D59C5">
                      <w:t>ja.ramlal@minvws.nl</w:t>
                    </w:r>
                  </w:p>
                  <w:p w14:paraId="42BA3446" w14:textId="77777777" w:rsidR="00CD5856" w:rsidRDefault="00CB4C9B">
                    <w:pPr>
                      <w:pStyle w:val="Huisstijl-ReferentiegegevenskopW2"/>
                    </w:pPr>
                    <w:r>
                      <w:t>Ons kenmerk</w:t>
                    </w:r>
                  </w:p>
                  <w:p w14:paraId="7C7431AD" w14:textId="77777777" w:rsidR="00CD5856" w:rsidRDefault="00CB4C9B">
                    <w:pPr>
                      <w:pStyle w:val="Huisstijl-Referentiegegevens"/>
                    </w:pPr>
                    <w:r>
                      <w:t>KENMERK</w:t>
                    </w:r>
                  </w:p>
                  <w:p w14:paraId="10A2A84C" w14:textId="77777777" w:rsidR="00CD5856" w:rsidRDefault="00CB4C9B">
                    <w:pPr>
                      <w:pStyle w:val="Huisstijl-ReferentiegegevenskopW1"/>
                    </w:pPr>
                    <w:r>
                      <w:t>Uw kenmerk</w:t>
                    </w:r>
                  </w:p>
                  <w:p w14:paraId="4B1F1532" w14:textId="77777777" w:rsidR="00CD5856" w:rsidRDefault="00CB4C9B">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675F9A4" wp14:editId="76F6B814">
              <wp:simplePos x="0" y="0"/>
              <wp:positionH relativeFrom="page">
                <wp:posOffset>1008380</wp:posOffset>
              </wp:positionH>
              <wp:positionV relativeFrom="page">
                <wp:posOffset>1942465</wp:posOffset>
              </wp:positionV>
              <wp:extent cx="2988310" cy="1080135"/>
              <wp:effectExtent l="8255" t="8890" r="13335" b="6350"/>
              <wp:wrapNone/>
              <wp:docPr id="36495095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E529995" w14:textId="77777777" w:rsidR="00CD5856" w:rsidRDefault="00CB4C9B">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675F9A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E529995" w14:textId="77777777" w:rsidR="00CD5856" w:rsidRDefault="00CB4C9B">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200DD9C" wp14:editId="26429DBD">
              <wp:simplePos x="0" y="0"/>
              <wp:positionH relativeFrom="page">
                <wp:posOffset>5922645</wp:posOffset>
              </wp:positionH>
              <wp:positionV relativeFrom="page">
                <wp:posOffset>10224770</wp:posOffset>
              </wp:positionV>
              <wp:extent cx="730885" cy="107950"/>
              <wp:effectExtent l="7620" t="13970" r="13970" b="11430"/>
              <wp:wrapNone/>
              <wp:docPr id="77558847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D0F93F5" w14:textId="77777777" w:rsidR="00CD5856" w:rsidRDefault="00CB4C9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200DD9C"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D0F93F5" w14:textId="77777777" w:rsidR="00CD5856" w:rsidRDefault="00CB4C9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4AA1D12" wp14:editId="6D2A2B54">
              <wp:simplePos x="0" y="0"/>
              <wp:positionH relativeFrom="page">
                <wp:posOffset>1008380</wp:posOffset>
              </wp:positionH>
              <wp:positionV relativeFrom="page">
                <wp:posOffset>3384550</wp:posOffset>
              </wp:positionV>
              <wp:extent cx="4104005" cy="179705"/>
              <wp:effectExtent l="8255" t="12700" r="12065" b="7620"/>
              <wp:wrapNone/>
              <wp:docPr id="103083233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4AD97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AA1D1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14AD97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5CD3606" wp14:editId="2C9E2513">
              <wp:simplePos x="0" y="0"/>
              <wp:positionH relativeFrom="page">
                <wp:posOffset>1008380</wp:posOffset>
              </wp:positionH>
              <wp:positionV relativeFrom="page">
                <wp:posOffset>1715135</wp:posOffset>
              </wp:positionV>
              <wp:extent cx="3590925" cy="144145"/>
              <wp:effectExtent l="8255" t="10160" r="10795" b="7620"/>
              <wp:wrapNone/>
              <wp:docPr id="114104482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79AA3A" w14:textId="77777777" w:rsidR="00CD5856" w:rsidRDefault="00CB4C9B">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5CD360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A79AA3A" w14:textId="77777777" w:rsidR="00CD5856" w:rsidRDefault="00CB4C9B">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B5867"/>
    <w:multiLevelType w:val="hybridMultilevel"/>
    <w:tmpl w:val="72767ACE"/>
    <w:lvl w:ilvl="0" w:tplc="42D67976">
      <w:start w:val="1"/>
      <w:numFmt w:val="bullet"/>
      <w:lvlText w:val=""/>
      <w:lvlJc w:val="left"/>
      <w:pPr>
        <w:ind w:left="720" w:hanging="360"/>
      </w:pPr>
      <w:rPr>
        <w:rFonts w:ascii="Symbol" w:hAnsi="Symbol" w:hint="default"/>
      </w:rPr>
    </w:lvl>
    <w:lvl w:ilvl="1" w:tplc="421EC4CE" w:tentative="1">
      <w:start w:val="1"/>
      <w:numFmt w:val="bullet"/>
      <w:lvlText w:val="o"/>
      <w:lvlJc w:val="left"/>
      <w:pPr>
        <w:ind w:left="1440" w:hanging="360"/>
      </w:pPr>
      <w:rPr>
        <w:rFonts w:ascii="Courier New" w:hAnsi="Courier New" w:cs="Courier New" w:hint="default"/>
      </w:rPr>
    </w:lvl>
    <w:lvl w:ilvl="2" w:tplc="B2B42E50" w:tentative="1">
      <w:start w:val="1"/>
      <w:numFmt w:val="bullet"/>
      <w:lvlText w:val=""/>
      <w:lvlJc w:val="left"/>
      <w:pPr>
        <w:ind w:left="2160" w:hanging="360"/>
      </w:pPr>
      <w:rPr>
        <w:rFonts w:ascii="Wingdings" w:hAnsi="Wingdings" w:hint="default"/>
      </w:rPr>
    </w:lvl>
    <w:lvl w:ilvl="3" w:tplc="0A2A527C" w:tentative="1">
      <w:start w:val="1"/>
      <w:numFmt w:val="bullet"/>
      <w:lvlText w:val=""/>
      <w:lvlJc w:val="left"/>
      <w:pPr>
        <w:ind w:left="2880" w:hanging="360"/>
      </w:pPr>
      <w:rPr>
        <w:rFonts w:ascii="Symbol" w:hAnsi="Symbol" w:hint="default"/>
      </w:rPr>
    </w:lvl>
    <w:lvl w:ilvl="4" w:tplc="DDE8AE94" w:tentative="1">
      <w:start w:val="1"/>
      <w:numFmt w:val="bullet"/>
      <w:lvlText w:val="o"/>
      <w:lvlJc w:val="left"/>
      <w:pPr>
        <w:ind w:left="3600" w:hanging="360"/>
      </w:pPr>
      <w:rPr>
        <w:rFonts w:ascii="Courier New" w:hAnsi="Courier New" w:cs="Courier New" w:hint="default"/>
      </w:rPr>
    </w:lvl>
    <w:lvl w:ilvl="5" w:tplc="D3F03800" w:tentative="1">
      <w:start w:val="1"/>
      <w:numFmt w:val="bullet"/>
      <w:lvlText w:val=""/>
      <w:lvlJc w:val="left"/>
      <w:pPr>
        <w:ind w:left="4320" w:hanging="360"/>
      </w:pPr>
      <w:rPr>
        <w:rFonts w:ascii="Wingdings" w:hAnsi="Wingdings" w:hint="default"/>
      </w:rPr>
    </w:lvl>
    <w:lvl w:ilvl="6" w:tplc="B808874E" w:tentative="1">
      <w:start w:val="1"/>
      <w:numFmt w:val="bullet"/>
      <w:lvlText w:val=""/>
      <w:lvlJc w:val="left"/>
      <w:pPr>
        <w:ind w:left="5040" w:hanging="360"/>
      </w:pPr>
      <w:rPr>
        <w:rFonts w:ascii="Symbol" w:hAnsi="Symbol" w:hint="default"/>
      </w:rPr>
    </w:lvl>
    <w:lvl w:ilvl="7" w:tplc="33C441E2" w:tentative="1">
      <w:start w:val="1"/>
      <w:numFmt w:val="bullet"/>
      <w:lvlText w:val="o"/>
      <w:lvlJc w:val="left"/>
      <w:pPr>
        <w:ind w:left="5760" w:hanging="360"/>
      </w:pPr>
      <w:rPr>
        <w:rFonts w:ascii="Courier New" w:hAnsi="Courier New" w:cs="Courier New" w:hint="default"/>
      </w:rPr>
    </w:lvl>
    <w:lvl w:ilvl="8" w:tplc="031467DE"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1F383136">
      <w:numFmt w:val="bullet"/>
      <w:lvlText w:val=""/>
      <w:lvlJc w:val="left"/>
      <w:pPr>
        <w:ind w:left="720" w:hanging="360"/>
      </w:pPr>
      <w:rPr>
        <w:rFonts w:ascii="Wingdings" w:eastAsia="DejaVu Sans" w:hAnsi="Wingdings" w:cs="Lohit Hindi" w:hint="default"/>
      </w:rPr>
    </w:lvl>
    <w:lvl w:ilvl="1" w:tplc="68ECB0BE" w:tentative="1">
      <w:start w:val="1"/>
      <w:numFmt w:val="bullet"/>
      <w:lvlText w:val="o"/>
      <w:lvlJc w:val="left"/>
      <w:pPr>
        <w:ind w:left="1440" w:hanging="360"/>
      </w:pPr>
      <w:rPr>
        <w:rFonts w:ascii="Courier New" w:hAnsi="Courier New" w:cs="Courier New" w:hint="default"/>
      </w:rPr>
    </w:lvl>
    <w:lvl w:ilvl="2" w:tplc="EB0AA77C" w:tentative="1">
      <w:start w:val="1"/>
      <w:numFmt w:val="bullet"/>
      <w:lvlText w:val=""/>
      <w:lvlJc w:val="left"/>
      <w:pPr>
        <w:ind w:left="2160" w:hanging="360"/>
      </w:pPr>
      <w:rPr>
        <w:rFonts w:ascii="Wingdings" w:hAnsi="Wingdings" w:hint="default"/>
      </w:rPr>
    </w:lvl>
    <w:lvl w:ilvl="3" w:tplc="C7DAA37E" w:tentative="1">
      <w:start w:val="1"/>
      <w:numFmt w:val="bullet"/>
      <w:lvlText w:val=""/>
      <w:lvlJc w:val="left"/>
      <w:pPr>
        <w:ind w:left="2880" w:hanging="360"/>
      </w:pPr>
      <w:rPr>
        <w:rFonts w:ascii="Symbol" w:hAnsi="Symbol" w:hint="default"/>
      </w:rPr>
    </w:lvl>
    <w:lvl w:ilvl="4" w:tplc="BFD4B920" w:tentative="1">
      <w:start w:val="1"/>
      <w:numFmt w:val="bullet"/>
      <w:lvlText w:val="o"/>
      <w:lvlJc w:val="left"/>
      <w:pPr>
        <w:ind w:left="3600" w:hanging="360"/>
      </w:pPr>
      <w:rPr>
        <w:rFonts w:ascii="Courier New" w:hAnsi="Courier New" w:cs="Courier New" w:hint="default"/>
      </w:rPr>
    </w:lvl>
    <w:lvl w:ilvl="5" w:tplc="79DED7EC" w:tentative="1">
      <w:start w:val="1"/>
      <w:numFmt w:val="bullet"/>
      <w:lvlText w:val=""/>
      <w:lvlJc w:val="left"/>
      <w:pPr>
        <w:ind w:left="4320" w:hanging="360"/>
      </w:pPr>
      <w:rPr>
        <w:rFonts w:ascii="Wingdings" w:hAnsi="Wingdings" w:hint="default"/>
      </w:rPr>
    </w:lvl>
    <w:lvl w:ilvl="6" w:tplc="26F27724" w:tentative="1">
      <w:start w:val="1"/>
      <w:numFmt w:val="bullet"/>
      <w:lvlText w:val=""/>
      <w:lvlJc w:val="left"/>
      <w:pPr>
        <w:ind w:left="5040" w:hanging="360"/>
      </w:pPr>
      <w:rPr>
        <w:rFonts w:ascii="Symbol" w:hAnsi="Symbol" w:hint="default"/>
      </w:rPr>
    </w:lvl>
    <w:lvl w:ilvl="7" w:tplc="3DD216E2" w:tentative="1">
      <w:start w:val="1"/>
      <w:numFmt w:val="bullet"/>
      <w:lvlText w:val="o"/>
      <w:lvlJc w:val="left"/>
      <w:pPr>
        <w:ind w:left="5760" w:hanging="360"/>
      </w:pPr>
      <w:rPr>
        <w:rFonts w:ascii="Courier New" w:hAnsi="Courier New" w:cs="Courier New" w:hint="default"/>
      </w:rPr>
    </w:lvl>
    <w:lvl w:ilvl="8" w:tplc="38FEF0F0" w:tentative="1">
      <w:start w:val="1"/>
      <w:numFmt w:val="bullet"/>
      <w:lvlText w:val=""/>
      <w:lvlJc w:val="left"/>
      <w:pPr>
        <w:ind w:left="6480" w:hanging="360"/>
      </w:pPr>
      <w:rPr>
        <w:rFonts w:ascii="Wingdings" w:hAnsi="Wingdings" w:hint="default"/>
      </w:rPr>
    </w:lvl>
  </w:abstractNum>
  <w:num w:numId="1" w16cid:durableId="515464133">
    <w:abstractNumId w:val="1"/>
  </w:num>
  <w:num w:numId="2" w16cid:durableId="122351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08D"/>
    <w:rsid w:val="00034261"/>
    <w:rsid w:val="000344CB"/>
    <w:rsid w:val="00050D5B"/>
    <w:rsid w:val="00070BA8"/>
    <w:rsid w:val="0007616D"/>
    <w:rsid w:val="0008026E"/>
    <w:rsid w:val="000B1832"/>
    <w:rsid w:val="000B45B1"/>
    <w:rsid w:val="000C29E1"/>
    <w:rsid w:val="000D07FE"/>
    <w:rsid w:val="000D0CCB"/>
    <w:rsid w:val="000D6D8A"/>
    <w:rsid w:val="000E2F12"/>
    <w:rsid w:val="000E54B6"/>
    <w:rsid w:val="00113778"/>
    <w:rsid w:val="00125497"/>
    <w:rsid w:val="00125BDF"/>
    <w:rsid w:val="001504FD"/>
    <w:rsid w:val="00172CD9"/>
    <w:rsid w:val="001772CD"/>
    <w:rsid w:val="001818CB"/>
    <w:rsid w:val="00182706"/>
    <w:rsid w:val="0018563B"/>
    <w:rsid w:val="001B41E1"/>
    <w:rsid w:val="001B7303"/>
    <w:rsid w:val="001D059F"/>
    <w:rsid w:val="0021365F"/>
    <w:rsid w:val="00215CB5"/>
    <w:rsid w:val="002229D7"/>
    <w:rsid w:val="00235AED"/>
    <w:rsid w:val="00241BB9"/>
    <w:rsid w:val="00251BB8"/>
    <w:rsid w:val="00297795"/>
    <w:rsid w:val="002B1D9F"/>
    <w:rsid w:val="002B504F"/>
    <w:rsid w:val="002C5000"/>
    <w:rsid w:val="002D1AAF"/>
    <w:rsid w:val="002F4886"/>
    <w:rsid w:val="0032282C"/>
    <w:rsid w:val="00334C45"/>
    <w:rsid w:val="003451E2"/>
    <w:rsid w:val="00347F1B"/>
    <w:rsid w:val="00354DFF"/>
    <w:rsid w:val="00365B4E"/>
    <w:rsid w:val="003A2A99"/>
    <w:rsid w:val="003A4654"/>
    <w:rsid w:val="003B117F"/>
    <w:rsid w:val="003B287C"/>
    <w:rsid w:val="003B48D4"/>
    <w:rsid w:val="003C472B"/>
    <w:rsid w:val="003C6ED5"/>
    <w:rsid w:val="003C700C"/>
    <w:rsid w:val="003C7185"/>
    <w:rsid w:val="003D27F8"/>
    <w:rsid w:val="003F3A47"/>
    <w:rsid w:val="00410911"/>
    <w:rsid w:val="00414080"/>
    <w:rsid w:val="004151F7"/>
    <w:rsid w:val="004315B0"/>
    <w:rsid w:val="0043480A"/>
    <w:rsid w:val="00437B5F"/>
    <w:rsid w:val="004509BE"/>
    <w:rsid w:val="0045486D"/>
    <w:rsid w:val="00463DBC"/>
    <w:rsid w:val="00484FA7"/>
    <w:rsid w:val="00491616"/>
    <w:rsid w:val="004934A8"/>
    <w:rsid w:val="004B6EF9"/>
    <w:rsid w:val="004E21D6"/>
    <w:rsid w:val="004F0B09"/>
    <w:rsid w:val="004F2EA6"/>
    <w:rsid w:val="00516D6A"/>
    <w:rsid w:val="00523C02"/>
    <w:rsid w:val="00544135"/>
    <w:rsid w:val="005474AB"/>
    <w:rsid w:val="005572B6"/>
    <w:rsid w:val="005600D7"/>
    <w:rsid w:val="005618AC"/>
    <w:rsid w:val="0056758B"/>
    <w:rsid w:val="005677D6"/>
    <w:rsid w:val="00576293"/>
    <w:rsid w:val="00582E97"/>
    <w:rsid w:val="00587714"/>
    <w:rsid w:val="005C3CD4"/>
    <w:rsid w:val="005D327A"/>
    <w:rsid w:val="0063555A"/>
    <w:rsid w:val="006508EC"/>
    <w:rsid w:val="006651B3"/>
    <w:rsid w:val="00686885"/>
    <w:rsid w:val="006922AC"/>
    <w:rsid w:val="00697032"/>
    <w:rsid w:val="006B16C1"/>
    <w:rsid w:val="006D1BCB"/>
    <w:rsid w:val="00737477"/>
    <w:rsid w:val="0074764C"/>
    <w:rsid w:val="00750E8B"/>
    <w:rsid w:val="00763E81"/>
    <w:rsid w:val="007709D3"/>
    <w:rsid w:val="00776965"/>
    <w:rsid w:val="007A4F37"/>
    <w:rsid w:val="007B028B"/>
    <w:rsid w:val="007B6A41"/>
    <w:rsid w:val="007D0F21"/>
    <w:rsid w:val="007D23C6"/>
    <w:rsid w:val="007E36BA"/>
    <w:rsid w:val="007F380D"/>
    <w:rsid w:val="007F4A98"/>
    <w:rsid w:val="007F6CA4"/>
    <w:rsid w:val="00810CAD"/>
    <w:rsid w:val="0087691C"/>
    <w:rsid w:val="00893C24"/>
    <w:rsid w:val="008A21F4"/>
    <w:rsid w:val="008B05D4"/>
    <w:rsid w:val="008D4FB9"/>
    <w:rsid w:val="008D59C5"/>
    <w:rsid w:val="008D618A"/>
    <w:rsid w:val="008E210E"/>
    <w:rsid w:val="008E4B89"/>
    <w:rsid w:val="008F33AD"/>
    <w:rsid w:val="008F5805"/>
    <w:rsid w:val="00960E2B"/>
    <w:rsid w:val="0096642C"/>
    <w:rsid w:val="00985A65"/>
    <w:rsid w:val="009A31BF"/>
    <w:rsid w:val="009B2459"/>
    <w:rsid w:val="009B539E"/>
    <w:rsid w:val="009B7444"/>
    <w:rsid w:val="009C4777"/>
    <w:rsid w:val="009C4899"/>
    <w:rsid w:val="009D3C77"/>
    <w:rsid w:val="009D7D63"/>
    <w:rsid w:val="009F419D"/>
    <w:rsid w:val="00A22483"/>
    <w:rsid w:val="00A456A3"/>
    <w:rsid w:val="00A52DBE"/>
    <w:rsid w:val="00A76D28"/>
    <w:rsid w:val="00A81398"/>
    <w:rsid w:val="00A83BE3"/>
    <w:rsid w:val="00A84135"/>
    <w:rsid w:val="00AA61EA"/>
    <w:rsid w:val="00AC4441"/>
    <w:rsid w:val="00AE7FDA"/>
    <w:rsid w:val="00AF6BEC"/>
    <w:rsid w:val="00B05A37"/>
    <w:rsid w:val="00B8296E"/>
    <w:rsid w:val="00B82F43"/>
    <w:rsid w:val="00BA7566"/>
    <w:rsid w:val="00BC481F"/>
    <w:rsid w:val="00BD75C1"/>
    <w:rsid w:val="00C3438D"/>
    <w:rsid w:val="00C62B6C"/>
    <w:rsid w:val="00C81260"/>
    <w:rsid w:val="00C8461F"/>
    <w:rsid w:val="00C95CA9"/>
    <w:rsid w:val="00CA061B"/>
    <w:rsid w:val="00CB4C9B"/>
    <w:rsid w:val="00CC3271"/>
    <w:rsid w:val="00CC56D0"/>
    <w:rsid w:val="00CD4AED"/>
    <w:rsid w:val="00CD5856"/>
    <w:rsid w:val="00CF0F2E"/>
    <w:rsid w:val="00CF3E82"/>
    <w:rsid w:val="00CF5CF6"/>
    <w:rsid w:val="00D4441D"/>
    <w:rsid w:val="00D54679"/>
    <w:rsid w:val="00D67BAF"/>
    <w:rsid w:val="00DA15A1"/>
    <w:rsid w:val="00DC7639"/>
    <w:rsid w:val="00DE612F"/>
    <w:rsid w:val="00DF5F88"/>
    <w:rsid w:val="00E1490C"/>
    <w:rsid w:val="00E37122"/>
    <w:rsid w:val="00E85195"/>
    <w:rsid w:val="00EA21BA"/>
    <w:rsid w:val="00EA275E"/>
    <w:rsid w:val="00EE1A8F"/>
    <w:rsid w:val="00EE23CE"/>
    <w:rsid w:val="00EE2A9D"/>
    <w:rsid w:val="00EE658D"/>
    <w:rsid w:val="00EF25DC"/>
    <w:rsid w:val="00F32EA9"/>
    <w:rsid w:val="00F56EBE"/>
    <w:rsid w:val="00F72360"/>
    <w:rsid w:val="00F847BF"/>
    <w:rsid w:val="00F87E88"/>
    <w:rsid w:val="00FB0D02"/>
    <w:rsid w:val="00FC3462"/>
    <w:rsid w:val="00FC776C"/>
    <w:rsid w:val="00FD036B"/>
    <w:rsid w:val="00FE18FE"/>
    <w:rsid w:val="00FE4200"/>
    <w:rsid w:val="00FF5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3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07616D"/>
    <w:pPr>
      <w:widowControl/>
      <w:suppressAutoHyphens w:val="0"/>
      <w:autoSpaceDN/>
      <w:spacing w:after="160" w:line="259" w:lineRule="auto"/>
      <w:ind w:left="720"/>
      <w:contextualSpacing/>
      <w:textAlignment w:val="auto"/>
    </w:pPr>
    <w:rPr>
      <w:rFonts w:eastAsiaTheme="minorHAnsi" w:cstheme="minorBidi"/>
      <w:kern w:val="2"/>
      <w:szCs w:val="22"/>
      <w:lang w:eastAsia="en-US" w:bidi="ar-SA"/>
    </w:rPr>
  </w:style>
  <w:style w:type="paragraph" w:styleId="Voetnoottekst">
    <w:name w:val="footnote text"/>
    <w:basedOn w:val="Standaard"/>
    <w:link w:val="VoetnoottekstChar"/>
    <w:uiPriority w:val="99"/>
    <w:semiHidden/>
    <w:unhideWhenUsed/>
    <w:rsid w:val="0007616D"/>
    <w:pPr>
      <w:widowControl/>
      <w:suppressAutoHyphens w:val="0"/>
      <w:autoSpaceDN/>
      <w:spacing w:line="240" w:lineRule="auto"/>
      <w:textAlignment w:val="auto"/>
    </w:pPr>
    <w:rPr>
      <w:rFonts w:eastAsia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07616D"/>
    <w:rPr>
      <w:rFonts w:ascii="Verdana" w:eastAsiaTheme="minorHAnsi" w:hAnsi="Verdana" w:cstheme="minorBidi"/>
      <w:kern w:val="2"/>
      <w:sz w:val="20"/>
      <w:szCs w:val="20"/>
      <w:lang w:eastAsia="en-US" w:bidi="ar-SA"/>
    </w:rPr>
  </w:style>
  <w:style w:type="character" w:styleId="Voetnootmarkering">
    <w:name w:val="footnote reference"/>
    <w:basedOn w:val="Standaardalinea-lettertype"/>
    <w:uiPriority w:val="99"/>
    <w:semiHidden/>
    <w:unhideWhenUsed/>
    <w:rsid w:val="0007616D"/>
    <w:rPr>
      <w:vertAlign w:val="superscript"/>
    </w:rPr>
  </w:style>
  <w:style w:type="paragraph" w:styleId="Revisie">
    <w:name w:val="Revision"/>
    <w:hidden/>
    <w:uiPriority w:val="99"/>
    <w:semiHidden/>
    <w:rsid w:val="00FF5D06"/>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1204</ap:Words>
  <ap:Characters>6625</ap:Characters>
  <ap:DocSecurity>0</ap:DocSecurity>
  <ap:Lines>55</ap:Lines>
  <ap:Paragraphs>15</ap:Paragraphs>
  <ap:ScaleCrop>false</ap:ScaleCrop>
  <ap:LinksUpToDate>false</ap:LinksUpToDate>
  <ap:CharactersWithSpaces>7814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2026-03-16T13:41:00.0000000Z</dcterms:created>
  <dcterms:modified xsi:type="dcterms:W3CDTF">2026-03-16T13:42:00.0000000Z</dcterms:modified>
  <dc:description>------------------------</dc:description>
  <dc:subject/>
  <dc:title/>
  <keywords/>
  <version/>
  <category/>
</coreProperties>
</file>