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7B6DB391" w14:textId="77777777"/>
        <w:p w:rsidR="00241BB9" w:rsidRDefault="00000000" w14:paraId="3A8EC70C" w14:textId="77777777">
          <w:pPr>
            <w:spacing w:line="240" w:lineRule="auto"/>
          </w:pPr>
        </w:p>
      </w:sdtContent>
    </w:sdt>
    <w:p w:rsidR="00CD5856" w:rsidRDefault="00CD5856" w14:paraId="1276FD7D" w14:textId="77777777">
      <w:pPr>
        <w:spacing w:line="240" w:lineRule="auto"/>
      </w:pPr>
    </w:p>
    <w:p w:rsidR="00CD5856" w:rsidRDefault="00CD5856" w14:paraId="79E76DFD" w14:textId="77777777"/>
    <w:p w:rsidR="00CD5856" w:rsidRDefault="00CD5856" w14:paraId="3E736AFC" w14:textId="77777777"/>
    <w:p w:rsidR="00CD5856" w:rsidRDefault="00CD5856" w14:paraId="6CDC2AEC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556796B8" w14:textId="77777777">
      <w:pPr>
        <w:pStyle w:val="Huisstijl-Aanhef"/>
      </w:pPr>
      <w:r>
        <w:t>Geachte voorzitter,</w:t>
      </w:r>
    </w:p>
    <w:p w:rsidRPr="008D59C5" w:rsidR="008D59C5" w:rsidP="008D59C5" w:rsidRDefault="00000000" w14:paraId="020DFBC5" w14:textId="77777777">
      <w:bookmarkStart w:name="Text1" w:id="2"/>
      <w:r w:rsidRPr="0061128F">
        <w:t>Hierbij bied ik u de nota naar aanleiding van het verslag</w:t>
      </w:r>
      <w:r>
        <w:t xml:space="preserve"> </w:t>
      </w:r>
      <w:r w:rsidRPr="0061128F">
        <w:t>inzake het bovenvermelde voorstel alsmede een nota van wijziging aan.</w:t>
      </w:r>
      <w:r>
        <w:t xml:space="preserve">  </w:t>
      </w:r>
      <w:bookmarkEnd w:id="2"/>
    </w:p>
    <w:p w:rsidRPr="009A31BF" w:rsidR="00CD5856" w:rsidRDefault="00000000" w14:paraId="6D806FC2" w14:textId="77777777">
      <w:pPr>
        <w:pStyle w:val="Huisstijl-Slotzin"/>
      </w:pPr>
      <w:r>
        <w:t>Hoogachtend,</w:t>
      </w:r>
    </w:p>
    <w:p w:rsidR="00BC481F" w:rsidP="00463DBC" w:rsidRDefault="00BC481F" w14:paraId="734C5259" w14:textId="77777777">
      <w:pPr>
        <w:spacing w:line="240" w:lineRule="auto"/>
        <w:rPr>
          <w:noProof/>
        </w:rPr>
      </w:pPr>
    </w:p>
    <w:p w:rsidR="00CB0084" w:rsidP="00C62B6C" w:rsidRDefault="00000000" w14:paraId="23BDC42F" w14:textId="77777777">
      <w:pPr>
        <w:spacing w:line="240" w:lineRule="atLeast"/>
        <w:jc w:val="both"/>
      </w:pPr>
      <w:r>
        <w:t xml:space="preserve">de minister van Langdurige Zorg, </w:t>
      </w:r>
    </w:p>
    <w:p w:rsidR="00C62B6C" w:rsidP="00C62B6C" w:rsidRDefault="00000000" w14:paraId="52000E40" w14:textId="74741104">
      <w:pPr>
        <w:spacing w:line="240" w:lineRule="atLeast"/>
        <w:jc w:val="both"/>
        <w:rPr>
          <w:szCs w:val="18"/>
        </w:rPr>
      </w:pPr>
      <w:r>
        <w:t>Jeugd en Sport</w:t>
      </w:r>
      <w:r>
        <w:rPr>
          <w:szCs w:val="18"/>
        </w:rPr>
        <w:t>,</w:t>
      </w:r>
    </w:p>
    <w:p w:rsidR="00C62B6C" w:rsidP="00C62B6C" w:rsidRDefault="00C62B6C" w14:paraId="672F9912" w14:textId="77777777">
      <w:pPr>
        <w:spacing w:line="240" w:lineRule="atLeast"/>
        <w:rPr>
          <w:szCs w:val="18"/>
        </w:rPr>
      </w:pPr>
      <w:bookmarkStart w:name="bmkHandtekening" w:id="3"/>
    </w:p>
    <w:p w:rsidR="00CB0084" w:rsidP="00C62B6C" w:rsidRDefault="00CB0084" w14:paraId="49C9A821" w14:textId="77777777">
      <w:pPr>
        <w:spacing w:line="240" w:lineRule="atLeast"/>
        <w:rPr>
          <w:szCs w:val="18"/>
        </w:rPr>
      </w:pPr>
    </w:p>
    <w:p w:rsidRPr="007B6A41" w:rsidR="00CB0084" w:rsidP="00C62B6C" w:rsidRDefault="00CB0084" w14:paraId="5DF38708" w14:textId="77777777">
      <w:pPr>
        <w:spacing w:line="240" w:lineRule="atLeast"/>
        <w:rPr>
          <w:szCs w:val="18"/>
        </w:rPr>
      </w:pPr>
    </w:p>
    <w:bookmarkEnd w:id="3"/>
    <w:p w:rsidRPr="007B6A41" w:rsidR="00C62B6C" w:rsidP="00C62B6C" w:rsidRDefault="00000000" w14:paraId="28102FFE" w14:textId="77777777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C62B6C" w:rsidP="00C62B6C" w:rsidRDefault="00000000" w14:paraId="100DDEB2" w14:textId="77777777">
      <w:pPr>
        <w:spacing w:line="240" w:lineRule="atLeast"/>
        <w:jc w:val="both"/>
        <w:rPr>
          <w:szCs w:val="18"/>
        </w:rPr>
      </w:pPr>
      <w:r>
        <w:t>Mirjam Sterk</w:t>
      </w:r>
    </w:p>
    <w:p w:rsidR="00C95CA9" w:rsidRDefault="00C95CA9" w14:paraId="7F2507B6" w14:textId="77777777">
      <w:pPr>
        <w:spacing w:line="240" w:lineRule="auto"/>
        <w:rPr>
          <w:noProof/>
        </w:rPr>
      </w:pPr>
    </w:p>
    <w:p w:rsidR="00235AED" w:rsidP="00463DBC" w:rsidRDefault="00235AED" w14:paraId="4AA5C209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AE95" w14:textId="77777777" w:rsidR="007B03D0" w:rsidRDefault="007B03D0">
      <w:pPr>
        <w:spacing w:line="240" w:lineRule="auto"/>
      </w:pPr>
      <w:r>
        <w:separator/>
      </w:r>
    </w:p>
  </w:endnote>
  <w:endnote w:type="continuationSeparator" w:id="0">
    <w:p w14:paraId="45BCED98" w14:textId="77777777" w:rsidR="007B03D0" w:rsidRDefault="007B0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DC12" w14:textId="08E86635" w:rsidR="00DC7639" w:rsidRDefault="000B37F9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C717522" wp14:editId="78F92409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8279604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77AAF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1752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13D77AAF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347C" w14:textId="77777777" w:rsidR="007B03D0" w:rsidRDefault="007B03D0">
      <w:pPr>
        <w:spacing w:line="240" w:lineRule="auto"/>
      </w:pPr>
      <w:r>
        <w:separator/>
      </w:r>
    </w:p>
  </w:footnote>
  <w:footnote w:type="continuationSeparator" w:id="0">
    <w:p w14:paraId="5E25FE26" w14:textId="77777777" w:rsidR="007B03D0" w:rsidRDefault="007B03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2EEA" w14:textId="25A6561C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2866BAB" wp14:editId="79DD3E0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7A2B578" wp14:editId="78189C4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B37F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3027E8" wp14:editId="34972655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14312377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5186E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5EC740D3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D0ECB13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5B916B5F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4D102AF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160F85A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4354954-1084642-WJZ</w:t>
                          </w:r>
                        </w:p>
                        <w:bookmarkEnd w:id="0"/>
                        <w:p w14:paraId="1A2E1A74" w14:textId="044C0BF9" w:rsidR="00215CB5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CB0084">
                            <w:br/>
                          </w:r>
                          <w:r w:rsidR="00CB0084" w:rsidRPr="00CB0084"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  <w:p w14:paraId="75B992DA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6B43B6AB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1FC3B988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32B1502D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027E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7D45186E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5EC740D3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D0ECB13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5B916B5F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4D102AF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160F85A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4354954-1084642-WJZ</w:t>
                    </w:r>
                  </w:p>
                  <w:bookmarkEnd w:id="1"/>
                  <w:p w14:paraId="1A2E1A74" w14:textId="044C0BF9" w:rsidR="00215CB5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CB0084">
                      <w:br/>
                    </w:r>
                    <w:r w:rsidR="00CB0084" w:rsidRPr="00CB0084">
                      <w:rPr>
                        <w:b w:val="0"/>
                        <w:bCs/>
                      </w:rPr>
                      <w:t>2</w:t>
                    </w:r>
                  </w:p>
                  <w:p w14:paraId="75B992DA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6B43B6AB" w14:textId="77777777" w:rsidR="00CD5856" w:rsidRDefault="00CD5856">
                    <w:pPr>
                      <w:pStyle w:val="Huisstijl-Referentiegegevens"/>
                    </w:pPr>
                  </w:p>
                  <w:p w14:paraId="1FC3B988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32B1502D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0B37F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77E07F" wp14:editId="44DD2523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10456377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4C2823" w14:textId="05A96B59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0B37F9">
                            <w:t xml:space="preserve">    16 maart 2026</w:t>
                          </w:r>
                          <w:r w:rsidR="00E1490C">
                            <w:tab/>
                          </w:r>
                        </w:p>
                        <w:p w14:paraId="67AC8E0B" w14:textId="77777777" w:rsidR="00CD5856" w:rsidRDefault="00000000" w:rsidP="0061128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850" w:hanging="85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61128F">
                            <w:t>Wijziging van de Wet op de beroepen in de individuele gezondheidszorg in verband met het opnemen van medisch hulpverlener acute zorg en klinisch fysicus in de lijst van registerberoepen 36832</w:t>
                          </w:r>
                        </w:p>
                        <w:p w14:paraId="61D23933" w14:textId="77777777" w:rsidR="0061128F" w:rsidRDefault="0061128F" w:rsidP="0061128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7E07F" id="Text Box 29" o:spid="_x0000_s1027" type="#_x0000_t202" style="position:absolute;margin-left:79.65pt;margin-top:296.85pt;width:323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" strokecolor="white">
              <v:textbox style="mso-fit-shape-to-text:t" inset="0,0,0,0">
                <w:txbxContent>
                  <w:p w14:paraId="3F4C2823" w14:textId="05A96B59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0B37F9">
                      <w:t xml:space="preserve">    16 maart 2026</w:t>
                    </w:r>
                    <w:r w:rsidR="00E1490C">
                      <w:tab/>
                    </w:r>
                  </w:p>
                  <w:p w14:paraId="67AC8E0B" w14:textId="77777777" w:rsidR="00CD5856" w:rsidRDefault="00000000" w:rsidP="0061128F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850" w:hanging="850"/>
                    </w:pPr>
                    <w:r>
                      <w:t>Betreft</w:t>
                    </w:r>
                    <w:r w:rsidR="00E1490C">
                      <w:tab/>
                    </w:r>
                    <w:r w:rsidR="0061128F">
                      <w:t>Wijziging van de Wet op de beroepen in de individuele gezondheidszorg in verband met het opnemen van medisch hulpverlener acute zorg en klinisch fysicus in de lijst van registerberoepen 36832</w:t>
                    </w:r>
                  </w:p>
                  <w:p w14:paraId="61D23933" w14:textId="77777777" w:rsidR="0061128F" w:rsidRDefault="0061128F" w:rsidP="0061128F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B37F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EC5396" wp14:editId="41309E84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59921406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3EC4B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EC5396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0863EC4B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B37F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34F671B" wp14:editId="62FFF23D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76198441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E5292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4F671B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71EE5292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37F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18332079" wp14:editId="31686319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08030255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832FE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332079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398832FE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6F1F" w14:textId="02DC49D2" w:rsidR="00CD5856" w:rsidRDefault="000B37F9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78C85" wp14:editId="6B9D0BD8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930508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B96C8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7E46E19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4354954-1084642-WJZ</w:t>
                          </w:r>
                        </w:p>
                        <w:p w14:paraId="616056DF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8C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6D4B96C8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7E46E19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4354954-1084642-WJZ</w:t>
                    </w:r>
                  </w:p>
                  <w:p w14:paraId="616056DF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1C684D5" wp14:editId="5FAF536E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6278970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7F99F5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C95CA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C95CA9"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 w:rsidR="00C95CA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6420E8A" w14:textId="77777777" w:rsidR="00CD5856" w:rsidRDefault="00CD5856"/>
                        <w:p w14:paraId="0F34A95D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2521778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684D5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1C7F99F5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C95CA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C95CA9"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 w:rsidR="00C95CA9">
                      <w:rPr>
                        <w:noProof/>
                      </w:rPr>
                      <w:fldChar w:fldCharType="end"/>
                    </w:r>
                  </w:p>
                  <w:p w14:paraId="66420E8A" w14:textId="77777777" w:rsidR="00CD5856" w:rsidRDefault="00CD5856"/>
                  <w:p w14:paraId="0F34A95D" w14:textId="77777777" w:rsidR="00CD5856" w:rsidRDefault="00CD5856">
                    <w:pPr>
                      <w:pStyle w:val="Huisstijl-Paginanummer"/>
                    </w:pPr>
                  </w:p>
                  <w:p w14:paraId="72521778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FCEC" w14:textId="531B56B7" w:rsidR="00CD5856" w:rsidRDefault="000B37F9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E2DA44" wp14:editId="0433D266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91869824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9785D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B0084">
                                <w:t>26 juni 2014</w:t>
                              </w:r>
                            </w:sdtContent>
                          </w:sdt>
                        </w:p>
                        <w:p w14:paraId="38FB35F1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18513432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2DA4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1329785D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CB0084">
                          <w:t>26 juni 2014</w:t>
                        </w:r>
                      </w:sdtContent>
                    </w:sdt>
                  </w:p>
                  <w:p w14:paraId="38FB35F1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18513432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4DC11FB" wp14:editId="39AABBA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5ECC343" wp14:editId="470BCEE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0CA35F" wp14:editId="7CD169CC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81832556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07D83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358BEA46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53A7578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5D660B6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C49119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A33AD4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6B8B998A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658E4309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DAE8C82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4C5121B4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0CA35F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4B707D83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358BEA46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53A7578B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5D660B6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C491191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A33AD49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6B8B998A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658E4309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DAE8C82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4C5121B4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E4433D" wp14:editId="3A4C9248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7470604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9D4A2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E4433D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5519D4A2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5F438D4" wp14:editId="47C6C60D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554003446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EBDF0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438D4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0D2EBDF0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34E34C" wp14:editId="14F94BE2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417773609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5C33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4E34C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11D5C33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00C2FD" wp14:editId="6CE68F55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937819229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5F390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0C2FD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0A05F390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7DCC983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9B05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06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E2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0E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45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C5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C8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5C2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9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6D60"/>
    <w:rsid w:val="00034261"/>
    <w:rsid w:val="000344CB"/>
    <w:rsid w:val="00050D5B"/>
    <w:rsid w:val="000A4AA8"/>
    <w:rsid w:val="000B1832"/>
    <w:rsid w:val="000B37F9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734F7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B6674"/>
    <w:rsid w:val="005C3CD4"/>
    <w:rsid w:val="005D327A"/>
    <w:rsid w:val="0061128F"/>
    <w:rsid w:val="0063555A"/>
    <w:rsid w:val="00686885"/>
    <w:rsid w:val="006922AC"/>
    <w:rsid w:val="00697032"/>
    <w:rsid w:val="006B16C1"/>
    <w:rsid w:val="007410FC"/>
    <w:rsid w:val="0074764C"/>
    <w:rsid w:val="00763E81"/>
    <w:rsid w:val="00776965"/>
    <w:rsid w:val="007A4F37"/>
    <w:rsid w:val="007B028B"/>
    <w:rsid w:val="007B03D0"/>
    <w:rsid w:val="007B6A41"/>
    <w:rsid w:val="007D0F21"/>
    <w:rsid w:val="007D23C6"/>
    <w:rsid w:val="007E36BA"/>
    <w:rsid w:val="007F380D"/>
    <w:rsid w:val="007F4A98"/>
    <w:rsid w:val="0087691C"/>
    <w:rsid w:val="00893C24"/>
    <w:rsid w:val="008A0188"/>
    <w:rsid w:val="008A21F4"/>
    <w:rsid w:val="008C3DB8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B0084"/>
    <w:rsid w:val="00CD4AED"/>
    <w:rsid w:val="00CD5856"/>
    <w:rsid w:val="00CF0F2E"/>
    <w:rsid w:val="00CF3E82"/>
    <w:rsid w:val="00D3751D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FB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206</ap:Characters>
  <ap:DocSecurity>0</ap:DocSecurity>
  <ap:Lines>1</ap:Lines>
  <ap:Paragraphs>1</ap:Paragraphs>
  <ap:ScaleCrop>false</ap:ScaleCrop>
  <ap:LinksUpToDate>false</ap:LinksUpToDate>
  <ap:CharactersWithSpaces>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2026-03-16T15:54:00.0000000Z</dcterms:created>
  <dcterms:modified xsi:type="dcterms:W3CDTF">2026-03-16T15:54:00.0000000Z</dcterms:modified>
  <dc:description>------------------------</dc:description>
  <dc:subject/>
  <dc:title/>
  <keywords/>
  <version/>
  <category/>
</coreProperties>
</file>