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918A5" w14:paraId="6C2ECD27" w14:textId="7B7D4941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11C2F3B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C918A5">
              <w:t>de aanhouding van een man in de binnenstad van Tiel wegens het zwaaien met een wapen vanuit een woningraam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C918A5" w:rsidR="00C918A5" w:rsidP="00C918A5" w:rsidRDefault="00C918A5" w14:paraId="0B4C09DA" w14:textId="3D319458">
            <w:pPr>
              <w:pStyle w:val="referentiegegevens"/>
            </w:pPr>
            <w:r w:rsidRPr="00C918A5">
              <w:t>7235077</w:t>
            </w:r>
          </w:p>
          <w:p w:rsidR="00FB3BC7" w:rsidP="00C918A5" w:rsidRDefault="00C918A5" w14:paraId="2A2BBFB1" w14:textId="6BB28DEE">
            <w:pPr>
              <w:pStyle w:val="referentiegegevens"/>
            </w:pPr>
            <w:r w:rsidRPr="00C918A5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C918A5" w:rsidR="00C6487D" w:rsidP="00133AE9" w:rsidRDefault="00C918A5" w14:paraId="7E785020" w14:textId="6B1835EB">
            <w:pPr>
              <w:pStyle w:val="referentiegegevens"/>
            </w:pPr>
            <w:r w:rsidRPr="00C918A5">
              <w:t>2026Z03653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4EA92BC0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C918A5">
        <w:rPr>
          <w:rFonts w:cs="Utopia"/>
          <w:color w:val="000000"/>
        </w:rPr>
        <w:t>het lid</w:t>
      </w:r>
      <w:r w:rsidR="00F64F6A">
        <w:t xml:space="preserve"> </w:t>
      </w:r>
      <w:r w:rsidR="00C918A5">
        <w:t xml:space="preserve">El </w:t>
      </w:r>
      <w:proofErr w:type="spellStart"/>
      <w:r w:rsidR="00C918A5">
        <w:t>Abassi</w:t>
      </w:r>
      <w:proofErr w:type="spellEnd"/>
      <w:r w:rsidR="00C918A5">
        <w:t xml:space="preserve"> (DENK)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C918A5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C918A5">
        <w:rPr>
          <w:rFonts w:cs="Utopia"/>
          <w:color w:val="000000"/>
        </w:rPr>
        <w:t xml:space="preserve"> </w:t>
      </w:r>
      <w:r w:rsidR="00C918A5">
        <w:t>de aanhouding van een man in de binnenstad van Tiel wegens het zwaaien met een wapen vanuit een woningraam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C918A5">
        <w:t>24 februari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4DEF1B4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C918A5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C918A5" w14:paraId="514717E7" w14:textId="145A7DA0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3930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154A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18A5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1233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2026-03-17T15:06:00.0000000Z</dcterms:created>
  <dcterms:modified xsi:type="dcterms:W3CDTF">2026-03-17T15:06:00.0000000Z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