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E098E" w14:paraId="6C2ECD27" w14:textId="094BAB8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18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3DE908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E098E" w:rsidR="002E098E">
              <w:t>het bericht ‘Klokkenluiders slaan alarm over massale fouten in vonnissen: onschuldigen in cel gegooid en daders ontlopen hun straf’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E098E" w14:paraId="2A2BBFB1" w14:textId="2DEA6078">
            <w:pPr>
              <w:pStyle w:val="referentiegegevens"/>
            </w:pPr>
            <w:r w:rsidRPr="002E098E">
              <w:t>7237477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E098E" w:rsidR="00C6487D" w:rsidP="00133AE9" w:rsidRDefault="002E098E" w14:paraId="7E785020" w14:textId="7AAB7118">
            <w:pPr>
              <w:pStyle w:val="referentiegegevens"/>
            </w:pPr>
            <w:r w:rsidRPr="002E098E">
              <w:t>2026Z03720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4BB3CA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E098E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2E098E" w:rsidR="002E098E">
        <w:rPr>
          <w:rFonts w:cs="Utopia"/>
          <w:color w:val="000000"/>
        </w:rPr>
        <w:t>Ellian</w:t>
      </w:r>
      <w:proofErr w:type="spellEnd"/>
      <w:r w:rsidRPr="002E098E" w:rsidR="002E098E">
        <w:rPr>
          <w:rFonts w:cs="Utopia"/>
          <w:color w:val="000000"/>
        </w:rPr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E098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E098E" w:rsidR="002E098E">
        <w:rPr>
          <w:rFonts w:cs="Utopia"/>
          <w:color w:val="000000"/>
        </w:rPr>
        <w:t>het bericht ‘Klokkenluiders slaan alarm over massale fouten in vonnissen: onschuldigen in cel gegooid en daders ontlopen hun straf’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E098E">
        <w:t>25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73FB51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E098E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E098E" w14:paraId="514717E7" w14:textId="6B6DF6F6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308B" w14:textId="77777777" w:rsidR="004F6B82" w:rsidRDefault="004F6B82">
      <w:r>
        <w:separator/>
      </w:r>
    </w:p>
    <w:p w14:paraId="61C5F1D3" w14:textId="77777777" w:rsidR="004F6B82" w:rsidRDefault="004F6B82"/>
    <w:p w14:paraId="01DB27BD" w14:textId="77777777" w:rsidR="004F6B82" w:rsidRDefault="004F6B82"/>
    <w:p w14:paraId="4F9036FB" w14:textId="77777777" w:rsidR="004F6B82" w:rsidRDefault="004F6B82"/>
  </w:endnote>
  <w:endnote w:type="continuationSeparator" w:id="0">
    <w:p w14:paraId="33E352D4" w14:textId="77777777" w:rsidR="004F6B82" w:rsidRDefault="004F6B82">
      <w:r>
        <w:continuationSeparator/>
      </w:r>
    </w:p>
    <w:p w14:paraId="32ED7166" w14:textId="77777777" w:rsidR="004F6B82" w:rsidRDefault="004F6B82"/>
    <w:p w14:paraId="5A241C7C" w14:textId="77777777" w:rsidR="004F6B82" w:rsidRDefault="004F6B82"/>
    <w:p w14:paraId="3665B75C" w14:textId="77777777" w:rsidR="004F6B82" w:rsidRDefault="004F6B82"/>
  </w:endnote>
  <w:endnote w:type="continuationNotice" w:id="1">
    <w:p w14:paraId="3DD6EE8F" w14:textId="77777777" w:rsidR="004F6B82" w:rsidRDefault="004F6B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CF00" w14:textId="77777777" w:rsidR="004F6B82" w:rsidRDefault="004F6B82">
      <w:r>
        <w:separator/>
      </w:r>
    </w:p>
  </w:footnote>
  <w:footnote w:type="continuationSeparator" w:id="0">
    <w:p w14:paraId="18736BFD" w14:textId="77777777" w:rsidR="004F6B82" w:rsidRDefault="004F6B82">
      <w:r>
        <w:continuationSeparator/>
      </w:r>
    </w:p>
  </w:footnote>
  <w:footnote w:type="continuationNotice" w:id="1">
    <w:p w14:paraId="3E3F6A11" w14:textId="77777777" w:rsidR="004F6B82" w:rsidRDefault="004F6B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8E1B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E098E"/>
    <w:rsid w:val="002F5F30"/>
    <w:rsid w:val="0031361B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4F6B82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C60E4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245E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226</ap:Words>
  <ap:Characters>1246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2026-03-18T14:09:00.0000000Z</dcterms:created>
  <dcterms:modified xsi:type="dcterms:W3CDTF">2026-03-18T14:09:00.0000000Z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