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4284" w:rsidP="00F0346F" w:rsidRDefault="00F91B33" w14:paraId="76C84B2B" w14:textId="3F89D7D2">
      <w:r>
        <w:t>Geachte Voorzitter,</w:t>
      </w:r>
      <w:r w:rsidR="00224D2F">
        <w:br/>
      </w:r>
    </w:p>
    <w:p w:rsidR="00254284" w:rsidP="00F0346F" w:rsidRDefault="00254284" w14:paraId="72E97331" w14:textId="14BC4F58">
      <w:r w:rsidRPr="00254284">
        <w:t xml:space="preserve">De vragen van de leden </w:t>
      </w:r>
      <w:proofErr w:type="spellStart"/>
      <w:r w:rsidRPr="00254284">
        <w:t>Kostić</w:t>
      </w:r>
      <w:proofErr w:type="spellEnd"/>
      <w:r w:rsidRPr="00254284">
        <w:t xml:space="preserve"> en Teunissen (beiden PvdD) over </w:t>
      </w:r>
      <w:r w:rsidRPr="00F91B33">
        <w:t>“de juridische onhoudbaarheid van financiële steun aan Tata Steel”</w:t>
      </w:r>
      <w:r w:rsidRPr="00254284">
        <w:t xml:space="preserve"> (</w:t>
      </w:r>
      <w:r w:rsidR="00F0346F">
        <w:t xml:space="preserve">kenmerk: </w:t>
      </w:r>
      <w:r w:rsidRPr="00254284">
        <w:t>2026Z01634</w:t>
      </w:r>
      <w:r w:rsidR="00F0346F">
        <w:t>; ingezonden: 28 januari 2026</w:t>
      </w:r>
      <w:r w:rsidRPr="00254284">
        <w:t>) kunnen niet binnen de gebruikelijke termijn worden beantwoord. Vanwege de benodigde interdepartementale afstemming kan de beantwoording niet binnen de gestelde termijn naar de Kamer worden verzonden. Ik zal de Kamer</w:t>
      </w:r>
      <w:r w:rsidR="00706024">
        <w:t xml:space="preserve"> de antwoorden op de vragen zo spoedig mogelijk doen toekomen</w:t>
      </w:r>
      <w:r w:rsidRPr="00254284">
        <w:t xml:space="preserve">, mede namens de </w:t>
      </w:r>
      <w:r>
        <w:t xml:space="preserve">staatssecretaris van Klimaat en Groene Groei en de </w:t>
      </w:r>
      <w:r w:rsidRPr="00254284">
        <w:t>staatssecretaris van Infrastructuur en Watersta</w:t>
      </w:r>
      <w:r w:rsidR="00706024">
        <w:t>at.</w:t>
      </w:r>
    </w:p>
    <w:p w:rsidR="00254284" w:rsidP="00F0346F" w:rsidRDefault="00254284" w14:paraId="4F6CF82D" w14:textId="77777777"/>
    <w:p w:rsidR="00D22441" w:rsidP="00F0346F" w:rsidRDefault="00D22441" w14:paraId="7C38FCAA" w14:textId="77777777"/>
    <w:p w:rsidR="00D22441" w:rsidP="00F0346F" w:rsidRDefault="00D22441" w14:paraId="4B78B0DF" w14:textId="77777777"/>
    <w:p w:rsidR="00D22441" w:rsidP="00F0346F" w:rsidRDefault="00D22441" w14:paraId="70263CDE" w14:textId="77777777"/>
    <w:p w:rsidR="00241D72" w:rsidP="00F0346F" w:rsidRDefault="00241D72" w14:paraId="24B26FF4" w14:textId="10BB5A1A"/>
    <w:p w:rsidR="004425CC" w:rsidP="00F0346F" w:rsidRDefault="00224D2F" w14:paraId="3784A563" w14:textId="76A295C1">
      <w:pPr>
        <w:rPr>
          <w:szCs w:val="18"/>
        </w:rPr>
      </w:pPr>
      <w:bookmarkStart w:name="_Hlk222840271" w:id="0"/>
      <w:proofErr w:type="spellStart"/>
      <w:r>
        <w:rPr>
          <w:szCs w:val="18"/>
        </w:rPr>
        <w:t>Stientje</w:t>
      </w:r>
      <w:proofErr w:type="spellEnd"/>
      <w:r>
        <w:rPr>
          <w:szCs w:val="18"/>
        </w:rPr>
        <w:t xml:space="preserve"> van Veldhoven</w:t>
      </w:r>
      <w:r w:rsidR="00312A4C">
        <w:rPr>
          <w:szCs w:val="18"/>
        </w:rPr>
        <w:t>-van der Meer</w:t>
      </w:r>
    </w:p>
    <w:bookmarkEnd w:id="0"/>
    <w:p w:rsidRPr="005461DA" w:rsidR="004E505E" w:rsidP="00F0346F" w:rsidRDefault="00224D2F" w14:paraId="2940966E" w14:textId="21648017">
      <w:pPr>
        <w:rPr>
          <w:szCs w:val="18"/>
        </w:rPr>
      </w:pPr>
      <w:r>
        <w:rPr>
          <w:szCs w:val="18"/>
        </w:rPr>
        <w:t>Minister van Klimaat en Groene Groei</w:t>
      </w:r>
    </w:p>
    <w:p w:rsidR="006B3C17" w:rsidP="00F0346F" w:rsidRDefault="006B3C17" w14:paraId="28770508" w14:textId="4003F2D9"/>
    <w:p w:rsidR="006B3C17" w:rsidP="00F0346F" w:rsidRDefault="006B3C17" w14:paraId="2BE86A4C" w14:textId="7F4AE066"/>
    <w:p w:rsidR="00E758FD" w:rsidP="00F0346F" w:rsidRDefault="00E758FD" w14:paraId="34A0D261" w14:textId="453D714F"/>
    <w:p w:rsidR="000639A7" w:rsidP="00F0346F" w:rsidRDefault="000639A7" w14:paraId="23CBB1FB" w14:textId="1F2BD129"/>
    <w:p w:rsidR="00BD2D73" w:rsidP="00F0346F" w:rsidRDefault="00BD2D73" w14:paraId="38DA46DA" w14:textId="1D325E02"/>
    <w:sectPr w:rsidR="00BD2D73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F1257" w14:textId="77777777" w:rsidR="00531594" w:rsidRDefault="00531594">
      <w:r>
        <w:separator/>
      </w:r>
    </w:p>
    <w:p w14:paraId="6C2F8C03" w14:textId="77777777" w:rsidR="00531594" w:rsidRDefault="00531594"/>
  </w:endnote>
  <w:endnote w:type="continuationSeparator" w:id="0">
    <w:p w14:paraId="6D2848B7" w14:textId="77777777" w:rsidR="00531594" w:rsidRDefault="00531594">
      <w:r>
        <w:continuationSeparator/>
      </w:r>
    </w:p>
    <w:p w14:paraId="3D7A8B64" w14:textId="77777777" w:rsidR="00531594" w:rsidRDefault="005315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021F5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9B2F67" w14:paraId="7CC2EF09" w14:textId="77777777" w:rsidTr="00CA6A25">
      <w:trPr>
        <w:trHeight w:hRule="exact" w:val="240"/>
      </w:trPr>
      <w:tc>
        <w:tcPr>
          <w:tcW w:w="7601" w:type="dxa"/>
        </w:tcPr>
        <w:p w14:paraId="12C3A154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7610C783" w14:textId="778AEFEE" w:rsidR="00527BD4" w:rsidRPr="00645414" w:rsidRDefault="00224D2F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4425CC">
            <w:fldChar w:fldCharType="begin"/>
          </w:r>
          <w:r>
            <w:instrText xml:space="preserve"> SECTIONPAGES   \* MERGEFORMAT </w:instrText>
          </w:r>
          <w:r w:rsidR="004425CC">
            <w:fldChar w:fldCharType="separate"/>
          </w:r>
          <w:r w:rsidR="00254284">
            <w:t>2</w:t>
          </w:r>
          <w:r w:rsidR="004425CC">
            <w:fldChar w:fldCharType="end"/>
          </w:r>
        </w:p>
      </w:tc>
    </w:tr>
  </w:tbl>
  <w:p w14:paraId="5D59359D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9B2F67" w14:paraId="23F70E7D" w14:textId="77777777" w:rsidTr="00CA6A25">
      <w:trPr>
        <w:trHeight w:hRule="exact" w:val="240"/>
      </w:trPr>
      <w:tc>
        <w:tcPr>
          <w:tcW w:w="7601" w:type="dxa"/>
        </w:tcPr>
        <w:p w14:paraId="64227556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18FC5935" w14:textId="210AF910" w:rsidR="00527BD4" w:rsidRPr="00ED539E" w:rsidRDefault="00224D2F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6A013B">
            <w:fldChar w:fldCharType="begin"/>
          </w:r>
          <w:r>
            <w:instrText xml:space="preserve"> SECTIONPAGES   \* MERGEFORMAT </w:instrText>
          </w:r>
          <w:r w:rsidR="006A013B">
            <w:fldChar w:fldCharType="separate"/>
          </w:r>
          <w:r w:rsidR="007E1F66">
            <w:t>1</w:t>
          </w:r>
          <w:r w:rsidR="006A013B">
            <w:fldChar w:fldCharType="end"/>
          </w:r>
        </w:p>
      </w:tc>
    </w:tr>
  </w:tbl>
  <w:p w14:paraId="57F388C8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34D3436A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D47B2" w14:textId="77777777" w:rsidR="00531594" w:rsidRDefault="00531594">
      <w:r>
        <w:separator/>
      </w:r>
    </w:p>
    <w:p w14:paraId="4C2431A8" w14:textId="77777777" w:rsidR="00531594" w:rsidRDefault="00531594"/>
  </w:footnote>
  <w:footnote w:type="continuationSeparator" w:id="0">
    <w:p w14:paraId="2FDDFCA1" w14:textId="77777777" w:rsidR="00531594" w:rsidRDefault="00531594">
      <w:r>
        <w:continuationSeparator/>
      </w:r>
    </w:p>
    <w:p w14:paraId="723174F1" w14:textId="77777777" w:rsidR="00531594" w:rsidRDefault="005315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9B2F67" w14:paraId="3909255B" w14:textId="77777777" w:rsidTr="00A50CF6">
      <w:tc>
        <w:tcPr>
          <w:tcW w:w="2156" w:type="dxa"/>
        </w:tcPr>
        <w:p w14:paraId="0D48B309" w14:textId="6B32C0CE" w:rsidR="00527BD4" w:rsidRPr="005819CE" w:rsidRDefault="00224D2F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Realisatie Groene Groei</w:t>
          </w:r>
          <w:r w:rsidRPr="005819CE">
            <w:rPr>
              <w:b/>
            </w:rPr>
            <w:br/>
          </w:r>
        </w:p>
      </w:tc>
    </w:tr>
    <w:tr w:rsidR="009B2F67" w14:paraId="02AD4526" w14:textId="77777777" w:rsidTr="00A50CF6">
      <w:trPr>
        <w:trHeight w:hRule="exact" w:val="200"/>
      </w:trPr>
      <w:tc>
        <w:tcPr>
          <w:tcW w:w="2156" w:type="dxa"/>
        </w:tcPr>
        <w:p w14:paraId="2EEAD9AB" w14:textId="77777777" w:rsidR="00527BD4" w:rsidRPr="005819CE" w:rsidRDefault="00527BD4" w:rsidP="00A50CF6"/>
      </w:tc>
    </w:tr>
    <w:tr w:rsidR="009B2F67" w14:paraId="137B027F" w14:textId="77777777" w:rsidTr="00502512">
      <w:trPr>
        <w:trHeight w:hRule="exact" w:val="774"/>
      </w:trPr>
      <w:tc>
        <w:tcPr>
          <w:tcW w:w="2156" w:type="dxa"/>
        </w:tcPr>
        <w:p w14:paraId="4C4275FB" w14:textId="74094FD6" w:rsidR="00527BD4" w:rsidRDefault="00224D2F" w:rsidP="003A5290">
          <w:pPr>
            <w:pStyle w:val="Huisstijl-Kopje"/>
          </w:pPr>
          <w:r>
            <w:t>Ons kenmerk</w:t>
          </w:r>
        </w:p>
        <w:p w14:paraId="35F502D9" w14:textId="473D925A" w:rsidR="00527BD4" w:rsidRPr="005819CE" w:rsidRDefault="00224D2F" w:rsidP="004425CC">
          <w:pPr>
            <w:pStyle w:val="Huisstijl-Kopje"/>
          </w:pPr>
          <w:r>
            <w:rPr>
              <w:b w:val="0"/>
            </w:rPr>
            <w:t>KGG_DGRGG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104564715</w:t>
          </w:r>
        </w:p>
      </w:tc>
    </w:tr>
  </w:tbl>
  <w:p w14:paraId="711B766F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459B7849" w14:textId="77777777" w:rsidR="00527BD4" w:rsidRDefault="00527BD4" w:rsidP="008C356D"/>
  <w:p w14:paraId="78625B03" w14:textId="77777777" w:rsidR="00527BD4" w:rsidRPr="00740712" w:rsidRDefault="00527BD4" w:rsidP="008C356D"/>
  <w:p w14:paraId="704A81C4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756129D2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2B8E539A" w14:textId="77777777" w:rsidR="00527BD4" w:rsidRDefault="00527BD4" w:rsidP="004F44C2"/>
  <w:p w14:paraId="0E2A0D98" w14:textId="77777777" w:rsidR="00527BD4" w:rsidRPr="00740712" w:rsidRDefault="00527BD4" w:rsidP="004F44C2"/>
  <w:p w14:paraId="7E58411A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9B2F67" w14:paraId="06993FB5" w14:textId="77777777" w:rsidTr="00751A6A">
      <w:trPr>
        <w:trHeight w:val="2636"/>
      </w:trPr>
      <w:tc>
        <w:tcPr>
          <w:tcW w:w="737" w:type="dxa"/>
        </w:tcPr>
        <w:p w14:paraId="0F86236A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7219BAF8" w14:textId="4718916B" w:rsidR="00527BD4" w:rsidRDefault="00224D2F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22290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5E822A4D" wp14:editId="429DC14F">
                <wp:extent cx="2343600" cy="1580400"/>
                <wp:effectExtent l="0" t="0" r="0" b="1270"/>
                <wp:docPr id="1" name="Afbeelding 1" descr="Afbeelding met tekst, Lettertype, schermopname, wit&#10;&#10;Door AI gegenereerde inhoud is mogelijk onjuis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Lettertype, schermopname, wit&#10;&#10;Door AI gegenereerde inhoud is mogelijk onjuis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600" cy="158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8094498" w14:textId="7A0826A3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402DB6FB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34D185D0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9B2F67" w14:paraId="13D0458E" w14:textId="77777777" w:rsidTr="00A50CF6">
      <w:tc>
        <w:tcPr>
          <w:tcW w:w="2160" w:type="dxa"/>
        </w:tcPr>
        <w:p w14:paraId="6507531A" w14:textId="6A9F29DD" w:rsidR="00527BD4" w:rsidRPr="005819CE" w:rsidRDefault="00224D2F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Realisatie Groene Groei</w:t>
          </w:r>
          <w:r w:rsidRPr="005819CE">
            <w:rPr>
              <w:b/>
            </w:rPr>
            <w:br/>
          </w:r>
        </w:p>
        <w:p w14:paraId="650C04C7" w14:textId="4B70FE94" w:rsidR="00527BD4" w:rsidRPr="00BE5ED9" w:rsidRDefault="00224D2F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690727EB" w14:textId="77777777" w:rsidR="00EF495B" w:rsidRDefault="00224D2F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52935F20" w14:textId="77777777" w:rsidR="00EF495B" w:rsidRPr="005B3814" w:rsidRDefault="00224D2F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04999AB2" w14:textId="7F2B2084" w:rsidR="00527BD4" w:rsidRPr="00F0346F" w:rsidRDefault="00224D2F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www.rijksoverheid.nl/ezk</w:t>
          </w:r>
        </w:p>
      </w:tc>
    </w:tr>
    <w:tr w:rsidR="009B2F67" w14:paraId="4FB02182" w14:textId="77777777" w:rsidTr="00F0346F">
      <w:trPr>
        <w:trHeight w:hRule="exact" w:val="80"/>
      </w:trPr>
      <w:tc>
        <w:tcPr>
          <w:tcW w:w="2160" w:type="dxa"/>
        </w:tcPr>
        <w:p w14:paraId="3809167A" w14:textId="77777777" w:rsidR="00527BD4" w:rsidRPr="005819CE" w:rsidRDefault="00527BD4" w:rsidP="00A50CF6"/>
      </w:tc>
    </w:tr>
    <w:tr w:rsidR="009B2F67" w14:paraId="30880088" w14:textId="77777777" w:rsidTr="00A50CF6">
      <w:tc>
        <w:tcPr>
          <w:tcW w:w="2160" w:type="dxa"/>
        </w:tcPr>
        <w:p w14:paraId="3302543D" w14:textId="280A8A97" w:rsidR="000C0163" w:rsidRPr="005819CE" w:rsidRDefault="00224D2F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7B668418" w14:textId="58C8F953" w:rsidR="000C0163" w:rsidRPr="005819CE" w:rsidRDefault="00224D2F" w:rsidP="000C0163">
          <w:pPr>
            <w:pStyle w:val="Huisstijl-Gegeven"/>
          </w:pPr>
          <w:r>
            <w:t>KGG_DGRGG</w:t>
          </w:r>
          <w:r w:rsidR="00926AE2">
            <w:t xml:space="preserve"> / </w:t>
          </w:r>
          <w:r>
            <w:t>104564715</w:t>
          </w:r>
        </w:p>
        <w:p w14:paraId="7376D2F5" w14:textId="6AF09329" w:rsidR="00527BD4" w:rsidRPr="005819CE" w:rsidRDefault="00527BD4" w:rsidP="00F0346F">
          <w:pPr>
            <w:pStyle w:val="Huisstijl-Kopje"/>
          </w:pPr>
        </w:p>
      </w:tc>
    </w:tr>
  </w:tbl>
  <w:p w14:paraId="6C89413D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9B2F67" w14:paraId="4353ABBE" w14:textId="77777777" w:rsidTr="007610AA">
      <w:trPr>
        <w:trHeight w:val="400"/>
      </w:trPr>
      <w:tc>
        <w:tcPr>
          <w:tcW w:w="7520" w:type="dxa"/>
          <w:gridSpan w:val="2"/>
        </w:tcPr>
        <w:p w14:paraId="6898A736" w14:textId="357A6A73" w:rsidR="00527BD4" w:rsidRPr="00BC3B53" w:rsidRDefault="00224D2F" w:rsidP="00A50CF6">
          <w:pPr>
            <w:pStyle w:val="Huisstijl-Retouradres"/>
          </w:pPr>
          <w:r>
            <w:t>&gt; Retouradres Postbus 20401 2500 EK Den Haag</w:t>
          </w:r>
        </w:p>
      </w:tc>
    </w:tr>
    <w:tr w:rsidR="009B2F67" w14:paraId="5164276F" w14:textId="77777777" w:rsidTr="007610AA">
      <w:tc>
        <w:tcPr>
          <w:tcW w:w="7520" w:type="dxa"/>
          <w:gridSpan w:val="2"/>
        </w:tcPr>
        <w:p w14:paraId="7BF06BCA" w14:textId="4CCA9204" w:rsidR="00527BD4" w:rsidRPr="00983E8F" w:rsidRDefault="00527BD4" w:rsidP="00A50CF6">
          <w:pPr>
            <w:pStyle w:val="Huisstijl-Rubricering"/>
          </w:pPr>
        </w:p>
      </w:tc>
    </w:tr>
    <w:tr w:rsidR="009B2F67" w14:paraId="44D89C5D" w14:textId="77777777" w:rsidTr="007610AA">
      <w:trPr>
        <w:trHeight w:hRule="exact" w:val="2440"/>
      </w:trPr>
      <w:tc>
        <w:tcPr>
          <w:tcW w:w="7520" w:type="dxa"/>
          <w:gridSpan w:val="2"/>
        </w:tcPr>
        <w:p w14:paraId="0A499B54" w14:textId="647EA419" w:rsidR="00527BD4" w:rsidRDefault="00224D2F" w:rsidP="00A50CF6">
          <w:pPr>
            <w:pStyle w:val="Huisstijl-NAW"/>
          </w:pPr>
          <w:r>
            <w:t>De Voorzitter van de Tweede Kamer</w:t>
          </w:r>
        </w:p>
        <w:p w14:paraId="15597253" w14:textId="77777777" w:rsidR="009B2F67" w:rsidRDefault="00224D2F">
          <w:pPr>
            <w:pStyle w:val="Huisstijl-NAW"/>
          </w:pPr>
          <w:r>
            <w:t xml:space="preserve">der Staten-Generaal </w:t>
          </w:r>
        </w:p>
        <w:p w14:paraId="23839739" w14:textId="77777777" w:rsidR="009B2F67" w:rsidRDefault="00224D2F">
          <w:pPr>
            <w:pStyle w:val="Huisstijl-NAW"/>
          </w:pPr>
          <w:r>
            <w:t xml:space="preserve">Prinses Irenestraat 6 </w:t>
          </w:r>
        </w:p>
        <w:p w14:paraId="0A4D1A9C" w14:textId="6F48D237" w:rsidR="009B2F67" w:rsidRDefault="00224D2F">
          <w:pPr>
            <w:pStyle w:val="Huisstijl-NAW"/>
          </w:pPr>
          <w:r>
            <w:t xml:space="preserve">2595 BD </w:t>
          </w:r>
          <w:r w:rsidR="00F0346F">
            <w:t xml:space="preserve"> </w:t>
          </w:r>
          <w:r>
            <w:t>DEN HAAG</w:t>
          </w:r>
        </w:p>
      </w:tc>
    </w:tr>
    <w:tr w:rsidR="009B2F67" w14:paraId="4ABACF62" w14:textId="77777777" w:rsidTr="007610AA">
      <w:trPr>
        <w:trHeight w:hRule="exact" w:val="400"/>
      </w:trPr>
      <w:tc>
        <w:tcPr>
          <w:tcW w:w="7520" w:type="dxa"/>
          <w:gridSpan w:val="2"/>
        </w:tcPr>
        <w:p w14:paraId="44F37420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9B2F67" w14:paraId="5ED9E2F1" w14:textId="77777777" w:rsidTr="007610AA">
      <w:trPr>
        <w:trHeight w:val="240"/>
      </w:trPr>
      <w:tc>
        <w:tcPr>
          <w:tcW w:w="900" w:type="dxa"/>
        </w:tcPr>
        <w:p w14:paraId="7BB2C1AF" w14:textId="19136ECE" w:rsidR="00527BD4" w:rsidRPr="007709EF" w:rsidRDefault="00224D2F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13BD43AC" w14:textId="06F1FEB9" w:rsidR="00527BD4" w:rsidRPr="007709EF" w:rsidRDefault="0015732F" w:rsidP="00A50CF6">
          <w:r>
            <w:t>18 maart 2026</w:t>
          </w:r>
        </w:p>
      </w:tc>
    </w:tr>
    <w:tr w:rsidR="009B2F67" w14:paraId="35FBB112" w14:textId="77777777" w:rsidTr="007610AA">
      <w:trPr>
        <w:trHeight w:val="240"/>
      </w:trPr>
      <w:tc>
        <w:tcPr>
          <w:tcW w:w="900" w:type="dxa"/>
        </w:tcPr>
        <w:p w14:paraId="67E42000" w14:textId="4F0B4453" w:rsidR="00527BD4" w:rsidRPr="007709EF" w:rsidRDefault="00224D2F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35AC81C8" w14:textId="5B6C823E" w:rsidR="00527BD4" w:rsidRPr="007709EF" w:rsidRDefault="00224D2F" w:rsidP="00A50CF6">
          <w:r>
            <w:t xml:space="preserve">Uitstel beantwoording Kamervragen over </w:t>
          </w:r>
          <w:r w:rsidR="00B249B9">
            <w:t>‘</w:t>
          </w:r>
          <w:r>
            <w:t>de juridische onhoudbaarheid van financiële steun aan Tata Steel</w:t>
          </w:r>
          <w:r w:rsidR="00B249B9">
            <w:t>’</w:t>
          </w:r>
        </w:p>
      </w:tc>
    </w:tr>
  </w:tbl>
  <w:p w14:paraId="13C4CA19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3424CBB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EAAEB0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9877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E221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864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A239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BA04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C4A5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9F09D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45FAD48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20EA27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F0FF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060A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8EBA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A727D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32A2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98B0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512DB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07569780">
    <w:abstractNumId w:val="10"/>
  </w:num>
  <w:num w:numId="2" w16cid:durableId="1182621398">
    <w:abstractNumId w:val="7"/>
  </w:num>
  <w:num w:numId="3" w16cid:durableId="121314094">
    <w:abstractNumId w:val="6"/>
  </w:num>
  <w:num w:numId="4" w16cid:durableId="1781727927">
    <w:abstractNumId w:val="5"/>
  </w:num>
  <w:num w:numId="5" w16cid:durableId="513343612">
    <w:abstractNumId w:val="4"/>
  </w:num>
  <w:num w:numId="6" w16cid:durableId="1876236087">
    <w:abstractNumId w:val="8"/>
  </w:num>
  <w:num w:numId="7" w16cid:durableId="2083482622">
    <w:abstractNumId w:val="3"/>
  </w:num>
  <w:num w:numId="8" w16cid:durableId="410854635">
    <w:abstractNumId w:val="2"/>
  </w:num>
  <w:num w:numId="9" w16cid:durableId="850875122">
    <w:abstractNumId w:val="1"/>
  </w:num>
  <w:num w:numId="10" w16cid:durableId="810176787">
    <w:abstractNumId w:val="0"/>
  </w:num>
  <w:num w:numId="11" w16cid:durableId="572936045">
    <w:abstractNumId w:val="9"/>
  </w:num>
  <w:num w:numId="12" w16cid:durableId="17389506">
    <w:abstractNumId w:val="11"/>
  </w:num>
  <w:num w:numId="13" w16cid:durableId="1245995721">
    <w:abstractNumId w:val="13"/>
  </w:num>
  <w:num w:numId="14" w16cid:durableId="638263129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3F6D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639A7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21BF0"/>
    <w:rsid w:val="00123704"/>
    <w:rsid w:val="001270C7"/>
    <w:rsid w:val="00132540"/>
    <w:rsid w:val="00133F0F"/>
    <w:rsid w:val="0014462A"/>
    <w:rsid w:val="0014786A"/>
    <w:rsid w:val="001516A4"/>
    <w:rsid w:val="00151E5F"/>
    <w:rsid w:val="00153E28"/>
    <w:rsid w:val="001569AB"/>
    <w:rsid w:val="0015732F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071E"/>
    <w:rsid w:val="001C32EC"/>
    <w:rsid w:val="001C38BD"/>
    <w:rsid w:val="001C4D5A"/>
    <w:rsid w:val="001D10D3"/>
    <w:rsid w:val="001D1272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24D2F"/>
    <w:rsid w:val="002309A8"/>
    <w:rsid w:val="002369BF"/>
    <w:rsid w:val="00236CFE"/>
    <w:rsid w:val="00241D72"/>
    <w:rsid w:val="002428E3"/>
    <w:rsid w:val="00243031"/>
    <w:rsid w:val="00254284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03661"/>
    <w:rsid w:val="00312597"/>
    <w:rsid w:val="00312A4C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3B15"/>
    <w:rsid w:val="0035464B"/>
    <w:rsid w:val="00361A56"/>
    <w:rsid w:val="0036252A"/>
    <w:rsid w:val="00364D9D"/>
    <w:rsid w:val="00371048"/>
    <w:rsid w:val="0037396C"/>
    <w:rsid w:val="0037421D"/>
    <w:rsid w:val="00376093"/>
    <w:rsid w:val="00376743"/>
    <w:rsid w:val="003779BE"/>
    <w:rsid w:val="00383DA1"/>
    <w:rsid w:val="00385F30"/>
    <w:rsid w:val="00393696"/>
    <w:rsid w:val="00393963"/>
    <w:rsid w:val="00395575"/>
    <w:rsid w:val="00395672"/>
    <w:rsid w:val="00396A8F"/>
    <w:rsid w:val="003A06C8"/>
    <w:rsid w:val="003A0D7C"/>
    <w:rsid w:val="003A5290"/>
    <w:rsid w:val="003B0155"/>
    <w:rsid w:val="003B7EE7"/>
    <w:rsid w:val="003C2CCB"/>
    <w:rsid w:val="003D39EC"/>
    <w:rsid w:val="003D5DED"/>
    <w:rsid w:val="003E3DD5"/>
    <w:rsid w:val="003F07C6"/>
    <w:rsid w:val="003F1F6B"/>
    <w:rsid w:val="003F2075"/>
    <w:rsid w:val="003F3757"/>
    <w:rsid w:val="003F38BD"/>
    <w:rsid w:val="003F44B7"/>
    <w:rsid w:val="003F79C1"/>
    <w:rsid w:val="004008E9"/>
    <w:rsid w:val="00413D48"/>
    <w:rsid w:val="00441AC2"/>
    <w:rsid w:val="0044249B"/>
    <w:rsid w:val="004425CC"/>
    <w:rsid w:val="00450043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C21A8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6022"/>
    <w:rsid w:val="00521CEE"/>
    <w:rsid w:val="00522D6C"/>
    <w:rsid w:val="00524FB4"/>
    <w:rsid w:val="00527BD4"/>
    <w:rsid w:val="00531594"/>
    <w:rsid w:val="005330E6"/>
    <w:rsid w:val="00537095"/>
    <w:rsid w:val="005403C8"/>
    <w:rsid w:val="005429DC"/>
    <w:rsid w:val="005461DA"/>
    <w:rsid w:val="005565F9"/>
    <w:rsid w:val="00573041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D6FBD"/>
    <w:rsid w:val="005F62D3"/>
    <w:rsid w:val="005F6D11"/>
    <w:rsid w:val="005F7CD1"/>
    <w:rsid w:val="00600CF0"/>
    <w:rsid w:val="006048F4"/>
    <w:rsid w:val="0060660A"/>
    <w:rsid w:val="006066CF"/>
    <w:rsid w:val="00613B1D"/>
    <w:rsid w:val="00617A44"/>
    <w:rsid w:val="006202B6"/>
    <w:rsid w:val="00625CD0"/>
    <w:rsid w:val="0062627D"/>
    <w:rsid w:val="00627432"/>
    <w:rsid w:val="00643FAA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013B"/>
    <w:rsid w:val="006A10F8"/>
    <w:rsid w:val="006A2100"/>
    <w:rsid w:val="006A5C3B"/>
    <w:rsid w:val="006A72E0"/>
    <w:rsid w:val="006B0BF3"/>
    <w:rsid w:val="006B3C17"/>
    <w:rsid w:val="006B4CA7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05433"/>
    <w:rsid w:val="00706024"/>
    <w:rsid w:val="00714DC5"/>
    <w:rsid w:val="00715237"/>
    <w:rsid w:val="00721AE1"/>
    <w:rsid w:val="007254A5"/>
    <w:rsid w:val="00725748"/>
    <w:rsid w:val="007269E3"/>
    <w:rsid w:val="00732F79"/>
    <w:rsid w:val="00735D88"/>
    <w:rsid w:val="0073720D"/>
    <w:rsid w:val="00737507"/>
    <w:rsid w:val="00740712"/>
    <w:rsid w:val="00742AB9"/>
    <w:rsid w:val="00746C31"/>
    <w:rsid w:val="00751A6A"/>
    <w:rsid w:val="00754FBF"/>
    <w:rsid w:val="007610AA"/>
    <w:rsid w:val="007709EF"/>
    <w:rsid w:val="007774B1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7573"/>
    <w:rsid w:val="007E1F66"/>
    <w:rsid w:val="007E2B20"/>
    <w:rsid w:val="007F1FE4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624E1"/>
    <w:rsid w:val="00872271"/>
    <w:rsid w:val="008738B5"/>
    <w:rsid w:val="00883137"/>
    <w:rsid w:val="0089117B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06C2E"/>
    <w:rsid w:val="00910642"/>
    <w:rsid w:val="00910DDF"/>
    <w:rsid w:val="00922290"/>
    <w:rsid w:val="00926AE2"/>
    <w:rsid w:val="00930B13"/>
    <w:rsid w:val="009311C8"/>
    <w:rsid w:val="00933376"/>
    <w:rsid w:val="00933A2F"/>
    <w:rsid w:val="009716D8"/>
    <w:rsid w:val="009718F9"/>
    <w:rsid w:val="00971F42"/>
    <w:rsid w:val="00972FB9"/>
    <w:rsid w:val="00975112"/>
    <w:rsid w:val="00981768"/>
    <w:rsid w:val="00983893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B2F67"/>
    <w:rsid w:val="009C3F20"/>
    <w:rsid w:val="009C7CA1"/>
    <w:rsid w:val="009D043D"/>
    <w:rsid w:val="009E3C59"/>
    <w:rsid w:val="009F3259"/>
    <w:rsid w:val="00A037D5"/>
    <w:rsid w:val="00A056DE"/>
    <w:rsid w:val="00A128AD"/>
    <w:rsid w:val="00A16D7E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1665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49B9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49F5"/>
    <w:rsid w:val="00B91CFC"/>
    <w:rsid w:val="00B93893"/>
    <w:rsid w:val="00BA1397"/>
    <w:rsid w:val="00BA7E0A"/>
    <w:rsid w:val="00BC2C00"/>
    <w:rsid w:val="00BC3B53"/>
    <w:rsid w:val="00BC3B96"/>
    <w:rsid w:val="00BC4AE3"/>
    <w:rsid w:val="00BC5B28"/>
    <w:rsid w:val="00BD2370"/>
    <w:rsid w:val="00BD2D73"/>
    <w:rsid w:val="00BE3F88"/>
    <w:rsid w:val="00BE4756"/>
    <w:rsid w:val="00BE5ED9"/>
    <w:rsid w:val="00BE7B41"/>
    <w:rsid w:val="00C011E5"/>
    <w:rsid w:val="00C13AE1"/>
    <w:rsid w:val="00C15A91"/>
    <w:rsid w:val="00C206F1"/>
    <w:rsid w:val="00C217E1"/>
    <w:rsid w:val="00C219B1"/>
    <w:rsid w:val="00C4015B"/>
    <w:rsid w:val="00C40C60"/>
    <w:rsid w:val="00C43FE6"/>
    <w:rsid w:val="00C5258E"/>
    <w:rsid w:val="00C530C9"/>
    <w:rsid w:val="00C619A7"/>
    <w:rsid w:val="00C73D5F"/>
    <w:rsid w:val="00C82AFE"/>
    <w:rsid w:val="00C83DBC"/>
    <w:rsid w:val="00C97C80"/>
    <w:rsid w:val="00CA47D3"/>
    <w:rsid w:val="00CA58B7"/>
    <w:rsid w:val="00CA6533"/>
    <w:rsid w:val="00CA6A25"/>
    <w:rsid w:val="00CA6A3F"/>
    <w:rsid w:val="00CA7C99"/>
    <w:rsid w:val="00CB0A71"/>
    <w:rsid w:val="00CC6290"/>
    <w:rsid w:val="00CC6947"/>
    <w:rsid w:val="00CD233D"/>
    <w:rsid w:val="00CD3499"/>
    <w:rsid w:val="00CD362D"/>
    <w:rsid w:val="00CD4A96"/>
    <w:rsid w:val="00CE101D"/>
    <w:rsid w:val="00CE1814"/>
    <w:rsid w:val="00CE1A95"/>
    <w:rsid w:val="00CE1C84"/>
    <w:rsid w:val="00CE5055"/>
    <w:rsid w:val="00CF053F"/>
    <w:rsid w:val="00CF1A17"/>
    <w:rsid w:val="00CF65AC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2F78"/>
    <w:rsid w:val="00D33BF0"/>
    <w:rsid w:val="00D33DE0"/>
    <w:rsid w:val="00D36447"/>
    <w:rsid w:val="00D516BE"/>
    <w:rsid w:val="00D5423B"/>
    <w:rsid w:val="00D54E6A"/>
    <w:rsid w:val="00D54F4E"/>
    <w:rsid w:val="00D56E01"/>
    <w:rsid w:val="00D57A56"/>
    <w:rsid w:val="00D604B3"/>
    <w:rsid w:val="00D60BA4"/>
    <w:rsid w:val="00D62419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0702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34E3"/>
    <w:rsid w:val="00E717C4"/>
    <w:rsid w:val="00E758FD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46F"/>
    <w:rsid w:val="00F03963"/>
    <w:rsid w:val="00F11068"/>
    <w:rsid w:val="00F1256D"/>
    <w:rsid w:val="00F13A4E"/>
    <w:rsid w:val="00F172BB"/>
    <w:rsid w:val="00F17B10"/>
    <w:rsid w:val="00F21BEF"/>
    <w:rsid w:val="00F2315B"/>
    <w:rsid w:val="00F34805"/>
    <w:rsid w:val="00F41A6F"/>
    <w:rsid w:val="00F45A25"/>
    <w:rsid w:val="00F50F86"/>
    <w:rsid w:val="00F52593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1B33"/>
    <w:rsid w:val="00F93F9E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8C04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9A63.E2C7FF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104</ap:Words>
  <ap:Characters>575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2026-03-18T16:26:00.0000000Z</dcterms:created>
  <dcterms:modified xsi:type="dcterms:W3CDTF">2026-03-18T16:26:00.0000000Z</dcterms:modified>
  <dc:description>------------------------</dc:description>
  <dc:subject/>
  <keywords/>
  <version/>
  <category/>
</coreProperties>
</file>