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D741D8" w14:paraId="70127839" w14:textId="6381CE89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19 maart 2026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750B8E2D">
            <w:pPr>
              <w:pStyle w:val="Voettekst"/>
            </w:pPr>
            <w:r>
              <w:t xml:space="preserve">Uitstelbericht Kamervragen over </w:t>
            </w:r>
            <w:r w:rsidR="00D741D8">
              <w:t>de noodkreet van de BES-eilanden over veiligheid</w:t>
            </w:r>
            <w:r w:rsidR="00D741D8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_bk" w:id="1"/>
            <w:bookmarkStart w:name="referentiegegevens" w:id="2"/>
            <w:bookmarkEnd w:id="2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D741D8" w14:paraId="7B7E79E6" w14:textId="4D707635">
            <w:pPr>
              <w:pStyle w:val="referentiegegevens"/>
              <w:rPr>
                <w:sz w:val="18"/>
                <w:szCs w:val="24"/>
              </w:rPr>
            </w:pPr>
            <w:r w:rsidRPr="00D741D8">
              <w:t xml:space="preserve">7237765 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D741D8" w:rsidR="00F20145" w:rsidP="00F20145" w:rsidRDefault="00D741D8" w14:paraId="0682E0CA" w14:textId="74E38A7A">
            <w:pPr>
              <w:pStyle w:val="referentiegegevens"/>
              <w:rPr>
                <w:sz w:val="18"/>
                <w:szCs w:val="24"/>
              </w:rPr>
            </w:pPr>
            <w:r w:rsidRPr="00D741D8">
              <w:t>2026Z03717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1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1D4CDEFC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="00D741D8">
        <w:rPr>
          <w:rFonts w:cs="Utopia"/>
          <w:color w:val="000000"/>
        </w:rPr>
        <w:t>s</w:t>
      </w:r>
      <w:r w:rsidRPr="00D741D8" w:rsidR="00D741D8">
        <w:t>taatssecretaris van Binnenlandse Zaken en Koninkrijksrelaties</w:t>
      </w:r>
      <w:r w:rsidRPr="00F20145">
        <w:rPr>
          <w:rFonts w:cs="Utopia"/>
          <w:color w:val="000000"/>
        </w:rPr>
        <w:t xml:space="preserve">, mede dat de schriftelijke vragen van </w:t>
      </w:r>
      <w:r w:rsidR="00D741D8"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proofErr w:type="spellStart"/>
      <w:r w:rsidR="00D741D8">
        <w:t>Heera</w:t>
      </w:r>
      <w:proofErr w:type="spellEnd"/>
      <w:r w:rsidR="00D741D8">
        <w:t xml:space="preserve"> Dijk (D66)</w:t>
      </w:r>
      <w:r w:rsidRPr="00F20145">
        <w:rPr>
          <w:rFonts w:cs="Utopia"/>
          <w:color w:val="000000"/>
        </w:rPr>
        <w:t xml:space="preserve">, van uw Kamer aan de </w:t>
      </w:r>
      <w:r w:rsidR="00D741D8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="00D741D8">
        <w:t>de noodkreet van de BES-eilanden over veiligheid.</w:t>
      </w:r>
      <w:r w:rsidR="00D741D8"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D741D8">
        <w:rPr>
          <w:rFonts w:cs="Utopia"/>
          <w:color w:val="000000"/>
        </w:rPr>
        <w:t>25 februari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68E6A3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D741D8">
        <w:rPr>
          <w:rFonts w:cs="Utopia"/>
          <w:color w:val="000000"/>
        </w:rPr>
        <w:t>Minister van Justitie en Veiligheid,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D741D8" w14:paraId="7F59D051" w14:textId="5A52E130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D.M. van Weel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08C8F" w14:textId="77777777" w:rsidR="00B81F34" w:rsidRDefault="00B81F34">
      <w:r>
        <w:separator/>
      </w:r>
    </w:p>
    <w:p w14:paraId="0BCD0F69" w14:textId="77777777" w:rsidR="00B81F34" w:rsidRDefault="00B81F34"/>
    <w:p w14:paraId="54D4F13B" w14:textId="77777777" w:rsidR="00B81F34" w:rsidRDefault="00B81F34"/>
    <w:p w14:paraId="08374638" w14:textId="77777777" w:rsidR="00B81F34" w:rsidRDefault="00B81F34"/>
  </w:endnote>
  <w:endnote w:type="continuationSeparator" w:id="0">
    <w:p w14:paraId="0F8FF840" w14:textId="77777777" w:rsidR="00B81F34" w:rsidRDefault="00B81F34">
      <w:r>
        <w:continuationSeparator/>
      </w:r>
    </w:p>
    <w:p w14:paraId="21335876" w14:textId="77777777" w:rsidR="00B81F34" w:rsidRDefault="00B81F34"/>
    <w:p w14:paraId="49D57CF6" w14:textId="77777777" w:rsidR="00B81F34" w:rsidRDefault="00B81F34"/>
    <w:p w14:paraId="1E27B7E5" w14:textId="77777777" w:rsidR="00B81F34" w:rsidRDefault="00B81F34"/>
  </w:endnote>
  <w:endnote w:type="continuationNotice" w:id="1">
    <w:p w14:paraId="002D7D00" w14:textId="77777777" w:rsidR="00B81F34" w:rsidRDefault="00B81F3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BDCDD" w14:textId="77777777" w:rsidR="00B81F34" w:rsidRDefault="00B81F34">
      <w:r>
        <w:separator/>
      </w:r>
    </w:p>
  </w:footnote>
  <w:footnote w:type="continuationSeparator" w:id="0">
    <w:p w14:paraId="09E262D1" w14:textId="77777777" w:rsidR="00B81F34" w:rsidRDefault="00B81F34">
      <w:r>
        <w:continuationSeparator/>
      </w:r>
    </w:p>
  </w:footnote>
  <w:footnote w:type="continuationNotice" w:id="1">
    <w:p w14:paraId="05B786AE" w14:textId="77777777" w:rsidR="00B81F34" w:rsidRDefault="00B81F3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4A9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0F0EE8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399C"/>
    <w:rsid w:val="00236A77"/>
    <w:rsid w:val="002377FC"/>
    <w:rsid w:val="00244902"/>
    <w:rsid w:val="00244AE4"/>
    <w:rsid w:val="00246838"/>
    <w:rsid w:val="00250DCD"/>
    <w:rsid w:val="00251844"/>
    <w:rsid w:val="00256F4A"/>
    <w:rsid w:val="00257B86"/>
    <w:rsid w:val="002619DD"/>
    <w:rsid w:val="002628BB"/>
    <w:rsid w:val="00272601"/>
    <w:rsid w:val="00273FAE"/>
    <w:rsid w:val="00276814"/>
    <w:rsid w:val="00284A74"/>
    <w:rsid w:val="00286F31"/>
    <w:rsid w:val="00291784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021"/>
    <w:rsid w:val="004857F0"/>
    <w:rsid w:val="004919ED"/>
    <w:rsid w:val="00492DD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5663A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3641F"/>
    <w:rsid w:val="00642063"/>
    <w:rsid w:val="00652874"/>
    <w:rsid w:val="00656B6F"/>
    <w:rsid w:val="006671FC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2C27"/>
    <w:rsid w:val="007D316C"/>
    <w:rsid w:val="007D589B"/>
    <w:rsid w:val="00802B1E"/>
    <w:rsid w:val="00804E0F"/>
    <w:rsid w:val="00805F60"/>
    <w:rsid w:val="008101F8"/>
    <w:rsid w:val="0081180A"/>
    <w:rsid w:val="00814525"/>
    <w:rsid w:val="00824E2B"/>
    <w:rsid w:val="00830811"/>
    <w:rsid w:val="00831A17"/>
    <w:rsid w:val="00834688"/>
    <w:rsid w:val="0084129B"/>
    <w:rsid w:val="00854B06"/>
    <w:rsid w:val="00856DD2"/>
    <w:rsid w:val="00860163"/>
    <w:rsid w:val="008737CF"/>
    <w:rsid w:val="00882D77"/>
    <w:rsid w:val="00894344"/>
    <w:rsid w:val="0089530B"/>
    <w:rsid w:val="008B7AA0"/>
    <w:rsid w:val="008C11EF"/>
    <w:rsid w:val="008C489D"/>
    <w:rsid w:val="008C6B03"/>
    <w:rsid w:val="008D10A1"/>
    <w:rsid w:val="008D679A"/>
    <w:rsid w:val="008D7CD1"/>
    <w:rsid w:val="008E5DEA"/>
    <w:rsid w:val="008F6332"/>
    <w:rsid w:val="00900386"/>
    <w:rsid w:val="0090457C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33A05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6FD6"/>
    <w:rsid w:val="00D47979"/>
    <w:rsid w:val="00D611CC"/>
    <w:rsid w:val="00D63B96"/>
    <w:rsid w:val="00D7197D"/>
    <w:rsid w:val="00D71AF7"/>
    <w:rsid w:val="00D741D8"/>
    <w:rsid w:val="00D76DDF"/>
    <w:rsid w:val="00D7735D"/>
    <w:rsid w:val="00D84BF8"/>
    <w:rsid w:val="00D85E0A"/>
    <w:rsid w:val="00D96F5F"/>
    <w:rsid w:val="00DB0E77"/>
    <w:rsid w:val="00DD4822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A4A8D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16569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823D8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157</ap:Words>
  <ap:Characters>1211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2026-03-19T15:09:00.0000000Z</dcterms:created>
  <dcterms:modified xsi:type="dcterms:W3CDTF">2026-03-19T15:09:00.0000000Z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