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3B609F" w14:paraId="6C2ECD27" w14:textId="34F3F4BE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19 maart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7F94976D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3B609F">
              <w:t>het artikel ‘Politie stapte in stilte af van algoritme dat kans op misdaad in buurten zou voorspellen’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_bk" w:id="2"/>
            <w:bookmarkStart w:name="referentiegegevens" w:id="3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3B609F" w:rsidR="003B609F" w:rsidP="003B609F" w:rsidRDefault="003B609F" w14:paraId="338BCF6C" w14:textId="667B3837">
            <w:pPr>
              <w:pStyle w:val="referentiegegevens"/>
            </w:pPr>
            <w:r w:rsidRPr="003B609F">
              <w:t>7240338</w:t>
            </w:r>
          </w:p>
          <w:p w:rsidR="00FB3BC7" w:rsidP="003B609F" w:rsidRDefault="003B609F" w14:paraId="2A2BBFB1" w14:textId="063E7EC4">
            <w:pPr>
              <w:pStyle w:val="referentiegegevens"/>
            </w:pPr>
            <w:r w:rsidRPr="003B609F">
              <w:t> 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3B609F" w:rsidR="00C6487D" w:rsidP="00133AE9" w:rsidRDefault="003B609F" w14:paraId="7E785020" w14:textId="7323E902">
            <w:pPr>
              <w:pStyle w:val="referentiegegevens"/>
            </w:pPr>
            <w:r w:rsidRPr="003B609F">
              <w:t>2026Z03786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04F52FEA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3B609F">
        <w:rPr>
          <w:rFonts w:cs="Utopia"/>
          <w:color w:val="000000"/>
        </w:rPr>
        <w:t>het lid</w:t>
      </w:r>
      <w:r w:rsidR="00F64F6A">
        <w:t xml:space="preserve"> </w:t>
      </w:r>
      <w:r w:rsidR="003B609F">
        <w:t xml:space="preserve">El </w:t>
      </w:r>
      <w:proofErr w:type="spellStart"/>
      <w:r w:rsidR="003B609F">
        <w:t>Abassi</w:t>
      </w:r>
      <w:proofErr w:type="spellEnd"/>
      <w:r w:rsidR="003B609F">
        <w:t xml:space="preserve"> (DENK)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3B609F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3B609F">
        <w:t>het artikel ‘Politie stapte in stilte af van algoritme dat kans op misdaad in buurten zou voorspellen’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3B609F">
        <w:t>26 februari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CF01AB8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3B609F">
        <w:rPr>
          <w:rFonts w:cs="Utopia"/>
          <w:color w:val="000000"/>
        </w:rPr>
        <w:t>Minister van Justitie en Veiligheid,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3B609F" w14:paraId="514717E7" w14:textId="7E7DA2CD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D.M. van Weel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F4DF" w14:textId="77777777" w:rsidR="008D4150" w:rsidRDefault="008D4150">
      <w:r>
        <w:separator/>
      </w:r>
    </w:p>
    <w:p w14:paraId="205CEF39" w14:textId="77777777" w:rsidR="008D4150" w:rsidRDefault="008D4150"/>
    <w:p w14:paraId="285219E0" w14:textId="77777777" w:rsidR="008D4150" w:rsidRDefault="008D4150"/>
    <w:p w14:paraId="70B77ABE" w14:textId="77777777" w:rsidR="008D4150" w:rsidRDefault="008D4150"/>
  </w:endnote>
  <w:endnote w:type="continuationSeparator" w:id="0">
    <w:p w14:paraId="1985A11E" w14:textId="77777777" w:rsidR="008D4150" w:rsidRDefault="008D4150">
      <w:r>
        <w:continuationSeparator/>
      </w:r>
    </w:p>
    <w:p w14:paraId="3682B5BE" w14:textId="77777777" w:rsidR="008D4150" w:rsidRDefault="008D4150"/>
    <w:p w14:paraId="4F831C8E" w14:textId="77777777" w:rsidR="008D4150" w:rsidRDefault="008D4150"/>
    <w:p w14:paraId="73EB47F4" w14:textId="77777777" w:rsidR="008D4150" w:rsidRDefault="008D4150"/>
  </w:endnote>
  <w:endnote w:type="continuationNotice" w:id="1">
    <w:p w14:paraId="04FC9E84" w14:textId="77777777" w:rsidR="008D4150" w:rsidRDefault="008D41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0854" w14:textId="77777777" w:rsidR="008D4150" w:rsidRDefault="008D4150">
      <w:r>
        <w:separator/>
      </w:r>
    </w:p>
  </w:footnote>
  <w:footnote w:type="continuationSeparator" w:id="0">
    <w:p w14:paraId="6C027A3C" w14:textId="77777777" w:rsidR="008D4150" w:rsidRDefault="008D4150">
      <w:r>
        <w:continuationSeparator/>
      </w:r>
    </w:p>
  </w:footnote>
  <w:footnote w:type="continuationNotice" w:id="1">
    <w:p w14:paraId="5B9CDA5F" w14:textId="77777777" w:rsidR="008D4150" w:rsidRDefault="008D41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31AB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09F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6102CA"/>
    <w:rsid w:val="0061035C"/>
    <w:rsid w:val="006220AB"/>
    <w:rsid w:val="0063508F"/>
    <w:rsid w:val="00642063"/>
    <w:rsid w:val="00652874"/>
    <w:rsid w:val="00652FD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0487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7758F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A8"/>
    <w:rsid w:val="00AF623D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29BF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0C7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168</ap:Words>
  <ap:Characters>1229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2026-03-19T15:27:00.0000000Z</dcterms:created>
  <dcterms:modified xsi:type="dcterms:W3CDTF">2026-03-19T15:27:00.0000000Z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