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D2A26" w14:paraId="6C2ECD27" w14:textId="08FDEA2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B91C29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3D2A26">
              <w:t>PTSS</w:t>
            </w:r>
            <w:r w:rsidR="003D2A26">
              <w:rPr>
                <w:rFonts w:ascii="Cambria Math" w:hAnsi="Cambria Math" w:cs="Cambria Math"/>
              </w:rPr>
              <w:t>‑</w:t>
            </w:r>
            <w:r w:rsidR="003D2A26">
              <w:t>erkenning voor de brandweer en de regeling voor een compromis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3D2A26" w:rsidR="003D2A26" w:rsidP="003D2A26" w:rsidRDefault="003D2A26" w14:paraId="604D6E08" w14:textId="4438E27B">
            <w:pPr>
              <w:pStyle w:val="referentiegegevens"/>
            </w:pPr>
            <w:r w:rsidRPr="003D2A26">
              <w:t>7240332</w:t>
            </w:r>
          </w:p>
          <w:p w:rsidR="00FB3BC7" w:rsidP="003D2A26" w:rsidRDefault="003D2A26" w14:paraId="2A2BBFB1" w14:textId="61AFFBBB">
            <w:pPr>
              <w:pStyle w:val="referentiegegevens"/>
            </w:pPr>
            <w:r w:rsidRPr="003D2A26">
              <w:t> </w:t>
            </w:r>
            <w:r w:rsidRPr="003D2A26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D2A26" w:rsidR="00C6487D" w:rsidP="00133AE9" w:rsidRDefault="003D2A26" w14:paraId="7E785020" w14:textId="27696A56">
            <w:pPr>
              <w:pStyle w:val="referentiegegevens"/>
            </w:pPr>
            <w:r w:rsidRPr="003D2A26">
              <w:t>2026Z03779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61DAEA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D2A26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3D2A26">
        <w:t>Mutluer</w:t>
      </w:r>
      <w:proofErr w:type="spellEnd"/>
      <w:r w:rsidR="003D2A26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D2A26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3D2A26">
        <w:t>PTSS</w:t>
      </w:r>
      <w:r w:rsidR="003D2A26">
        <w:rPr>
          <w:rFonts w:ascii="Cambria Math" w:hAnsi="Cambria Math" w:cs="Cambria Math"/>
        </w:rPr>
        <w:t>‑</w:t>
      </w:r>
      <w:r w:rsidR="003D2A26">
        <w:t>erkenning voor de brandweer en de regeling voor een compromis</w:t>
      </w:r>
      <w:r w:rsidR="003D2A26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D2A26">
        <w:t>26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AB3906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D2A26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3D2A26" w14:paraId="514717E7" w14:textId="03E8B2F6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D2A26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1AF5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088F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1205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2026-03-19T15:38:00.0000000Z</dcterms:created>
  <dcterms:modified xsi:type="dcterms:W3CDTF">2026-03-19T15:38:00.0000000Z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