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014296" w:rsidTr="00D0400F" w14:paraId="512D7440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C55DAB" w14:paraId="24763CBE" w14:textId="77777777">
            <w:pPr>
              <w:pStyle w:val="Huisstijl-NotaKopje"/>
              <w:spacing w:before="170" w:line="240" w:lineRule="atLeast"/>
            </w:pPr>
            <w:r>
              <w:t>Lijnparaaf</w:t>
            </w:r>
          </w:p>
          <w:p w:rsidRPr="00FA656D" w:rsidR="00D0400F" w:rsidP="00D0400F" w:rsidRDefault="00D0400F" w14:paraId="67051C03" w14:textId="75874B9C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C55DAB" w14:paraId="4A109ADF" w14:textId="77777777">
            <w:pPr>
              <w:pStyle w:val="Huisstijl-NotaKopje"/>
              <w:spacing w:before="170" w:line="240" w:lineRule="atLeast"/>
            </w:pPr>
            <w:r>
              <w:t>Medeparaaf</w:t>
            </w:r>
          </w:p>
          <w:p w:rsidRPr="00FA656D" w:rsidR="00E84714" w:rsidP="00770E99" w:rsidRDefault="00E84714" w14:paraId="7A12398C" w14:textId="626CA45E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3815E9" w:rsidRDefault="007518CC" w14:paraId="28369637" w14:textId="77777777">
            <w:pPr>
              <w:pStyle w:val="Huisstijl-NotaGegeven"/>
              <w:spacing w:line="240" w:lineRule="atLeast"/>
            </w:pPr>
          </w:p>
        </w:tc>
      </w:tr>
    </w:tbl>
    <w:p w:rsidRPr="0045405F" w:rsidR="00903251" w:rsidP="00FA6108" w:rsidRDefault="00903251" w14:paraId="57D1A4E6" w14:textId="77777777">
      <w:pPr>
        <w:autoSpaceDE w:val="0"/>
        <w:autoSpaceDN w:val="0"/>
        <w:adjustRightInd w:val="0"/>
        <w:spacing w:after="0"/>
        <w:rPr>
          <w:b/>
        </w:rPr>
      </w:pPr>
    </w:p>
    <w:p w:rsidR="009A054A" w:rsidP="00FA6108" w:rsidRDefault="009A054A" w14:paraId="17A6DDDD" w14:textId="77777777">
      <w:pPr>
        <w:pStyle w:val="Lijstalinea"/>
        <w:autoSpaceDE w:val="0"/>
        <w:autoSpaceDN w:val="0"/>
        <w:adjustRightInd w:val="0"/>
        <w:spacing w:after="0"/>
        <w:ind w:left="360"/>
        <w:rPr>
          <w:b/>
        </w:rPr>
      </w:pPr>
    </w:p>
    <w:p w:rsidR="00B47638" w:rsidP="00FA6108" w:rsidRDefault="00C55DAB" w14:paraId="7AA39E2B" w14:textId="7777777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</w:rPr>
      </w:pPr>
      <w:proofErr w:type="spellStart"/>
      <w:r w:rsidRPr="006B72C4">
        <w:rPr>
          <w:b/>
        </w:rPr>
        <w:t>Geadviseerd</w:t>
      </w:r>
      <w:proofErr w:type="spellEnd"/>
      <w:r w:rsidRPr="006B72C4">
        <w:rPr>
          <w:b/>
        </w:rPr>
        <w:t xml:space="preserve"> </w:t>
      </w:r>
      <w:proofErr w:type="spellStart"/>
      <w:r w:rsidRPr="006B72C4">
        <w:rPr>
          <w:b/>
        </w:rPr>
        <w:t>besluit</w:t>
      </w:r>
      <w:proofErr w:type="spellEnd"/>
    </w:p>
    <w:p w:rsidR="00B47638" w:rsidP="00B47638" w:rsidRDefault="00B47638" w14:paraId="252FB19B" w14:textId="67B96D93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/>
        <w:rPr>
          <w:bCs/>
          <w:lang w:val="nl-NL"/>
        </w:rPr>
      </w:pPr>
      <w:r w:rsidRPr="00B47638">
        <w:rPr>
          <w:bCs/>
          <w:lang w:val="nl-NL"/>
        </w:rPr>
        <w:t>Gr</w:t>
      </w:r>
      <w:r>
        <w:rPr>
          <w:bCs/>
          <w:lang w:val="nl-NL"/>
        </w:rPr>
        <w:t>aag</w:t>
      </w:r>
      <w:r w:rsidRPr="00B47638">
        <w:rPr>
          <w:bCs/>
          <w:lang w:val="nl-NL"/>
        </w:rPr>
        <w:t xml:space="preserve"> de brieven ondertekenen e</w:t>
      </w:r>
      <w:r>
        <w:rPr>
          <w:bCs/>
          <w:lang w:val="nl-NL"/>
        </w:rPr>
        <w:t xml:space="preserve">n laten verzenden naar de Staten-Generaal. </w:t>
      </w:r>
    </w:p>
    <w:p w:rsidRPr="00B47638" w:rsidR="000B7491" w:rsidP="00B47638" w:rsidRDefault="000B7491" w14:paraId="6CCB04B4" w14:textId="77777777">
      <w:pPr>
        <w:autoSpaceDE w:val="0"/>
        <w:autoSpaceDN w:val="0"/>
        <w:adjustRightInd w:val="0"/>
        <w:spacing w:after="0"/>
        <w:rPr>
          <w:b/>
          <w:lang w:val="nl-NL"/>
        </w:rPr>
      </w:pPr>
    </w:p>
    <w:p w:rsidRPr="00B47638" w:rsidR="00C229A1" w:rsidP="009D668B" w:rsidRDefault="00C55DAB" w14:paraId="16484CEE" w14:textId="001C630E">
      <w:pPr>
        <w:pStyle w:val="Lijstalinea"/>
        <w:numPr>
          <w:ilvl w:val="0"/>
          <w:numId w:val="3"/>
        </w:numPr>
        <w:tabs>
          <w:tab w:val="left" w:pos="2674"/>
        </w:tabs>
        <w:autoSpaceDE w:val="0"/>
        <w:autoSpaceDN w:val="0"/>
        <w:adjustRightInd w:val="0"/>
        <w:spacing w:after="0"/>
        <w:rPr>
          <w:lang w:val="nl-NL"/>
        </w:rPr>
      </w:pPr>
      <w:r w:rsidRPr="00B47638">
        <w:rPr>
          <w:b/>
          <w:lang w:val="nl-NL"/>
        </w:rPr>
        <w:t xml:space="preserve">Toelichting </w:t>
      </w:r>
    </w:p>
    <w:p w:rsidRPr="00B47638" w:rsidR="00B47638" w:rsidP="00B47638" w:rsidRDefault="00B47638" w14:paraId="67E6F402" w14:textId="50998A97">
      <w:pPr>
        <w:pStyle w:val="Lijstalinea"/>
        <w:numPr>
          <w:ilvl w:val="0"/>
          <w:numId w:val="4"/>
        </w:numPr>
        <w:tabs>
          <w:tab w:val="left" w:pos="2674"/>
        </w:tabs>
        <w:autoSpaceDE w:val="0"/>
        <w:autoSpaceDN w:val="0"/>
        <w:adjustRightInd w:val="0"/>
        <w:spacing w:after="0"/>
        <w:rPr>
          <w:lang w:val="nl-NL"/>
        </w:rPr>
      </w:pPr>
      <w:r>
        <w:rPr>
          <w:bCs/>
          <w:lang w:val="nl-NL"/>
        </w:rPr>
        <w:t xml:space="preserve">De ministerraad heeft heden ingestemd met de verzending van deze brieven, vandaar dat ze aan u zijn aangeboden ter ondertekening waarna ze zullen worden verzonden aan de Staten-Generaal. </w:t>
      </w:r>
    </w:p>
    <w:p w:rsidR="00B47638" w:rsidP="00B47638" w:rsidRDefault="00B47638" w14:paraId="556D717F" w14:textId="77777777">
      <w:pPr>
        <w:tabs>
          <w:tab w:val="left" w:pos="2674"/>
        </w:tabs>
        <w:autoSpaceDE w:val="0"/>
        <w:autoSpaceDN w:val="0"/>
        <w:adjustRightInd w:val="0"/>
        <w:spacing w:after="0"/>
        <w:rPr>
          <w:lang w:val="nl-NL"/>
        </w:rPr>
      </w:pPr>
    </w:p>
    <w:p w:rsidRPr="00B47638" w:rsidR="00B47638" w:rsidP="00B47638" w:rsidRDefault="00B47638" w14:paraId="06BA7E35" w14:textId="77777777">
      <w:pPr>
        <w:tabs>
          <w:tab w:val="left" w:pos="2674"/>
        </w:tabs>
        <w:autoSpaceDE w:val="0"/>
        <w:autoSpaceDN w:val="0"/>
        <w:adjustRightInd w:val="0"/>
        <w:spacing w:after="0"/>
        <w:rPr>
          <w:lang w:val="nl-NL"/>
        </w:rPr>
      </w:pPr>
    </w:p>
    <w:sectPr w:rsidRPr="00B47638" w:rsidR="00B47638" w:rsidSect="00F918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95" w:right="2693" w:bottom="1616" w:left="1588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7293" w14:textId="77777777" w:rsidR="00D5203E" w:rsidRDefault="00D5203E">
      <w:pPr>
        <w:spacing w:after="0"/>
      </w:pPr>
      <w:r>
        <w:separator/>
      </w:r>
    </w:p>
  </w:endnote>
  <w:endnote w:type="continuationSeparator" w:id="0">
    <w:p w14:paraId="1674D565" w14:textId="77777777" w:rsidR="00D5203E" w:rsidRDefault="00D520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014296" w14:paraId="49A073D6" w14:textId="77777777" w:rsidTr="00BF2DBE">
      <w:trPr>
        <w:trHeight w:hRule="exact" w:val="204"/>
      </w:trPr>
      <w:tc>
        <w:tcPr>
          <w:tcW w:w="3028" w:type="dxa"/>
        </w:tcPr>
        <w:p w14:paraId="4A192132" w14:textId="77777777" w:rsidR="009F28C4" w:rsidRPr="00EB3EAC" w:rsidRDefault="00C55DAB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411B6137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526D63F4" w14:textId="77777777" w:rsidR="009F28C4" w:rsidRPr="005215E5" w:rsidRDefault="00C55DAB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2B88BDAC" w14:textId="77777777" w:rsidR="00014296" w:rsidRDefault="000142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014296" w14:paraId="4BEF7F28" w14:textId="77777777" w:rsidTr="00BF2DBE">
      <w:trPr>
        <w:trHeight w:hRule="exact" w:val="204"/>
      </w:trPr>
      <w:tc>
        <w:tcPr>
          <w:tcW w:w="3028" w:type="dxa"/>
        </w:tcPr>
        <w:p w14:paraId="0FC8E074" w14:textId="77777777" w:rsidR="009F28C4" w:rsidRPr="00EB3EAC" w:rsidRDefault="00C55DAB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28576C8D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3CEC2FB8" w14:textId="77777777" w:rsidR="009F28C4" w:rsidRPr="005215E5" w:rsidRDefault="00C55DAB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3DEE0F27" w14:textId="77777777" w:rsidR="00014296" w:rsidRDefault="000142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865A" w14:textId="77777777" w:rsidR="00D5203E" w:rsidRDefault="00D5203E">
      <w:pPr>
        <w:spacing w:after="0"/>
      </w:pPr>
      <w:r>
        <w:separator/>
      </w:r>
    </w:p>
  </w:footnote>
  <w:footnote w:type="continuationSeparator" w:id="0">
    <w:p w14:paraId="491D925B" w14:textId="77777777" w:rsidR="00D5203E" w:rsidRDefault="00D520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014296" w14:paraId="19C99D92" w14:textId="77777777" w:rsidTr="00DE13DA">
      <w:tc>
        <w:tcPr>
          <w:tcW w:w="2013" w:type="dxa"/>
        </w:tcPr>
        <w:p w14:paraId="7D5BE296" w14:textId="77777777" w:rsidR="00F67006" w:rsidRPr="00DE13DA" w:rsidRDefault="00C55DAB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491084F6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014296" w14:paraId="254CF6BC" w14:textId="77777777" w:rsidTr="00DE13DA">
      <w:tc>
        <w:tcPr>
          <w:tcW w:w="2013" w:type="dxa"/>
        </w:tcPr>
        <w:p w14:paraId="66AEB976" w14:textId="77777777" w:rsidR="00CE5A7A" w:rsidRPr="00F67006" w:rsidRDefault="00C55DAB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 xml:space="preserve">20 maart </w:t>
          </w:r>
          <w:r>
            <w:rPr>
              <w:sz w:val="13"/>
              <w:szCs w:val="13"/>
              <w:lang w:val="de-DE"/>
            </w:rPr>
            <w:t>2026</w:t>
          </w:r>
        </w:p>
        <w:p w14:paraId="580DD263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014296" w14:paraId="311CD01A" w14:textId="77777777" w:rsidTr="00DE13DA">
      <w:tc>
        <w:tcPr>
          <w:tcW w:w="2013" w:type="dxa"/>
        </w:tcPr>
        <w:p w14:paraId="14A24AD0" w14:textId="77777777" w:rsidR="00F012CF" w:rsidRPr="00F012CF" w:rsidRDefault="00C55DAB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2026-018573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9891116</w:t>
          </w:r>
        </w:p>
      </w:tc>
    </w:tr>
    <w:bookmarkEnd w:id="0"/>
  </w:tbl>
  <w:p w14:paraId="39683450" w14:textId="77777777" w:rsidR="00DE13DA" w:rsidRDefault="00DE13DA" w:rsidP="00CE4658">
    <w:pPr>
      <w:pStyle w:val="Koptekst"/>
      <w:rPr>
        <w:lang w:val="nl-NL"/>
      </w:rPr>
    </w:pPr>
  </w:p>
  <w:p w14:paraId="6DABA3BF" w14:textId="77777777" w:rsidR="00A21920" w:rsidRDefault="00A21920" w:rsidP="003A53DE"/>
  <w:p w14:paraId="6CB5C98D" w14:textId="77777777" w:rsidR="00A21920" w:rsidRDefault="00A21920" w:rsidP="003A53DE"/>
  <w:p w14:paraId="1502071C" w14:textId="77777777" w:rsidR="00D258BD" w:rsidRDefault="00D258BD" w:rsidP="003A53DE"/>
  <w:p w14:paraId="09D76B68" w14:textId="77777777" w:rsidR="00D258BD" w:rsidRDefault="00D258BD" w:rsidP="003A53DE"/>
  <w:p w14:paraId="28402B08" w14:textId="77777777" w:rsidR="00D258BD" w:rsidRDefault="00D258BD" w:rsidP="003A53DE"/>
  <w:p w14:paraId="40BF98DD" w14:textId="77777777" w:rsidR="00D258BD" w:rsidRPr="005F71DD" w:rsidRDefault="00D258BD" w:rsidP="003A53DE">
    <w:pPr>
      <w:rPr>
        <w:sz w:val="22"/>
        <w:szCs w:val="22"/>
      </w:rPr>
    </w:pPr>
  </w:p>
  <w:p w14:paraId="115830A7" w14:textId="77777777" w:rsidR="00D258BD" w:rsidRDefault="00D258BD" w:rsidP="003A53DE"/>
  <w:p w14:paraId="7F4F2C63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1B66DB3C" w14:textId="77777777" w:rsidR="00DE13DA" w:rsidRDefault="00DE13DA" w:rsidP="00CE4658">
    <w:pPr>
      <w:pStyle w:val="Koptekst"/>
      <w:rPr>
        <w:lang w:val="nl-NL"/>
      </w:rPr>
    </w:pPr>
  </w:p>
  <w:p w14:paraId="53F55DA5" w14:textId="77777777" w:rsidR="00DE13DA" w:rsidRDefault="00DE13DA" w:rsidP="00CE4658">
    <w:pPr>
      <w:pStyle w:val="Koptekst"/>
      <w:rPr>
        <w:lang w:val="nl-NL"/>
      </w:rPr>
    </w:pPr>
  </w:p>
  <w:p w14:paraId="07165C69" w14:textId="77777777" w:rsidR="00DE13DA" w:rsidRDefault="00DE13DA" w:rsidP="00CE4658">
    <w:pPr>
      <w:pStyle w:val="Koptekst"/>
      <w:rPr>
        <w:lang w:val="nl-NL"/>
      </w:rPr>
    </w:pPr>
  </w:p>
  <w:p w14:paraId="7FE3D6F9" w14:textId="77777777" w:rsidR="00DE13DA" w:rsidRDefault="00DE13DA" w:rsidP="00CE4658">
    <w:pPr>
      <w:pStyle w:val="Koptekst"/>
      <w:rPr>
        <w:lang w:val="nl-NL"/>
      </w:rPr>
    </w:pPr>
  </w:p>
  <w:p w14:paraId="62BAFC73" w14:textId="77777777" w:rsidR="00DE13DA" w:rsidRDefault="00DE13DA" w:rsidP="00CE4658">
    <w:pPr>
      <w:pStyle w:val="Koptekst"/>
      <w:rPr>
        <w:lang w:val="nl-NL"/>
      </w:rPr>
    </w:pPr>
  </w:p>
  <w:p w14:paraId="3A73BA7E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FCAE" w14:textId="77777777" w:rsidR="007D21C6" w:rsidRPr="00242E93" w:rsidRDefault="00C55DAB" w:rsidP="00907575">
    <w:pPr>
      <w:pStyle w:val="Koptekst"/>
      <w:ind w:right="-126"/>
      <w:rPr>
        <w:lang w:val="nl-N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51211" wp14:editId="4902B98B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894D927" wp14:editId="515B548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4A7E86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14E48FF5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1F73631A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8AD9FA8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27D2C740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5C32A635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1E1F35CB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E5F6DDC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1E0664D8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765776BA" w14:textId="77777777" w:rsidR="00F94BC7" w:rsidRDefault="00F94BC7" w:rsidP="006E44B5">
    <w:pPr>
      <w:rPr>
        <w:b/>
        <w:bCs/>
        <w:sz w:val="13"/>
        <w:szCs w:val="13"/>
      </w:rPr>
    </w:pPr>
  </w:p>
  <w:p w14:paraId="1472A99F" w14:textId="77777777" w:rsidR="000A3C95" w:rsidRDefault="00C55DAB" w:rsidP="006E44B5">
    <w:pPr>
      <w:pStyle w:val="Koptekst"/>
      <w:rPr>
        <w:lang w:val="nl-NL"/>
      </w:rPr>
    </w:pPr>
    <w:r>
      <w:rPr>
        <w:lang w:val="nl-NL"/>
      </w:rPr>
      <w:t>Aan de Minister President</w:t>
    </w:r>
  </w:p>
  <w:p w14:paraId="2EC9367D" w14:textId="77777777" w:rsidR="007A262A" w:rsidRDefault="007A262A" w:rsidP="006E44B5">
    <w:pPr>
      <w:pStyle w:val="Koptekst"/>
      <w:rPr>
        <w:lang w:val="nl-NL"/>
      </w:rPr>
    </w:pPr>
  </w:p>
  <w:p w14:paraId="783C2DB4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014296" w14:paraId="01150CD9" w14:textId="77777777" w:rsidTr="00F9180E">
      <w:trPr>
        <w:cantSplit/>
        <w:trHeight w:val="20"/>
      </w:trPr>
      <w:tc>
        <w:tcPr>
          <w:tcW w:w="2160" w:type="dxa"/>
        </w:tcPr>
        <w:p w14:paraId="37B2397E" w14:textId="77777777" w:rsidR="006D31FB" w:rsidRDefault="00C55DAB" w:rsidP="00A56E07">
          <w:pPr>
            <w:spacing w:after="0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Kabinet Minister-President</w:t>
          </w:r>
        </w:p>
        <w:p w14:paraId="4B546E37" w14:textId="77777777" w:rsidR="00A56E07" w:rsidRPr="00D97E52" w:rsidRDefault="00A56E07" w:rsidP="00A56E07">
          <w:pPr>
            <w:spacing w:after="0"/>
            <w:rPr>
              <w:b/>
              <w:bCs/>
              <w:sz w:val="13"/>
              <w:szCs w:val="13"/>
            </w:rPr>
          </w:pPr>
        </w:p>
      </w:tc>
    </w:tr>
    <w:tr w:rsidR="00014296" w:rsidRPr="00B43B38" w14:paraId="0AAB102F" w14:textId="77777777" w:rsidTr="00F9180E">
      <w:trPr>
        <w:cantSplit/>
        <w:trHeight w:val="20"/>
      </w:trPr>
      <w:tc>
        <w:tcPr>
          <w:tcW w:w="2160" w:type="dxa"/>
        </w:tcPr>
        <w:p w14:paraId="1F9AA4A5" w14:textId="77777777" w:rsidR="006D31FB" w:rsidRPr="00FF6765" w:rsidRDefault="00C55DAB" w:rsidP="00F9180E">
          <w:pPr>
            <w:pStyle w:val="Huisstijl-Adres"/>
            <w:rPr>
              <w:bCs/>
              <w:lang w:eastAsia="en-US"/>
            </w:rPr>
          </w:pPr>
          <w:r w:rsidRPr="00B47638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B47638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014296" w:rsidRPr="00B43B38" w14:paraId="79E2617E" w14:textId="77777777" w:rsidTr="00F9180E">
      <w:trPr>
        <w:cantSplit/>
        <w:trHeight w:val="20"/>
      </w:trPr>
      <w:tc>
        <w:tcPr>
          <w:tcW w:w="2160" w:type="dxa"/>
        </w:tcPr>
        <w:p w14:paraId="5F988991" w14:textId="26B9D0EB" w:rsidR="006D31FB" w:rsidRPr="00B43B38" w:rsidRDefault="006D31FB" w:rsidP="00F9180E">
          <w:pPr>
            <w:pStyle w:val="Huisstijl-Adres"/>
            <w:spacing w:after="0"/>
            <w:rPr>
              <w:b/>
              <w:lang w:eastAsia="en-US"/>
            </w:rPr>
          </w:pPr>
        </w:p>
      </w:tc>
    </w:tr>
    <w:tr w:rsidR="00014296" w:rsidRPr="00B43B38" w14:paraId="4DBF93D0" w14:textId="77777777" w:rsidTr="00F9180E">
      <w:trPr>
        <w:cantSplit/>
        <w:trHeight w:val="20"/>
      </w:trPr>
      <w:tc>
        <w:tcPr>
          <w:tcW w:w="2160" w:type="dxa"/>
        </w:tcPr>
        <w:p w14:paraId="59773881" w14:textId="77777777" w:rsidR="00014296" w:rsidRPr="00B43B38" w:rsidRDefault="00014296">
          <w:pPr>
            <w:rPr>
              <w:lang w:val="nl-NL"/>
            </w:rPr>
          </w:pPr>
        </w:p>
      </w:tc>
    </w:tr>
    <w:tr w:rsidR="00014296" w:rsidRPr="00B43B38" w14:paraId="2E169712" w14:textId="77777777" w:rsidTr="00F9180E">
      <w:trPr>
        <w:cantSplit/>
        <w:trHeight w:val="20"/>
      </w:trPr>
      <w:tc>
        <w:tcPr>
          <w:tcW w:w="2160" w:type="dxa"/>
        </w:tcPr>
        <w:p w14:paraId="4996826E" w14:textId="77777777" w:rsidR="00D5289C" w:rsidRPr="00B43B38" w:rsidRDefault="00D5289C" w:rsidP="00D5289C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014296" w:rsidRPr="00B43B38" w14:paraId="4156ED3A" w14:textId="77777777" w:rsidTr="00F9180E">
      <w:trPr>
        <w:cantSplit/>
        <w:trHeight w:val="20"/>
      </w:trPr>
      <w:tc>
        <w:tcPr>
          <w:tcW w:w="2160" w:type="dxa"/>
        </w:tcPr>
        <w:p w14:paraId="33AE509A" w14:textId="419091B3" w:rsidR="006F032D" w:rsidRPr="00D5289C" w:rsidRDefault="006F032D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014296" w:rsidRPr="00B43B38" w14:paraId="6FACCADA" w14:textId="77777777" w:rsidTr="00F9180E">
      <w:trPr>
        <w:cantSplit/>
        <w:trHeight w:val="20"/>
      </w:trPr>
      <w:tc>
        <w:tcPr>
          <w:tcW w:w="2160" w:type="dxa"/>
        </w:tcPr>
        <w:p w14:paraId="3ED79646" w14:textId="77777777" w:rsidR="00D5289C" w:rsidRDefault="00D5289C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014296" w14:paraId="353B7253" w14:textId="77777777" w:rsidTr="00F9180E">
      <w:trPr>
        <w:cantSplit/>
        <w:trHeight w:val="20"/>
      </w:trPr>
      <w:tc>
        <w:tcPr>
          <w:tcW w:w="2160" w:type="dxa"/>
        </w:tcPr>
        <w:p w14:paraId="52EEFBB7" w14:textId="77777777" w:rsidR="006D31FB" w:rsidRPr="00D97E52" w:rsidRDefault="00C55DAB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014296" w14:paraId="6E4EA8A1" w14:textId="77777777" w:rsidTr="00F9180E">
      <w:trPr>
        <w:cantSplit/>
        <w:trHeight w:val="20"/>
      </w:trPr>
      <w:tc>
        <w:tcPr>
          <w:tcW w:w="2160" w:type="dxa"/>
        </w:tcPr>
        <w:p w14:paraId="449DA1A2" w14:textId="77777777" w:rsidR="006D31FB" w:rsidRPr="00D97E52" w:rsidRDefault="00C55DAB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20 maart 2026</w:t>
          </w:r>
          <w:r w:rsidR="00E33990">
            <w:rPr>
              <w:bCs/>
              <w:lang w:val="en-US" w:eastAsia="en-US"/>
            </w:rPr>
            <w:br/>
          </w:r>
        </w:p>
      </w:tc>
    </w:tr>
    <w:tr w:rsidR="00014296" w14:paraId="7C316DE1" w14:textId="77777777" w:rsidTr="00F9180E">
      <w:trPr>
        <w:cantSplit/>
        <w:trHeight w:val="20"/>
      </w:trPr>
      <w:tc>
        <w:tcPr>
          <w:tcW w:w="2160" w:type="dxa"/>
        </w:tcPr>
        <w:p w14:paraId="5AA80E17" w14:textId="77777777" w:rsidR="006D31FB" w:rsidRPr="00D97E52" w:rsidRDefault="00C55DAB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014296" w14:paraId="3E50173A" w14:textId="77777777" w:rsidTr="00F9180E">
      <w:trPr>
        <w:cantSplit/>
        <w:trHeight w:val="20"/>
      </w:trPr>
      <w:tc>
        <w:tcPr>
          <w:tcW w:w="2160" w:type="dxa"/>
        </w:tcPr>
        <w:p w14:paraId="0F5155AA" w14:textId="77777777" w:rsidR="006D31FB" w:rsidRPr="002842EF" w:rsidRDefault="00C55DAB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2026-018573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9891116</w:t>
          </w:r>
        </w:p>
      </w:tc>
    </w:tr>
    <w:tr w:rsidR="00014296" w14:paraId="58F7A8DD" w14:textId="77777777" w:rsidTr="00F9180E">
      <w:trPr>
        <w:cantSplit/>
        <w:trHeight w:val="20"/>
      </w:trPr>
      <w:tc>
        <w:tcPr>
          <w:tcW w:w="2160" w:type="dxa"/>
        </w:tcPr>
        <w:p w14:paraId="2197D5F4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014296" w:rsidRPr="00B43B38" w14:paraId="341B3EA4" w14:textId="77777777" w:rsidTr="00077316">
      <w:tc>
        <w:tcPr>
          <w:tcW w:w="3600" w:type="dxa"/>
          <w:vAlign w:val="bottom"/>
        </w:tcPr>
        <w:p w14:paraId="3015FB1B" w14:textId="77777777" w:rsidR="00282B9A" w:rsidRPr="000A3C95" w:rsidRDefault="00C55DAB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</w:p>
      </w:tc>
      <w:tc>
        <w:tcPr>
          <w:tcW w:w="3420" w:type="dxa"/>
          <w:vAlign w:val="bottom"/>
        </w:tcPr>
        <w:p w14:paraId="564F05F6" w14:textId="77777777" w:rsidR="00357F63" w:rsidRPr="00B47638" w:rsidRDefault="00C55DAB" w:rsidP="00077316">
          <w:pPr>
            <w:pStyle w:val="Koptekst"/>
            <w:rPr>
              <w:lang w:val="nl-NL"/>
            </w:rPr>
          </w:pPr>
          <w:r w:rsidRPr="00B47638">
            <w:rPr>
              <w:lang w:val="nl-NL"/>
            </w:rPr>
            <w:t xml:space="preserve">Overzicht van de wetsvoorstellen die zullen worden ingetrokken volgens de </w:t>
          </w:r>
          <w:r w:rsidRPr="00B47638">
            <w:rPr>
              <w:lang w:val="nl-NL"/>
            </w:rPr>
            <w:t>reguliere procedures</w:t>
          </w:r>
        </w:p>
        <w:p w14:paraId="30A48F53" w14:textId="77777777" w:rsidR="0045426D" w:rsidRPr="00B47638" w:rsidRDefault="0045426D" w:rsidP="00077316">
          <w:pPr>
            <w:pStyle w:val="Koptekst"/>
            <w:rPr>
              <w:sz w:val="10"/>
              <w:szCs w:val="10"/>
              <w:lang w:val="nl-NL"/>
            </w:rPr>
          </w:pPr>
        </w:p>
      </w:tc>
    </w:tr>
    <w:tr w:rsidR="00014296" w:rsidRPr="00B43B38" w14:paraId="1844C106" w14:textId="77777777" w:rsidTr="00077316">
      <w:tc>
        <w:tcPr>
          <w:tcW w:w="3600" w:type="dxa"/>
          <w:vAlign w:val="bottom"/>
        </w:tcPr>
        <w:p w14:paraId="143EEB1A" w14:textId="77777777" w:rsidR="00077316" w:rsidRPr="00B47638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  <w:lang w:val="nl-NL"/>
            </w:rPr>
          </w:pPr>
        </w:p>
      </w:tc>
      <w:tc>
        <w:tcPr>
          <w:tcW w:w="3420" w:type="dxa"/>
          <w:vAlign w:val="bottom"/>
        </w:tcPr>
        <w:p w14:paraId="4CCE0FE6" w14:textId="77777777" w:rsidR="00077316" w:rsidRPr="00B47638" w:rsidRDefault="00077316" w:rsidP="00077316">
          <w:pPr>
            <w:pStyle w:val="Koptekst"/>
            <w:rPr>
              <w:lang w:val="nl-NL"/>
            </w:rPr>
          </w:pPr>
        </w:p>
      </w:tc>
    </w:tr>
  </w:tbl>
  <w:p w14:paraId="20ADCE2F" w14:textId="77777777" w:rsidR="006D31FB" w:rsidRPr="00B47638" w:rsidRDefault="006D31FB" w:rsidP="007A262A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 w15:restartNumberingAfterBreak="0">
    <w:nsid w:val="0A4120A4"/>
    <w:multiLevelType w:val="hybridMultilevel"/>
    <w:tmpl w:val="D1C0296A"/>
    <w:lvl w:ilvl="0" w:tplc="00DAE836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204A3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4890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47A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50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D26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65A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9275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AEE9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2A9F"/>
    <w:multiLevelType w:val="hybridMultilevel"/>
    <w:tmpl w:val="17B493FA"/>
    <w:lvl w:ilvl="0" w:tplc="5E14AB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63717"/>
    <w:multiLevelType w:val="multilevel"/>
    <w:tmpl w:val="3ACE50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4304643">
    <w:abstractNumId w:val="1"/>
  </w:num>
  <w:num w:numId="2" w16cid:durableId="324208015">
    <w:abstractNumId w:val="0"/>
  </w:num>
  <w:num w:numId="3" w16cid:durableId="845900159">
    <w:abstractNumId w:val="3"/>
  </w:num>
  <w:num w:numId="4" w16cid:durableId="41180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14296"/>
    <w:rsid w:val="0002088A"/>
    <w:rsid w:val="000324C8"/>
    <w:rsid w:val="000340BC"/>
    <w:rsid w:val="00046BD3"/>
    <w:rsid w:val="00077316"/>
    <w:rsid w:val="000920F1"/>
    <w:rsid w:val="000A0C3E"/>
    <w:rsid w:val="000A3C95"/>
    <w:rsid w:val="000B3A5E"/>
    <w:rsid w:val="000B7491"/>
    <w:rsid w:val="000C1CB2"/>
    <w:rsid w:val="000E4EE5"/>
    <w:rsid w:val="000F0018"/>
    <w:rsid w:val="000F7AEC"/>
    <w:rsid w:val="0010061D"/>
    <w:rsid w:val="00102EC2"/>
    <w:rsid w:val="0012399E"/>
    <w:rsid w:val="001278F7"/>
    <w:rsid w:val="00137B4D"/>
    <w:rsid w:val="00146FBC"/>
    <w:rsid w:val="00151B21"/>
    <w:rsid w:val="0015583B"/>
    <w:rsid w:val="00174A4E"/>
    <w:rsid w:val="00174D9A"/>
    <w:rsid w:val="00184673"/>
    <w:rsid w:val="00187D73"/>
    <w:rsid w:val="00192C26"/>
    <w:rsid w:val="001C5022"/>
    <w:rsid w:val="001D3060"/>
    <w:rsid w:val="001F657C"/>
    <w:rsid w:val="002004E8"/>
    <w:rsid w:val="00205DC5"/>
    <w:rsid w:val="00242E93"/>
    <w:rsid w:val="0024536A"/>
    <w:rsid w:val="00261FE9"/>
    <w:rsid w:val="00262419"/>
    <w:rsid w:val="00280FD9"/>
    <w:rsid w:val="00282B9A"/>
    <w:rsid w:val="0028415C"/>
    <w:rsid w:val="002842EF"/>
    <w:rsid w:val="00291C13"/>
    <w:rsid w:val="002A663A"/>
    <w:rsid w:val="002C3DC6"/>
    <w:rsid w:val="002E18BF"/>
    <w:rsid w:val="002E61F0"/>
    <w:rsid w:val="002F42D8"/>
    <w:rsid w:val="00301105"/>
    <w:rsid w:val="003111EE"/>
    <w:rsid w:val="0031468E"/>
    <w:rsid w:val="003210BA"/>
    <w:rsid w:val="00327742"/>
    <w:rsid w:val="003342C2"/>
    <w:rsid w:val="00337F57"/>
    <w:rsid w:val="00353706"/>
    <w:rsid w:val="00357F63"/>
    <w:rsid w:val="00366D5A"/>
    <w:rsid w:val="0037597B"/>
    <w:rsid w:val="003815E9"/>
    <w:rsid w:val="00387689"/>
    <w:rsid w:val="003A53DE"/>
    <w:rsid w:val="003B4C75"/>
    <w:rsid w:val="003C1507"/>
    <w:rsid w:val="003D234B"/>
    <w:rsid w:val="003F7169"/>
    <w:rsid w:val="0041782F"/>
    <w:rsid w:val="00422D96"/>
    <w:rsid w:val="00425319"/>
    <w:rsid w:val="00427F4C"/>
    <w:rsid w:val="0044599E"/>
    <w:rsid w:val="0045405F"/>
    <w:rsid w:val="0045426D"/>
    <w:rsid w:val="00454EC5"/>
    <w:rsid w:val="00467790"/>
    <w:rsid w:val="00476C87"/>
    <w:rsid w:val="00485999"/>
    <w:rsid w:val="004A3AF6"/>
    <w:rsid w:val="004A72DA"/>
    <w:rsid w:val="004B2E4D"/>
    <w:rsid w:val="004B658A"/>
    <w:rsid w:val="004C61C1"/>
    <w:rsid w:val="004D0B9C"/>
    <w:rsid w:val="004D1325"/>
    <w:rsid w:val="004D37FF"/>
    <w:rsid w:val="004E4E4E"/>
    <w:rsid w:val="004E5165"/>
    <w:rsid w:val="004E54D0"/>
    <w:rsid w:val="004F32F6"/>
    <w:rsid w:val="00503D9E"/>
    <w:rsid w:val="00515103"/>
    <w:rsid w:val="005215E5"/>
    <w:rsid w:val="00536225"/>
    <w:rsid w:val="00541787"/>
    <w:rsid w:val="005716B5"/>
    <w:rsid w:val="0059422C"/>
    <w:rsid w:val="00596D92"/>
    <w:rsid w:val="005A04F6"/>
    <w:rsid w:val="005A3EC0"/>
    <w:rsid w:val="005C6C22"/>
    <w:rsid w:val="005E3A77"/>
    <w:rsid w:val="005F09C4"/>
    <w:rsid w:val="005F71DD"/>
    <w:rsid w:val="006414B2"/>
    <w:rsid w:val="006425E2"/>
    <w:rsid w:val="00644DB0"/>
    <w:rsid w:val="006561E3"/>
    <w:rsid w:val="00671F18"/>
    <w:rsid w:val="00690C1D"/>
    <w:rsid w:val="0069112F"/>
    <w:rsid w:val="006A14A4"/>
    <w:rsid w:val="006A48C6"/>
    <w:rsid w:val="006B122F"/>
    <w:rsid w:val="006B72C4"/>
    <w:rsid w:val="006B7A75"/>
    <w:rsid w:val="006D31FB"/>
    <w:rsid w:val="006E44B5"/>
    <w:rsid w:val="006E6F2F"/>
    <w:rsid w:val="006F032D"/>
    <w:rsid w:val="006F1591"/>
    <w:rsid w:val="006F2E22"/>
    <w:rsid w:val="007074F7"/>
    <w:rsid w:val="00710DCD"/>
    <w:rsid w:val="00723105"/>
    <w:rsid w:val="00732A2A"/>
    <w:rsid w:val="00733B92"/>
    <w:rsid w:val="00743ABD"/>
    <w:rsid w:val="007518CC"/>
    <w:rsid w:val="00752A36"/>
    <w:rsid w:val="007617B8"/>
    <w:rsid w:val="0076475F"/>
    <w:rsid w:val="007700DE"/>
    <w:rsid w:val="00770E99"/>
    <w:rsid w:val="00780AFE"/>
    <w:rsid w:val="0078364C"/>
    <w:rsid w:val="007A262A"/>
    <w:rsid w:val="007A56C6"/>
    <w:rsid w:val="007A7545"/>
    <w:rsid w:val="007B0A82"/>
    <w:rsid w:val="007B791A"/>
    <w:rsid w:val="007C1A26"/>
    <w:rsid w:val="007C2F3D"/>
    <w:rsid w:val="007D0820"/>
    <w:rsid w:val="007D1D4D"/>
    <w:rsid w:val="007D21C6"/>
    <w:rsid w:val="007D56CA"/>
    <w:rsid w:val="007E6B76"/>
    <w:rsid w:val="007F053D"/>
    <w:rsid w:val="00813261"/>
    <w:rsid w:val="00817C7C"/>
    <w:rsid w:val="00820669"/>
    <w:rsid w:val="0082653D"/>
    <w:rsid w:val="00832BD0"/>
    <w:rsid w:val="008346C0"/>
    <w:rsid w:val="0083714D"/>
    <w:rsid w:val="0084187B"/>
    <w:rsid w:val="00856FD6"/>
    <w:rsid w:val="00857BD4"/>
    <w:rsid w:val="00867196"/>
    <w:rsid w:val="008714D8"/>
    <w:rsid w:val="008823E9"/>
    <w:rsid w:val="008B056F"/>
    <w:rsid w:val="008B0C2B"/>
    <w:rsid w:val="008C0BEB"/>
    <w:rsid w:val="009030BF"/>
    <w:rsid w:val="00903251"/>
    <w:rsid w:val="009052FA"/>
    <w:rsid w:val="00907575"/>
    <w:rsid w:val="00913742"/>
    <w:rsid w:val="00930102"/>
    <w:rsid w:val="00957BA1"/>
    <w:rsid w:val="0097408F"/>
    <w:rsid w:val="009A054A"/>
    <w:rsid w:val="009A2289"/>
    <w:rsid w:val="009C31FD"/>
    <w:rsid w:val="009C347A"/>
    <w:rsid w:val="009C70C3"/>
    <w:rsid w:val="009D668B"/>
    <w:rsid w:val="009E35AB"/>
    <w:rsid w:val="009E4FD7"/>
    <w:rsid w:val="009E6117"/>
    <w:rsid w:val="009F28C4"/>
    <w:rsid w:val="009F7211"/>
    <w:rsid w:val="00A10A5D"/>
    <w:rsid w:val="00A14C8E"/>
    <w:rsid w:val="00A21920"/>
    <w:rsid w:val="00A22611"/>
    <w:rsid w:val="00A23236"/>
    <w:rsid w:val="00A232DA"/>
    <w:rsid w:val="00A56E07"/>
    <w:rsid w:val="00A56E96"/>
    <w:rsid w:val="00A61FF9"/>
    <w:rsid w:val="00A67AFB"/>
    <w:rsid w:val="00A71D67"/>
    <w:rsid w:val="00A90BC6"/>
    <w:rsid w:val="00A94E88"/>
    <w:rsid w:val="00AC2EE6"/>
    <w:rsid w:val="00AD2E11"/>
    <w:rsid w:val="00AE4A4D"/>
    <w:rsid w:val="00AF207C"/>
    <w:rsid w:val="00B04AAC"/>
    <w:rsid w:val="00B12971"/>
    <w:rsid w:val="00B24721"/>
    <w:rsid w:val="00B401B3"/>
    <w:rsid w:val="00B43B38"/>
    <w:rsid w:val="00B47638"/>
    <w:rsid w:val="00B527B8"/>
    <w:rsid w:val="00B553DD"/>
    <w:rsid w:val="00B728C5"/>
    <w:rsid w:val="00B74E25"/>
    <w:rsid w:val="00B903E5"/>
    <w:rsid w:val="00BA30CC"/>
    <w:rsid w:val="00BA3244"/>
    <w:rsid w:val="00BB4157"/>
    <w:rsid w:val="00BC5704"/>
    <w:rsid w:val="00BD4DDE"/>
    <w:rsid w:val="00BE3904"/>
    <w:rsid w:val="00BE4E3E"/>
    <w:rsid w:val="00C02613"/>
    <w:rsid w:val="00C16A0F"/>
    <w:rsid w:val="00C17C18"/>
    <w:rsid w:val="00C17C42"/>
    <w:rsid w:val="00C20EC3"/>
    <w:rsid w:val="00C229A1"/>
    <w:rsid w:val="00C231B6"/>
    <w:rsid w:val="00C26994"/>
    <w:rsid w:val="00C316DC"/>
    <w:rsid w:val="00C36C0E"/>
    <w:rsid w:val="00C43FF8"/>
    <w:rsid w:val="00C54766"/>
    <w:rsid w:val="00C55DAB"/>
    <w:rsid w:val="00C646D7"/>
    <w:rsid w:val="00C6551F"/>
    <w:rsid w:val="00CB2B02"/>
    <w:rsid w:val="00CB7E2D"/>
    <w:rsid w:val="00CC27C1"/>
    <w:rsid w:val="00CD545B"/>
    <w:rsid w:val="00CE3A38"/>
    <w:rsid w:val="00CE4658"/>
    <w:rsid w:val="00CE5A7A"/>
    <w:rsid w:val="00CF44AD"/>
    <w:rsid w:val="00D01ACA"/>
    <w:rsid w:val="00D0400F"/>
    <w:rsid w:val="00D0485F"/>
    <w:rsid w:val="00D16582"/>
    <w:rsid w:val="00D258BD"/>
    <w:rsid w:val="00D3008F"/>
    <w:rsid w:val="00D5203E"/>
    <w:rsid w:val="00D5289C"/>
    <w:rsid w:val="00D52BC5"/>
    <w:rsid w:val="00D644EA"/>
    <w:rsid w:val="00D75634"/>
    <w:rsid w:val="00D97655"/>
    <w:rsid w:val="00D97E52"/>
    <w:rsid w:val="00DA0A99"/>
    <w:rsid w:val="00DA4BFD"/>
    <w:rsid w:val="00DB7B39"/>
    <w:rsid w:val="00DC13BD"/>
    <w:rsid w:val="00DE13DA"/>
    <w:rsid w:val="00DF5E39"/>
    <w:rsid w:val="00E0707B"/>
    <w:rsid w:val="00E12E96"/>
    <w:rsid w:val="00E33990"/>
    <w:rsid w:val="00E41924"/>
    <w:rsid w:val="00E55A4C"/>
    <w:rsid w:val="00E55D4D"/>
    <w:rsid w:val="00E60B61"/>
    <w:rsid w:val="00E656A4"/>
    <w:rsid w:val="00E8252A"/>
    <w:rsid w:val="00E84714"/>
    <w:rsid w:val="00E87F50"/>
    <w:rsid w:val="00E93147"/>
    <w:rsid w:val="00E95CFB"/>
    <w:rsid w:val="00EA5E5C"/>
    <w:rsid w:val="00EB3EAC"/>
    <w:rsid w:val="00ED181E"/>
    <w:rsid w:val="00ED6533"/>
    <w:rsid w:val="00ED698E"/>
    <w:rsid w:val="00ED72C5"/>
    <w:rsid w:val="00EE6FB7"/>
    <w:rsid w:val="00EF1B65"/>
    <w:rsid w:val="00F012CF"/>
    <w:rsid w:val="00F05620"/>
    <w:rsid w:val="00F06CAB"/>
    <w:rsid w:val="00F119C4"/>
    <w:rsid w:val="00F53F6F"/>
    <w:rsid w:val="00F67006"/>
    <w:rsid w:val="00F8617B"/>
    <w:rsid w:val="00F9180E"/>
    <w:rsid w:val="00F92AC6"/>
    <w:rsid w:val="00F94BC7"/>
    <w:rsid w:val="00FA3DE1"/>
    <w:rsid w:val="00FA6108"/>
    <w:rsid w:val="00FA656D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3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277</ap:Characters>
  <ap:DocSecurity>0</ap:DocSecurity>
  <ap:Lines>2</ap:Lines>
  <ap:Paragraphs>1</ap:Paragraphs>
  <ap:ScaleCrop>false</ap:ScaleCrop>
  <ap:LinksUpToDate>false</ap:LinksUpToDate>
  <ap:CharactersWithSpaces>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2026-03-20T12:56:00.0000000Z</dcterms:created>
  <dcterms:modified xsi:type="dcterms:W3CDTF">2026-03-20T12:56:00.0000000Z</dcterms:modified>
  <dc:description>------------------------</dc:description>
  <dc:subject/>
  <dc:title/>
  <keywords/>
  <version/>
  <category/>
</coreProperties>
</file>