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7C1F" w:rsidP="00C749B7" w:rsidRDefault="00167C1F" w14:paraId="50743742" w14:textId="77777777">
      <w:pPr>
        <w:spacing w:after="0"/>
      </w:pPr>
      <w:r>
        <w:t xml:space="preserve">Geachte Voorzitter, </w:t>
      </w:r>
    </w:p>
    <w:p w:rsidR="00167C1F" w:rsidP="00C749B7" w:rsidRDefault="00167C1F" w14:paraId="55C99F67" w14:textId="77777777">
      <w:pPr>
        <w:spacing w:after="0"/>
      </w:pPr>
    </w:p>
    <w:p w:rsidRPr="00C749B7" w:rsidR="00C749B7" w:rsidP="00C749B7" w:rsidRDefault="00C749B7" w14:paraId="32B0490E" w14:textId="1578C927">
      <w:pPr>
        <w:spacing w:after="0"/>
      </w:pPr>
      <w:r w:rsidRPr="00C749B7">
        <w:t>Hierbij deel ik u mede dat alle bewindspersonen een politiek adviseur hebben aangesteld. Mede namens de minister van Binnenlandse Zaken en Koninkrijksrelaties deel ik u tevens mede da</w:t>
      </w:r>
      <w:r>
        <w:t xml:space="preserve">t vice-minister-president </w:t>
      </w:r>
      <w:r w:rsidR="00CF75DB">
        <w:t>Van den Brink, tevens minister van Asiel en Migratie,</w:t>
      </w:r>
      <w:r w:rsidRPr="00C749B7">
        <w:t xml:space="preserve"> van de mogelijkheid gebruik heeft gemaakt om twee politiek adviseurs aan te stellen. </w:t>
      </w:r>
    </w:p>
    <w:p w:rsidRPr="00C749B7" w:rsidR="00C749B7" w:rsidP="00C749B7" w:rsidRDefault="00C749B7" w14:paraId="2FEF7AEC" w14:textId="77777777">
      <w:pPr>
        <w:spacing w:after="0"/>
      </w:pPr>
    </w:p>
    <w:p w:rsidRPr="00C749B7" w:rsidR="00C749B7" w:rsidP="00C749B7" w:rsidRDefault="00C749B7" w14:paraId="114B8B9A" w14:textId="4B9CF966">
      <w:pPr>
        <w:spacing w:after="0"/>
      </w:pPr>
      <w:r w:rsidRPr="00C749B7">
        <w:t xml:space="preserve">De werkzaamheden die de politiek </w:t>
      </w:r>
      <w:r w:rsidR="000D3B6E">
        <w:t>adviseurs</w:t>
      </w:r>
      <w:r w:rsidRPr="00C749B7">
        <w:t xml:space="preserve"> verrichten, hun honorering en de periode van hun aanstelling passen binnen de hiervoor bestaande kaders. </w:t>
      </w:r>
    </w:p>
    <w:p w:rsidRPr="00F96266" w:rsidR="00F96266" w:rsidP="002424E3" w:rsidRDefault="00F96266" w14:paraId="798E8E39" w14:textId="77777777">
      <w:pPr>
        <w:spacing w:after="0"/>
      </w:pPr>
    </w:p>
    <w:p w:rsidRPr="00F96266" w:rsidR="00AD7A2F" w:rsidP="002424E3" w:rsidRDefault="00AD7A2F" w14:paraId="6CF32268" w14:textId="77777777">
      <w:pPr>
        <w:spacing w:after="0"/>
      </w:pPr>
    </w:p>
    <w:p w:rsidRPr="00F96266" w:rsidR="00AD7A2F" w:rsidP="002424E3" w:rsidRDefault="00E936A1" w14:paraId="467BD9CE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DE MINISTER-PRESIDENT,</w:t>
      </w:r>
    </w:p>
    <w:p w:rsidRPr="00A9188E" w:rsidR="00A9188E" w:rsidP="008D5405" w:rsidRDefault="00E936A1" w14:paraId="185F8E94" w14:textId="77777777">
      <w:pPr>
        <w:spacing w:after="0"/>
        <w:rPr>
          <w:rFonts w:ascii="Verdana" w:hAnsi="Verdana"/>
        </w:rPr>
      </w:pPr>
      <w:r w:rsidRPr="00A9188E">
        <w:rPr>
          <w:rFonts w:ascii="Verdana" w:hAnsi="Verdana"/>
        </w:rPr>
        <w:t>Minister van Algemene Zaken,</w:t>
      </w:r>
    </w:p>
    <w:p w:rsidRPr="00A9188E" w:rsidR="00A9188E" w:rsidP="008D5405" w:rsidRDefault="00A9188E" w14:paraId="24ED75F8" w14:textId="77777777">
      <w:pPr>
        <w:spacing w:after="0"/>
        <w:rPr>
          <w:rFonts w:ascii="Verdana" w:hAnsi="Verdana"/>
        </w:rPr>
      </w:pPr>
    </w:p>
    <w:p w:rsidR="00A9188E" w:rsidP="008D5405" w:rsidRDefault="00A9188E" w14:paraId="44D37965" w14:textId="77777777">
      <w:pPr>
        <w:spacing w:after="0"/>
        <w:rPr>
          <w:rFonts w:ascii="Verdana" w:hAnsi="Verdana"/>
        </w:rPr>
      </w:pPr>
    </w:p>
    <w:p w:rsidRPr="00A9188E" w:rsidR="00EE3BDF" w:rsidP="008D5405" w:rsidRDefault="00EE3BDF" w14:paraId="7FE4EA69" w14:textId="77777777">
      <w:pPr>
        <w:spacing w:after="0"/>
        <w:rPr>
          <w:rFonts w:ascii="Verdana" w:hAnsi="Verdana"/>
        </w:rPr>
      </w:pPr>
    </w:p>
    <w:p w:rsidR="00A9188E" w:rsidP="008D5405" w:rsidRDefault="00A9188E" w14:paraId="0C01AC5E" w14:textId="77777777">
      <w:pPr>
        <w:spacing w:after="0"/>
        <w:rPr>
          <w:rFonts w:ascii="Verdana" w:hAnsi="Verdana"/>
        </w:rPr>
      </w:pPr>
    </w:p>
    <w:p w:rsidRPr="00A9188E" w:rsidR="00C749B7" w:rsidP="008D5405" w:rsidRDefault="00C749B7" w14:paraId="3F868BF1" w14:textId="77777777">
      <w:pPr>
        <w:spacing w:after="0"/>
        <w:rPr>
          <w:rFonts w:ascii="Verdana" w:hAnsi="Verdana"/>
        </w:rPr>
      </w:pPr>
    </w:p>
    <w:p w:rsidRPr="00A9188E" w:rsidR="00AE4A4D" w:rsidP="008D5405" w:rsidRDefault="00E936A1" w14:paraId="373E4D1E" w14:textId="77777777">
      <w:pPr>
        <w:spacing w:after="0"/>
        <w:rPr>
          <w:rFonts w:ascii="Verdana" w:hAnsi="Verdana"/>
        </w:rPr>
      </w:pPr>
      <w:r>
        <w:rPr>
          <w:rFonts w:ascii="Verdana" w:hAnsi="Verdana"/>
        </w:rPr>
        <w:t>Rob Jetten</w:t>
      </w:r>
    </w:p>
    <w:p w:rsidRPr="006A281D" w:rsidR="006A281D" w:rsidP="006A281D" w:rsidRDefault="006A281D" w14:paraId="6C214FDD" w14:textId="77777777"/>
    <w:sectPr w:rsidRPr="006A281D" w:rsidR="006A281D" w:rsidSect="006E0DD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398" w:right="2818" w:bottom="1077" w:left="1559" w:header="709" w:footer="709" w:gutter="0"/>
      <w:cols w:space="708"/>
      <w:titlePg/>
      <w:docGrid w:linePitch="299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8DEAB" w14:textId="77777777" w:rsidR="00376ED2" w:rsidRDefault="00376ED2">
      <w:pPr>
        <w:spacing w:after="0"/>
      </w:pPr>
      <w:r>
        <w:separator/>
      </w:r>
    </w:p>
  </w:endnote>
  <w:endnote w:type="continuationSeparator" w:id="0">
    <w:p w14:paraId="1E2D79FD" w14:textId="77777777" w:rsidR="00376ED2" w:rsidRDefault="00376E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D20437" w14:paraId="040D1464" w14:textId="77777777" w:rsidTr="00BF2DBE">
      <w:trPr>
        <w:trHeight w:hRule="exact" w:val="204"/>
      </w:trPr>
      <w:tc>
        <w:tcPr>
          <w:tcW w:w="3028" w:type="dxa"/>
        </w:tcPr>
        <w:p w14:paraId="3766473F" w14:textId="77777777" w:rsidR="009F28C4" w:rsidRPr="00EB3EAC" w:rsidRDefault="00E936A1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69C7FF78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38A098A7" w14:textId="77777777" w:rsidR="009F28C4" w:rsidRPr="005215E5" w:rsidRDefault="00E936A1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  <w:r>
            <w:rPr>
              <w:sz w:val="13"/>
              <w:szCs w:val="13"/>
            </w:rPr>
            <w:t xml:space="preserve">  </w:t>
          </w:r>
          <w:r w:rsidR="002F42D8">
            <w:rPr>
              <w:sz w:val="13"/>
              <w:szCs w:val="13"/>
            </w:rPr>
            <w:t xml:space="preserve"> </w:t>
          </w:r>
          <w:r w:rsidR="009C70C3">
            <w:rPr>
              <w:sz w:val="13"/>
              <w:szCs w:val="13"/>
            </w:rPr>
            <w:t xml:space="preserve"> </w:t>
          </w:r>
          <w:r w:rsidR="005C6C22">
            <w:rPr>
              <w:sz w:val="13"/>
              <w:szCs w:val="13"/>
            </w:rPr>
            <w:t xml:space="preserve"> </w:t>
          </w:r>
          <w:r w:rsidRPr="0002088A">
            <w:rPr>
              <w:sz w:val="13"/>
              <w:szCs w:val="13"/>
            </w:rPr>
            <w:t xml:space="preserve">Pagina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PAGE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  <w:r w:rsidRPr="0002088A">
            <w:rPr>
              <w:sz w:val="13"/>
              <w:szCs w:val="13"/>
            </w:rPr>
            <w:t xml:space="preserve"> van </w:t>
          </w:r>
          <w:r w:rsidRPr="0002088A">
            <w:rPr>
              <w:sz w:val="13"/>
              <w:szCs w:val="13"/>
            </w:rPr>
            <w:fldChar w:fldCharType="begin"/>
          </w:r>
          <w:r w:rsidRPr="0002088A">
            <w:rPr>
              <w:sz w:val="13"/>
              <w:szCs w:val="13"/>
            </w:rPr>
            <w:instrText>NUMPAGES  \* Arabic  \* MERGEFORMAT</w:instrText>
          </w:r>
          <w:r w:rsidRPr="0002088A">
            <w:rPr>
              <w:sz w:val="13"/>
              <w:szCs w:val="13"/>
            </w:rPr>
            <w:fldChar w:fldCharType="separate"/>
          </w:r>
          <w:r w:rsidRPr="0002088A">
            <w:rPr>
              <w:sz w:val="13"/>
              <w:szCs w:val="13"/>
            </w:rPr>
            <w:t>1</w:t>
          </w:r>
          <w:r w:rsidRPr="0002088A">
            <w:rPr>
              <w:sz w:val="13"/>
              <w:szCs w:val="13"/>
            </w:rPr>
            <w:fldChar w:fldCharType="end"/>
          </w:r>
        </w:p>
      </w:tc>
    </w:tr>
  </w:tbl>
  <w:p w14:paraId="04D3EC04" w14:textId="77777777" w:rsidR="00D20437" w:rsidRDefault="00D204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36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8"/>
      <w:gridCol w:w="3833"/>
      <w:gridCol w:w="3501"/>
    </w:tblGrid>
    <w:tr w:rsidR="00D20437" w14:paraId="2414E1C7" w14:textId="77777777" w:rsidTr="00BF2DBE">
      <w:trPr>
        <w:trHeight w:hRule="exact" w:val="204"/>
      </w:trPr>
      <w:tc>
        <w:tcPr>
          <w:tcW w:w="3028" w:type="dxa"/>
        </w:tcPr>
        <w:p w14:paraId="66FB0ADF" w14:textId="77777777" w:rsidR="009F28C4" w:rsidRPr="00EB3EAC" w:rsidRDefault="00E936A1" w:rsidP="00CF44AD">
          <w:pPr>
            <w:pStyle w:val="Standaardgeenafstand"/>
            <w:ind w:left="-7" w:hanging="142"/>
            <w:rPr>
              <w:b/>
              <w:bCs/>
              <w:sz w:val="13"/>
              <w:szCs w:val="13"/>
            </w:rPr>
          </w:pPr>
          <w:r>
            <w:rPr>
              <w:b/>
              <w:bCs/>
              <w:sz w:val="13"/>
              <w:szCs w:val="13"/>
            </w:rPr>
            <w:t xml:space="preserve"> </w:t>
          </w:r>
          <w:r w:rsidR="005C6C22">
            <w:rPr>
              <w:b/>
              <w:bCs/>
              <w:sz w:val="13"/>
              <w:szCs w:val="13"/>
            </w:rPr>
            <w:t xml:space="preserve"> </w:t>
          </w:r>
          <w:r w:rsidR="00174A4E">
            <w:rPr>
              <w:b/>
              <w:bCs/>
              <w:sz w:val="13"/>
              <w:szCs w:val="13"/>
            </w:rPr>
            <w:t xml:space="preserve"> </w:t>
          </w:r>
          <w:r w:rsidR="00832BD0">
            <w:rPr>
              <w:b/>
              <w:bCs/>
              <w:sz w:val="13"/>
              <w:szCs w:val="13"/>
            </w:rPr>
            <w:t xml:space="preserve">   </w:t>
          </w:r>
        </w:p>
      </w:tc>
      <w:tc>
        <w:tcPr>
          <w:tcW w:w="3833" w:type="dxa"/>
        </w:tcPr>
        <w:p w14:paraId="47DCE9C6" w14:textId="77777777" w:rsidR="009F28C4" w:rsidRPr="00EB3EAC" w:rsidRDefault="009F28C4" w:rsidP="00644DB0">
          <w:pPr>
            <w:pStyle w:val="Standaardgeenafstand"/>
            <w:jc w:val="center"/>
            <w:rPr>
              <w:b/>
              <w:bCs/>
              <w:sz w:val="13"/>
              <w:szCs w:val="13"/>
            </w:rPr>
          </w:pPr>
        </w:p>
      </w:tc>
      <w:tc>
        <w:tcPr>
          <w:tcW w:w="3501" w:type="dxa"/>
        </w:tcPr>
        <w:p w14:paraId="010125D4" w14:textId="5FD904D3" w:rsidR="009F28C4" w:rsidRPr="005215E5" w:rsidRDefault="009F28C4" w:rsidP="00F05620">
          <w:pPr>
            <w:pStyle w:val="Standaardgeenafstand"/>
            <w:ind w:left="-150" w:hanging="617"/>
            <w:jc w:val="center"/>
            <w:rPr>
              <w:b/>
              <w:smallCaps/>
              <w:sz w:val="13"/>
              <w:szCs w:val="13"/>
            </w:rPr>
          </w:pPr>
        </w:p>
      </w:tc>
    </w:tr>
  </w:tbl>
  <w:p w14:paraId="502645C4" w14:textId="77777777" w:rsidR="00D20437" w:rsidRDefault="00D204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76E34" w14:textId="77777777" w:rsidR="00376ED2" w:rsidRDefault="00376ED2">
      <w:pPr>
        <w:spacing w:after="0"/>
      </w:pPr>
      <w:r>
        <w:separator/>
      </w:r>
    </w:p>
  </w:footnote>
  <w:footnote w:type="continuationSeparator" w:id="0">
    <w:p w14:paraId="1C1C45FD" w14:textId="77777777" w:rsidR="00376ED2" w:rsidRDefault="00376E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1"/>
      <w:tblpPr w:leftFromText="142" w:rightFromText="142" w:vertAnchor="page" w:horzAnchor="page" w:tblpX="9328" w:tblpY="3120"/>
      <w:tblOverlap w:val="never"/>
      <w:tblW w:w="20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013"/>
    </w:tblGrid>
    <w:tr w:rsidR="00D20437" w14:paraId="4AA60F37" w14:textId="77777777" w:rsidTr="00D177FB">
      <w:tc>
        <w:tcPr>
          <w:tcW w:w="2013" w:type="dxa"/>
        </w:tcPr>
        <w:p w14:paraId="1CE77AC2" w14:textId="77777777" w:rsidR="00A600B7" w:rsidRDefault="00E936A1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  <w:bookmarkStart w:id="0" w:name="_Hlk138798055"/>
          <w:r>
            <w:rPr>
              <w:b/>
              <w:bCs/>
              <w:sz w:val="13"/>
              <w:szCs w:val="13"/>
              <w:lang w:val="de-DE"/>
            </w:rPr>
            <w:t>Kabinet Minister-President</w:t>
          </w:r>
        </w:p>
        <w:p w14:paraId="775D201E" w14:textId="77777777" w:rsidR="001D161B" w:rsidRPr="00BA4D7B" w:rsidRDefault="001D161B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D20437" w14:paraId="213A2604" w14:textId="77777777" w:rsidTr="00D177FB">
      <w:tc>
        <w:tcPr>
          <w:tcW w:w="2013" w:type="dxa"/>
        </w:tcPr>
        <w:p w14:paraId="5FA2959C" w14:textId="77777777" w:rsidR="00FA7BC7" w:rsidRPr="00A600B7" w:rsidRDefault="00E936A1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  <w:lang w:val="de-DE"/>
            </w:rPr>
          </w:pPr>
          <w:r w:rsidRPr="00A600B7">
            <w:rPr>
              <w:b/>
              <w:bCs/>
              <w:sz w:val="13"/>
              <w:szCs w:val="13"/>
              <w:lang w:val="de-DE"/>
            </w:rPr>
            <w:t>Datum</w:t>
          </w:r>
          <w:r w:rsidRPr="00A600B7">
            <w:rPr>
              <w:sz w:val="13"/>
              <w:szCs w:val="13"/>
              <w:lang w:val="de-DE"/>
            </w:rPr>
            <w:br/>
          </w:r>
          <w:r>
            <w:rPr>
              <w:sz w:val="13"/>
              <w:szCs w:val="13"/>
              <w:lang w:val="de-DE"/>
            </w:rPr>
            <w:t>6 maart 2026</w:t>
          </w:r>
        </w:p>
        <w:p w14:paraId="7B525956" w14:textId="77777777" w:rsidR="00FA7BC7" w:rsidRPr="00A600B7" w:rsidRDefault="00FA7BC7" w:rsidP="00D177FB">
          <w:pPr>
            <w:tabs>
              <w:tab w:val="center" w:pos="4680"/>
              <w:tab w:val="right" w:pos="9360"/>
            </w:tabs>
            <w:rPr>
              <w:b/>
              <w:bCs/>
              <w:sz w:val="13"/>
              <w:szCs w:val="13"/>
              <w:lang w:val="de-DE"/>
            </w:rPr>
          </w:pPr>
        </w:p>
      </w:tc>
    </w:tr>
    <w:tr w:rsidR="00D20437" w14:paraId="479E2726" w14:textId="77777777" w:rsidTr="00D177FB">
      <w:tc>
        <w:tcPr>
          <w:tcW w:w="2013" w:type="dxa"/>
          <w:hideMark/>
        </w:tcPr>
        <w:p w14:paraId="4ED11EF9" w14:textId="77777777" w:rsidR="00A600B7" w:rsidRPr="00A600B7" w:rsidRDefault="00E936A1" w:rsidP="00D177FB">
          <w:pPr>
            <w:tabs>
              <w:tab w:val="center" w:pos="4680"/>
              <w:tab w:val="right" w:pos="9360"/>
            </w:tabs>
            <w:rPr>
              <w:sz w:val="13"/>
              <w:szCs w:val="13"/>
            </w:rPr>
          </w:pPr>
          <w:r w:rsidRPr="00A600B7">
            <w:rPr>
              <w:b/>
              <w:bCs/>
              <w:sz w:val="13"/>
              <w:szCs w:val="13"/>
            </w:rPr>
            <w:t>Onze referentie</w:t>
          </w:r>
          <w:r w:rsidRPr="00A600B7">
            <w:rPr>
              <w:sz w:val="13"/>
              <w:szCs w:val="13"/>
            </w:rPr>
            <w:br/>
          </w:r>
          <w:r>
            <w:rPr>
              <w:sz w:val="13"/>
              <w:szCs w:val="13"/>
            </w:rPr>
            <w:t>2026-017728</w:t>
          </w:r>
          <w:r w:rsidR="00BE69DE">
            <w:rPr>
              <w:sz w:val="13"/>
              <w:szCs w:val="13"/>
            </w:rPr>
            <w:t>/</w:t>
          </w:r>
          <w:r>
            <w:rPr>
              <w:sz w:val="13"/>
              <w:szCs w:val="13"/>
            </w:rPr>
            <w:t>9799965</w:t>
          </w:r>
        </w:p>
      </w:tc>
      <w:bookmarkEnd w:id="0"/>
    </w:tr>
  </w:tbl>
  <w:p w14:paraId="1950BDD7" w14:textId="77777777" w:rsidR="006E0DDF" w:rsidRDefault="006E0DDF" w:rsidP="00A600B7">
    <w:pPr>
      <w:pStyle w:val="Koptekst"/>
    </w:pPr>
  </w:p>
  <w:p w14:paraId="498F9D33" w14:textId="77777777" w:rsidR="00A21920" w:rsidRDefault="00A21920" w:rsidP="003A53DE"/>
  <w:p w14:paraId="258E7AEE" w14:textId="77777777" w:rsidR="00A21920" w:rsidRDefault="00A21920" w:rsidP="003A53DE"/>
  <w:p w14:paraId="660EC849" w14:textId="77777777" w:rsidR="00D258BD" w:rsidRDefault="00D258BD" w:rsidP="003A53DE"/>
  <w:p w14:paraId="602691D4" w14:textId="77777777" w:rsidR="00D258BD" w:rsidRDefault="00D258BD" w:rsidP="003A53DE"/>
  <w:p w14:paraId="42B54EC7" w14:textId="77777777" w:rsidR="00D258BD" w:rsidRDefault="00D258BD" w:rsidP="003A53DE"/>
  <w:p w14:paraId="409BFD30" w14:textId="77777777" w:rsidR="00D258BD" w:rsidRPr="005F71DD" w:rsidRDefault="00D258BD" w:rsidP="003A53DE">
    <w:pPr>
      <w:rPr>
        <w:sz w:val="22"/>
        <w:szCs w:val="22"/>
      </w:rPr>
    </w:pPr>
  </w:p>
  <w:p w14:paraId="3B4CEC8F" w14:textId="77777777" w:rsidR="00D258BD" w:rsidRDefault="00D258BD" w:rsidP="003A53DE"/>
  <w:p w14:paraId="111C06CA" w14:textId="77777777" w:rsidR="00AE4A4D" w:rsidRPr="003A53DE" w:rsidRDefault="00AE4A4D" w:rsidP="003A53DE">
    <w:pPr>
      <w:rPr>
        <w:b/>
        <w:bCs/>
        <w:sz w:val="13"/>
        <w:szCs w:val="13"/>
      </w:rPr>
    </w:pPr>
  </w:p>
  <w:p w14:paraId="7B3D28E1" w14:textId="77777777" w:rsidR="00E764DE" w:rsidRDefault="00E764DE" w:rsidP="00A600B7">
    <w:pPr>
      <w:pStyle w:val="Koptekst"/>
    </w:pPr>
  </w:p>
  <w:p w14:paraId="74563419" w14:textId="77777777" w:rsidR="00E764DE" w:rsidRPr="00A600B7" w:rsidRDefault="00E764DE" w:rsidP="00A600B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0AFD" w14:textId="77777777" w:rsidR="00A600B7" w:rsidRPr="000F04FD" w:rsidRDefault="00E936A1" w:rsidP="00A600B7">
    <w:pPr>
      <w:pStyle w:val="Koptekst"/>
    </w:pPr>
    <w:r>
      <w:drawing>
        <wp:anchor distT="0" distB="0" distL="114300" distR="114300" simplePos="0" relativeHeight="251658240" behindDoc="1" locked="0" layoutInCell="1" allowOverlap="1" wp14:anchorId="329907D7" wp14:editId="33CE9D78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448000" cy="1656000"/>
          <wp:effectExtent l="0" t="0" r="0" b="1905"/>
          <wp:wrapNone/>
          <wp:docPr id="1" name="Afbeelding 1" descr="Afbeelding met tekst, schermopname, Lettertype, wi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schermopname, Lettertype, wit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8000" cy="16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935989" w14:textId="77777777" w:rsidR="00A600B7" w:rsidRPr="000F04FD" w:rsidRDefault="00A600B7" w:rsidP="00A600B7">
    <w:pPr>
      <w:pStyle w:val="Koptekst"/>
    </w:pPr>
  </w:p>
  <w:p w14:paraId="57DEBD80" w14:textId="77777777" w:rsidR="00A600B7" w:rsidRPr="000F04FD" w:rsidRDefault="00A600B7" w:rsidP="00A600B7">
    <w:pPr>
      <w:pStyle w:val="Koptekst"/>
    </w:pPr>
  </w:p>
  <w:p w14:paraId="1718C473" w14:textId="77777777" w:rsidR="00BC5840" w:rsidRPr="000F04FD" w:rsidRDefault="00BC5840" w:rsidP="00A600B7">
    <w:pPr>
      <w:pStyle w:val="Koptekst"/>
    </w:pPr>
  </w:p>
  <w:p w14:paraId="2C35274D" w14:textId="77777777" w:rsidR="00E7100A" w:rsidRDefault="00E7100A" w:rsidP="00A600B7">
    <w:pPr>
      <w:pStyle w:val="Koptekst"/>
    </w:pPr>
  </w:p>
  <w:p w14:paraId="0E317F4E" w14:textId="77777777" w:rsidR="00C62FDE" w:rsidRDefault="00C62FDE" w:rsidP="00A600B7">
    <w:pPr>
      <w:pStyle w:val="Koptekst"/>
    </w:pPr>
  </w:p>
  <w:p w14:paraId="1BED8E02" w14:textId="77777777" w:rsidR="00C62FDE" w:rsidRPr="000F04FD" w:rsidRDefault="00C62FDE" w:rsidP="00A600B7">
    <w:pPr>
      <w:pStyle w:val="Koptekst"/>
    </w:pPr>
  </w:p>
  <w:tbl>
    <w:tblPr>
      <w:tblW w:w="751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1"/>
      <w:gridCol w:w="6664"/>
    </w:tblGrid>
    <w:tr w:rsidR="00D20437" w14:paraId="1F72ABB1" w14:textId="77777777" w:rsidTr="00BA6777">
      <w:trPr>
        <w:trHeight w:val="400"/>
      </w:trPr>
      <w:tc>
        <w:tcPr>
          <w:tcW w:w="7515" w:type="dxa"/>
          <w:gridSpan w:val="2"/>
          <w:hideMark/>
        </w:tcPr>
        <w:p w14:paraId="036D9ED3" w14:textId="77777777" w:rsidR="00A600B7" w:rsidRPr="000F04FD" w:rsidRDefault="00E936A1" w:rsidP="00A600B7">
          <w:pPr>
            <w:pStyle w:val="Huisstijl-Retouradres"/>
            <w:tabs>
              <w:tab w:val="left" w:pos="4536"/>
            </w:tabs>
            <w:rPr>
              <w:lang w:eastAsia="en-US"/>
            </w:rPr>
          </w:pPr>
          <w:r w:rsidRPr="000F04FD">
            <w:rPr>
              <w:lang w:eastAsia="en-US"/>
            </w:rPr>
            <w:t xml:space="preserve">&gt; Retouradres </w:t>
          </w:r>
          <w:r>
            <w:rPr>
              <w:lang w:eastAsia="en-US"/>
            </w:rPr>
            <w:t>Postbus 20001</w:t>
          </w:r>
          <w:r w:rsidRPr="000F04FD">
            <w:rPr>
              <w:lang w:eastAsia="en-US"/>
            </w:rPr>
            <w:t xml:space="preserve"> </w:t>
          </w:r>
          <w:r>
            <w:rPr>
              <w:lang w:eastAsia="en-US"/>
            </w:rPr>
            <w:t>2500 EA  Den Haag</w:t>
          </w:r>
        </w:p>
      </w:tc>
    </w:tr>
    <w:tr w:rsidR="00D20437" w14:paraId="028155E2" w14:textId="77777777" w:rsidTr="00BA6777">
      <w:trPr>
        <w:cantSplit/>
        <w:trHeight w:val="2440"/>
      </w:trPr>
      <w:tc>
        <w:tcPr>
          <w:tcW w:w="7515" w:type="dxa"/>
          <w:gridSpan w:val="2"/>
        </w:tcPr>
        <w:p w14:paraId="0D317122" w14:textId="77777777" w:rsidR="00DF704E" w:rsidRDefault="00DF704E" w:rsidP="00A600B7">
          <w:pPr>
            <w:rPr>
              <w:b/>
              <w:bCs/>
              <w:sz w:val="13"/>
              <w:szCs w:val="13"/>
            </w:rPr>
          </w:pPr>
        </w:p>
        <w:p w14:paraId="276F9775" w14:textId="77777777" w:rsidR="00C749B7" w:rsidRDefault="00C749B7" w:rsidP="00A600B7">
          <w:pPr>
            <w:spacing w:after="0" w:line="240" w:lineRule="exact"/>
          </w:pPr>
          <w:r>
            <w:t>Aan de Voorzitter van de</w:t>
          </w:r>
          <w:r w:rsidRPr="00E12966">
            <w:t xml:space="preserve"> </w:t>
          </w:r>
        </w:p>
        <w:p w14:paraId="3CCDD1EF" w14:textId="3C691C4D" w:rsidR="00A600B7" w:rsidRPr="000F04FD" w:rsidRDefault="00E936A1" w:rsidP="00A600B7">
          <w:pPr>
            <w:spacing w:after="0" w:line="240" w:lineRule="exact"/>
          </w:pPr>
          <w:r>
            <w:t>Tweede Kamer der Staten Generaal</w:t>
          </w:r>
        </w:p>
        <w:p w14:paraId="55664163" w14:textId="77777777" w:rsidR="009412F6" w:rsidRPr="00BD6AAE" w:rsidRDefault="00E936A1" w:rsidP="009412F6">
          <w:pPr>
            <w:spacing w:after="0" w:line="240" w:lineRule="exact"/>
          </w:pPr>
          <w:r>
            <w:t>Postbus</w:t>
          </w:r>
          <w:r w:rsidRPr="009412F6">
            <w:t xml:space="preserve"> </w:t>
          </w:r>
          <w:r>
            <w:t>20018</w:t>
          </w:r>
        </w:p>
        <w:p w14:paraId="4EE74516" w14:textId="77777777" w:rsidR="009412F6" w:rsidRPr="009412F6" w:rsidRDefault="00E936A1" w:rsidP="009412F6">
          <w:pPr>
            <w:spacing w:after="0" w:line="240" w:lineRule="exact"/>
          </w:pPr>
          <w:r>
            <w:t>2500 EA DEN HAAG</w:t>
          </w:r>
        </w:p>
        <w:p w14:paraId="195239D5" w14:textId="77777777" w:rsidR="00A600B7" w:rsidRPr="000F04FD" w:rsidRDefault="00A600B7" w:rsidP="00A600B7">
          <w:pPr>
            <w:tabs>
              <w:tab w:val="left" w:pos="1470"/>
            </w:tabs>
          </w:pPr>
        </w:p>
      </w:tc>
    </w:tr>
    <w:tr w:rsidR="00D20437" w14:paraId="26C4835B" w14:textId="77777777" w:rsidTr="00BA6777">
      <w:trPr>
        <w:trHeight w:val="400"/>
      </w:trPr>
      <w:tc>
        <w:tcPr>
          <w:tcW w:w="7515" w:type="dxa"/>
          <w:gridSpan w:val="2"/>
        </w:tcPr>
        <w:p w14:paraId="36C866BD" w14:textId="77777777" w:rsidR="00D42015" w:rsidRPr="00DF7F9C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 w:val="16"/>
              <w:szCs w:val="16"/>
            </w:rPr>
          </w:pPr>
        </w:p>
        <w:p w14:paraId="411A3DE0" w14:textId="77777777" w:rsidR="00D42015" w:rsidRPr="000F04FD" w:rsidRDefault="00D42015" w:rsidP="00D4201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</w:rPr>
          </w:pPr>
        </w:p>
      </w:tc>
    </w:tr>
    <w:tr w:rsidR="00D20437" w14:paraId="03119B0E" w14:textId="77777777" w:rsidTr="00A427F4">
      <w:trPr>
        <w:trHeight w:val="240"/>
      </w:trPr>
      <w:tc>
        <w:tcPr>
          <w:tcW w:w="851" w:type="dxa"/>
          <w:hideMark/>
        </w:tcPr>
        <w:p w14:paraId="5BF010C0" w14:textId="77777777" w:rsidR="000E34D5" w:rsidRPr="000F04FD" w:rsidRDefault="00E936A1" w:rsidP="00FF4877">
          <w:pPr>
            <w:pStyle w:val="Standaardgeenafstand"/>
            <w:rPr>
              <w:rFonts w:cs="Verdana"/>
            </w:rPr>
          </w:pPr>
          <w:r w:rsidRPr="000F04FD">
            <w:t xml:space="preserve">Datum </w:t>
          </w:r>
          <w:r w:rsidRPr="000F04FD">
            <w:br/>
          </w:r>
          <w:r w:rsidRPr="000F04FD">
            <w:t>Betreft</w:t>
          </w:r>
          <w:r w:rsidRPr="000F04FD">
            <w:rPr>
              <w:color w:val="000000"/>
            </w:rPr>
            <w:t xml:space="preserve"> </w:t>
          </w:r>
        </w:p>
      </w:tc>
      <w:tc>
        <w:tcPr>
          <w:tcW w:w="6664" w:type="dxa"/>
        </w:tcPr>
        <w:p w14:paraId="23BF75A9" w14:textId="7EF6CF9F" w:rsidR="000E34D5" w:rsidRPr="000F04FD" w:rsidRDefault="00A74C31" w:rsidP="00FF4877">
          <w:pPr>
            <w:pStyle w:val="Standaardgeenafstand"/>
            <w:rPr>
              <w:rFonts w:cs="Verdana"/>
            </w:rPr>
          </w:pPr>
          <w:r>
            <w:rPr>
              <w:rFonts w:cs="Verdana"/>
            </w:rPr>
            <w:t>20</w:t>
          </w:r>
          <w:r w:rsidR="00C46F9E">
            <w:rPr>
              <w:rFonts w:cs="Verdana"/>
            </w:rPr>
            <w:t xml:space="preserve"> maart 2026</w:t>
          </w:r>
          <w:r w:rsidR="002C3C97" w:rsidRPr="000F04FD">
            <w:rPr>
              <w:rFonts w:cs="Verdana"/>
            </w:rPr>
            <w:br/>
          </w:r>
          <w:r w:rsidR="00C46F9E">
            <w:rPr>
              <w:rFonts w:cs="Verdana"/>
            </w:rPr>
            <w:t>Mededeling Aanstellingen Politiek Adviseurs</w:t>
          </w:r>
        </w:p>
      </w:tc>
    </w:tr>
  </w:tbl>
  <w:p w14:paraId="55762693" w14:textId="77777777" w:rsidR="00A600B7" w:rsidRPr="000F04FD" w:rsidRDefault="00A600B7" w:rsidP="005F53EB">
    <w:pPr>
      <w:pStyle w:val="Koptekst"/>
      <w:spacing w:after="0"/>
      <w:rPr>
        <w:rFonts w:cs="Times New Roman"/>
        <w:szCs w:val="24"/>
        <w:lang w:eastAsia="nl-NL"/>
      </w:rPr>
    </w:pPr>
  </w:p>
  <w:p w14:paraId="30B2C1FA" w14:textId="77777777" w:rsidR="006358EA" w:rsidRPr="000F04FD" w:rsidRDefault="006358EA" w:rsidP="005F53EB">
    <w:pPr>
      <w:pStyle w:val="Koptekst"/>
      <w:spacing w:after="0"/>
      <w:rPr>
        <w:rFonts w:cs="Times New Roman"/>
        <w:szCs w:val="24"/>
        <w:lang w:eastAsia="nl-NL"/>
      </w:rPr>
    </w:pPr>
  </w:p>
  <w:tbl>
    <w:tblPr>
      <w:tblpPr w:leftFromText="142" w:rightFromText="142" w:vertAnchor="page" w:horzAnchor="page" w:tblpX="9357" w:tblpY="3120"/>
      <w:tblOverlap w:val="never"/>
      <w:tblW w:w="216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0"/>
    </w:tblGrid>
    <w:tr w:rsidR="00D20437" w14:paraId="26F8CB85" w14:textId="77777777" w:rsidTr="00FF24E6">
      <w:trPr>
        <w:trHeight w:val="357"/>
      </w:trPr>
      <w:tc>
        <w:tcPr>
          <w:tcW w:w="2160" w:type="dxa"/>
        </w:tcPr>
        <w:p w14:paraId="54C865DE" w14:textId="77777777" w:rsidR="00C62FDE" w:rsidRPr="000F04FD" w:rsidRDefault="00C62FDE" w:rsidP="006B4764">
          <w:pPr>
            <w:pStyle w:val="Huisstijl-Adres"/>
            <w:rPr>
              <w:b/>
              <w:lang w:eastAsia="en-US"/>
            </w:rPr>
          </w:pPr>
        </w:p>
      </w:tc>
    </w:tr>
    <w:tr w:rsidR="00D20437" w14:paraId="64EA319A" w14:textId="77777777" w:rsidTr="006B4764">
      <w:tc>
        <w:tcPr>
          <w:tcW w:w="2160" w:type="dxa"/>
          <w:hideMark/>
        </w:tcPr>
        <w:p w14:paraId="31A466F0" w14:textId="77777777" w:rsidR="00A600B7" w:rsidRDefault="00E936A1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  <w:r>
            <w:rPr>
              <w:b/>
              <w:lang w:eastAsia="en-US"/>
            </w:rPr>
            <w:t>Kabinet Minister-President</w:t>
          </w:r>
        </w:p>
        <w:p w14:paraId="0B0DD2D1" w14:textId="77777777" w:rsidR="00FE28BE" w:rsidRPr="000F04FD" w:rsidRDefault="00FE28BE" w:rsidP="00A97387">
          <w:pPr>
            <w:pStyle w:val="Huisstijl-Adres"/>
            <w:spacing w:after="0" w:line="240" w:lineRule="auto"/>
            <w:rPr>
              <w:b/>
              <w:lang w:eastAsia="en-US"/>
            </w:rPr>
          </w:pPr>
        </w:p>
        <w:p w14:paraId="2C5D564C" w14:textId="77777777" w:rsidR="00CA3368" w:rsidRPr="000F04FD" w:rsidRDefault="00E936A1" w:rsidP="00A97387">
          <w:pPr>
            <w:pStyle w:val="Huisstijl-Adres"/>
            <w:spacing w:after="0" w:line="240" w:lineRule="auto"/>
            <w:rPr>
              <w:bCs/>
              <w:lang w:eastAsia="en-US"/>
            </w:rPr>
          </w:pPr>
          <w:r>
            <w:rPr>
              <w:bCs/>
              <w:lang w:eastAsia="en-US"/>
            </w:rPr>
            <w:t>Bezuidenhoutseweg 73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2594 AC  Den Haag</w:t>
          </w:r>
          <w:r w:rsidRPr="000F04FD">
            <w:rPr>
              <w:bCs/>
              <w:lang w:eastAsia="en-US"/>
            </w:rPr>
            <w:t xml:space="preserve"> 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Postbus 20001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2500 EA  Den Haag</w:t>
          </w:r>
          <w:r w:rsidRPr="000F04FD">
            <w:rPr>
              <w:bCs/>
              <w:lang w:eastAsia="en-US"/>
            </w:rPr>
            <w:br/>
          </w:r>
          <w:r>
            <w:rPr>
              <w:bCs/>
              <w:lang w:eastAsia="en-US"/>
            </w:rPr>
            <w:t>www.rijksoverheid.nl</w:t>
          </w:r>
        </w:p>
        <w:p w14:paraId="13C46832" w14:textId="77777777" w:rsidR="00A600B7" w:rsidRPr="000F04FD" w:rsidRDefault="00A600B7" w:rsidP="00A97387">
          <w:pPr>
            <w:pStyle w:val="Huisstijl-Adres"/>
            <w:spacing w:after="0" w:line="240" w:lineRule="auto"/>
            <w:rPr>
              <w:lang w:eastAsia="en-US"/>
            </w:rPr>
          </w:pPr>
        </w:p>
        <w:p w14:paraId="753A9EC7" w14:textId="77777777" w:rsidR="00D20437" w:rsidRDefault="00D20437"/>
      </w:tc>
    </w:tr>
    <w:tr w:rsidR="00D20437" w14:paraId="5DCC5B3C" w14:textId="77777777" w:rsidTr="00841F74">
      <w:trPr>
        <w:trHeight w:val="153"/>
      </w:trPr>
      <w:tc>
        <w:tcPr>
          <w:tcW w:w="2160" w:type="dxa"/>
        </w:tcPr>
        <w:p w14:paraId="72E5326C" w14:textId="77777777" w:rsidR="00854221" w:rsidRPr="000F04FD" w:rsidRDefault="00854221" w:rsidP="00A97387">
          <w:pPr>
            <w:pStyle w:val="Huisstijl-Adres"/>
            <w:spacing w:after="0" w:line="240" w:lineRule="auto"/>
            <w:rPr>
              <w:lang w:eastAsia="en-US"/>
            </w:rPr>
          </w:pPr>
        </w:p>
      </w:tc>
    </w:tr>
    <w:tr w:rsidR="00D20437" w14:paraId="05C8698C" w14:textId="77777777" w:rsidTr="006B4764">
      <w:trPr>
        <w:trHeight w:val="1740"/>
      </w:trPr>
      <w:tc>
        <w:tcPr>
          <w:tcW w:w="2160" w:type="dxa"/>
        </w:tcPr>
        <w:p w14:paraId="03D4EC56" w14:textId="77777777" w:rsidR="00A600B7" w:rsidRPr="00D76EA2" w:rsidRDefault="00E936A1" w:rsidP="00A97387">
          <w:pPr>
            <w:pStyle w:val="Huisstijl-Adres"/>
            <w:spacing w:after="0" w:line="240" w:lineRule="auto"/>
            <w:rPr>
              <w:b/>
              <w:bCs/>
              <w:lang w:eastAsia="en-US"/>
            </w:rPr>
          </w:pPr>
          <w:r w:rsidRPr="00D76EA2">
            <w:rPr>
              <w:b/>
              <w:bCs/>
              <w:lang w:eastAsia="en-US"/>
            </w:rPr>
            <w:t>Onze referentie</w:t>
          </w:r>
        </w:p>
        <w:p w14:paraId="1A7B430F" w14:textId="77777777" w:rsidR="00A600B7" w:rsidRPr="000F04FD" w:rsidRDefault="00E936A1" w:rsidP="00A97387">
          <w:pPr>
            <w:pStyle w:val="Huisstijl-Kopje"/>
            <w:spacing w:line="240" w:lineRule="auto"/>
            <w:rPr>
              <w:b w:val="0"/>
              <w:bCs/>
              <w:lang w:eastAsia="en-US"/>
            </w:rPr>
          </w:pPr>
          <w:r>
            <w:rPr>
              <w:b w:val="0"/>
              <w:bCs/>
              <w:lang w:eastAsia="en-US"/>
            </w:rPr>
            <w:t>2026-017728</w:t>
          </w:r>
          <w:r w:rsidRPr="000F04FD">
            <w:rPr>
              <w:b w:val="0"/>
              <w:bCs/>
              <w:lang w:eastAsia="en-US"/>
            </w:rPr>
            <w:t>/</w:t>
          </w:r>
          <w:r>
            <w:rPr>
              <w:b w:val="0"/>
              <w:bCs/>
              <w:lang w:eastAsia="en-US"/>
            </w:rPr>
            <w:t>9799965</w:t>
          </w:r>
        </w:p>
      </w:tc>
    </w:tr>
  </w:tbl>
  <w:p w14:paraId="7485E431" w14:textId="77777777" w:rsidR="00A600B7" w:rsidRPr="000F04FD" w:rsidRDefault="00A600B7" w:rsidP="00CD7262">
    <w:pPr>
      <w:pStyle w:val="Koptekst"/>
      <w:tabs>
        <w:tab w:val="clear" w:pos="4680"/>
        <w:tab w:val="clear" w:pos="9360"/>
        <w:tab w:val="left" w:pos="1785"/>
      </w:tabs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91"/>
    <w:rsid w:val="0000215E"/>
    <w:rsid w:val="0000228D"/>
    <w:rsid w:val="0002088A"/>
    <w:rsid w:val="00030A99"/>
    <w:rsid w:val="00047951"/>
    <w:rsid w:val="000671D3"/>
    <w:rsid w:val="0006739B"/>
    <w:rsid w:val="000D12CC"/>
    <w:rsid w:val="000D3B6E"/>
    <w:rsid w:val="000E34D5"/>
    <w:rsid w:val="000F04FD"/>
    <w:rsid w:val="00101B8F"/>
    <w:rsid w:val="00112E42"/>
    <w:rsid w:val="00115EDC"/>
    <w:rsid w:val="001302AA"/>
    <w:rsid w:val="00167C1F"/>
    <w:rsid w:val="001737A5"/>
    <w:rsid w:val="00174A4E"/>
    <w:rsid w:val="0018075E"/>
    <w:rsid w:val="00184D7D"/>
    <w:rsid w:val="00184F6A"/>
    <w:rsid w:val="00185B8F"/>
    <w:rsid w:val="0019026A"/>
    <w:rsid w:val="001977BE"/>
    <w:rsid w:val="001A01FB"/>
    <w:rsid w:val="001D161B"/>
    <w:rsid w:val="001F408C"/>
    <w:rsid w:val="00222061"/>
    <w:rsid w:val="00232A48"/>
    <w:rsid w:val="00233BE1"/>
    <w:rsid w:val="002424E3"/>
    <w:rsid w:val="002536D2"/>
    <w:rsid w:val="002556E1"/>
    <w:rsid w:val="0027124E"/>
    <w:rsid w:val="002C2BB0"/>
    <w:rsid w:val="002C3C97"/>
    <w:rsid w:val="002D598F"/>
    <w:rsid w:val="002F42D8"/>
    <w:rsid w:val="00312E29"/>
    <w:rsid w:val="00333F85"/>
    <w:rsid w:val="003442FC"/>
    <w:rsid w:val="0036103C"/>
    <w:rsid w:val="00376ED2"/>
    <w:rsid w:val="00384A4B"/>
    <w:rsid w:val="003863B9"/>
    <w:rsid w:val="003A53DE"/>
    <w:rsid w:val="003B756D"/>
    <w:rsid w:val="003C5BB0"/>
    <w:rsid w:val="003F559F"/>
    <w:rsid w:val="00430860"/>
    <w:rsid w:val="00431A02"/>
    <w:rsid w:val="00444541"/>
    <w:rsid w:val="00451ED0"/>
    <w:rsid w:val="004634AF"/>
    <w:rsid w:val="00471026"/>
    <w:rsid w:val="004945D0"/>
    <w:rsid w:val="004C5A87"/>
    <w:rsid w:val="004D55A9"/>
    <w:rsid w:val="004D58A3"/>
    <w:rsid w:val="0050704D"/>
    <w:rsid w:val="005134D3"/>
    <w:rsid w:val="005160D1"/>
    <w:rsid w:val="005215E5"/>
    <w:rsid w:val="00523DCD"/>
    <w:rsid w:val="005401BF"/>
    <w:rsid w:val="00564C7D"/>
    <w:rsid w:val="00581659"/>
    <w:rsid w:val="0058549C"/>
    <w:rsid w:val="0059422C"/>
    <w:rsid w:val="005A0E45"/>
    <w:rsid w:val="005A3E3A"/>
    <w:rsid w:val="005A3F3F"/>
    <w:rsid w:val="005C3F12"/>
    <w:rsid w:val="005C6C22"/>
    <w:rsid w:val="005F53EB"/>
    <w:rsid w:val="005F59A5"/>
    <w:rsid w:val="005F71DD"/>
    <w:rsid w:val="00635530"/>
    <w:rsid w:val="006358EA"/>
    <w:rsid w:val="0064356E"/>
    <w:rsid w:val="00644DB0"/>
    <w:rsid w:val="006471A7"/>
    <w:rsid w:val="006550A3"/>
    <w:rsid w:val="00671F18"/>
    <w:rsid w:val="006A281D"/>
    <w:rsid w:val="006A6412"/>
    <w:rsid w:val="006B1EA7"/>
    <w:rsid w:val="006B4764"/>
    <w:rsid w:val="006E0DDF"/>
    <w:rsid w:val="006E70C9"/>
    <w:rsid w:val="006F1591"/>
    <w:rsid w:val="006F65A0"/>
    <w:rsid w:val="006F7785"/>
    <w:rsid w:val="00700753"/>
    <w:rsid w:val="00705492"/>
    <w:rsid w:val="00716BD7"/>
    <w:rsid w:val="00733B92"/>
    <w:rsid w:val="007427ED"/>
    <w:rsid w:val="007434C1"/>
    <w:rsid w:val="0077261D"/>
    <w:rsid w:val="007A36EE"/>
    <w:rsid w:val="007B2124"/>
    <w:rsid w:val="007C2E6D"/>
    <w:rsid w:val="007C3CAD"/>
    <w:rsid w:val="007D1EEE"/>
    <w:rsid w:val="007D1FAB"/>
    <w:rsid w:val="007D38EC"/>
    <w:rsid w:val="007E2690"/>
    <w:rsid w:val="008139A0"/>
    <w:rsid w:val="00832BD0"/>
    <w:rsid w:val="008352B1"/>
    <w:rsid w:val="00836856"/>
    <w:rsid w:val="00841F74"/>
    <w:rsid w:val="00844087"/>
    <w:rsid w:val="00854221"/>
    <w:rsid w:val="00863B8B"/>
    <w:rsid w:val="0087700F"/>
    <w:rsid w:val="008B5408"/>
    <w:rsid w:val="008B6FA8"/>
    <w:rsid w:val="008D5405"/>
    <w:rsid w:val="008F4519"/>
    <w:rsid w:val="00927709"/>
    <w:rsid w:val="009412F6"/>
    <w:rsid w:val="00942038"/>
    <w:rsid w:val="00944325"/>
    <w:rsid w:val="009534E8"/>
    <w:rsid w:val="0095531B"/>
    <w:rsid w:val="00956C9C"/>
    <w:rsid w:val="00964B70"/>
    <w:rsid w:val="009653FF"/>
    <w:rsid w:val="00972F3A"/>
    <w:rsid w:val="009928B8"/>
    <w:rsid w:val="009B1AB6"/>
    <w:rsid w:val="009B2C36"/>
    <w:rsid w:val="009C6A2B"/>
    <w:rsid w:val="009C70C3"/>
    <w:rsid w:val="009D6539"/>
    <w:rsid w:val="009F28C4"/>
    <w:rsid w:val="00A10603"/>
    <w:rsid w:val="00A14A59"/>
    <w:rsid w:val="00A21920"/>
    <w:rsid w:val="00A427F4"/>
    <w:rsid w:val="00A600B7"/>
    <w:rsid w:val="00A66D3C"/>
    <w:rsid w:val="00A74C31"/>
    <w:rsid w:val="00A81691"/>
    <w:rsid w:val="00A82249"/>
    <w:rsid w:val="00A846BB"/>
    <w:rsid w:val="00A9188E"/>
    <w:rsid w:val="00A97387"/>
    <w:rsid w:val="00AA5F95"/>
    <w:rsid w:val="00AA6644"/>
    <w:rsid w:val="00AB305C"/>
    <w:rsid w:val="00AB73D6"/>
    <w:rsid w:val="00AC5B84"/>
    <w:rsid w:val="00AD7A2F"/>
    <w:rsid w:val="00AE22D2"/>
    <w:rsid w:val="00AE4A4D"/>
    <w:rsid w:val="00B21143"/>
    <w:rsid w:val="00B263D3"/>
    <w:rsid w:val="00B27EE2"/>
    <w:rsid w:val="00B477A4"/>
    <w:rsid w:val="00B625FE"/>
    <w:rsid w:val="00B73046"/>
    <w:rsid w:val="00B82153"/>
    <w:rsid w:val="00BA3AB9"/>
    <w:rsid w:val="00BA4D7B"/>
    <w:rsid w:val="00BA5717"/>
    <w:rsid w:val="00BB102E"/>
    <w:rsid w:val="00BC5840"/>
    <w:rsid w:val="00BC73C3"/>
    <w:rsid w:val="00BC7E95"/>
    <w:rsid w:val="00BD6AAE"/>
    <w:rsid w:val="00BD6D07"/>
    <w:rsid w:val="00BE69DE"/>
    <w:rsid w:val="00BF4D1F"/>
    <w:rsid w:val="00C04BCB"/>
    <w:rsid w:val="00C13E00"/>
    <w:rsid w:val="00C15ECB"/>
    <w:rsid w:val="00C236A7"/>
    <w:rsid w:val="00C3281A"/>
    <w:rsid w:val="00C45478"/>
    <w:rsid w:val="00C46F9E"/>
    <w:rsid w:val="00C62FDE"/>
    <w:rsid w:val="00C67C63"/>
    <w:rsid w:val="00C749B7"/>
    <w:rsid w:val="00C8616E"/>
    <w:rsid w:val="00C876E7"/>
    <w:rsid w:val="00C957CD"/>
    <w:rsid w:val="00CA0D2E"/>
    <w:rsid w:val="00CA3368"/>
    <w:rsid w:val="00CA6045"/>
    <w:rsid w:val="00CC44F3"/>
    <w:rsid w:val="00CD7262"/>
    <w:rsid w:val="00CF19FA"/>
    <w:rsid w:val="00CF44AD"/>
    <w:rsid w:val="00CF75DB"/>
    <w:rsid w:val="00D0586C"/>
    <w:rsid w:val="00D07A37"/>
    <w:rsid w:val="00D10A12"/>
    <w:rsid w:val="00D177FB"/>
    <w:rsid w:val="00D20437"/>
    <w:rsid w:val="00D258BD"/>
    <w:rsid w:val="00D42015"/>
    <w:rsid w:val="00D76EA2"/>
    <w:rsid w:val="00DB13C1"/>
    <w:rsid w:val="00DB6757"/>
    <w:rsid w:val="00DD15C0"/>
    <w:rsid w:val="00DE3A11"/>
    <w:rsid w:val="00DE4B4E"/>
    <w:rsid w:val="00DE770F"/>
    <w:rsid w:val="00DE7AD9"/>
    <w:rsid w:val="00DF704E"/>
    <w:rsid w:val="00DF7F9C"/>
    <w:rsid w:val="00E00906"/>
    <w:rsid w:val="00E02696"/>
    <w:rsid w:val="00E03103"/>
    <w:rsid w:val="00E04FA9"/>
    <w:rsid w:val="00E12966"/>
    <w:rsid w:val="00E20C3D"/>
    <w:rsid w:val="00E20E7B"/>
    <w:rsid w:val="00E536DD"/>
    <w:rsid w:val="00E70535"/>
    <w:rsid w:val="00E7100A"/>
    <w:rsid w:val="00E74DFA"/>
    <w:rsid w:val="00E764DE"/>
    <w:rsid w:val="00E936A1"/>
    <w:rsid w:val="00EA4C9D"/>
    <w:rsid w:val="00EA7652"/>
    <w:rsid w:val="00EB3EAC"/>
    <w:rsid w:val="00EC594C"/>
    <w:rsid w:val="00ED2E80"/>
    <w:rsid w:val="00EE3BDF"/>
    <w:rsid w:val="00EE5D4B"/>
    <w:rsid w:val="00EE7F54"/>
    <w:rsid w:val="00EF1B65"/>
    <w:rsid w:val="00EF6B32"/>
    <w:rsid w:val="00EF7E18"/>
    <w:rsid w:val="00F05620"/>
    <w:rsid w:val="00F1019A"/>
    <w:rsid w:val="00F45A94"/>
    <w:rsid w:val="00F62ACC"/>
    <w:rsid w:val="00F671BA"/>
    <w:rsid w:val="00F82846"/>
    <w:rsid w:val="00F95E83"/>
    <w:rsid w:val="00F96266"/>
    <w:rsid w:val="00FA2817"/>
    <w:rsid w:val="00FA3330"/>
    <w:rsid w:val="00FA7BC7"/>
    <w:rsid w:val="00FB32A7"/>
    <w:rsid w:val="00FD1154"/>
    <w:rsid w:val="00FE28BE"/>
    <w:rsid w:val="00FE6123"/>
    <w:rsid w:val="00FF09BD"/>
    <w:rsid w:val="00FF24E6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756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1591"/>
    <w:rPr>
      <w:noProof/>
      <w:lang w:val="nl-NL"/>
    </w:rPr>
  </w:style>
  <w:style w:type="paragraph" w:styleId="Kop1">
    <w:name w:val="heading 1"/>
    <w:basedOn w:val="Standaard"/>
    <w:next w:val="Standaard"/>
    <w:link w:val="Kop1Char"/>
    <w:uiPriority w:val="9"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841CD9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rsid w:val="00841CD9"/>
  </w:style>
  <w:style w:type="character" w:customStyle="1" w:styleId="Kop1Char">
    <w:name w:val="Kop 1 Char"/>
    <w:basedOn w:val="Standaardalinea-lettertype"/>
    <w:link w:val="Kop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rsid w:val="00D1197D"/>
    <w:rPr>
      <w:i/>
      <w:iCs/>
    </w:r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table" w:styleId="Tabelraster">
    <w:name w:val="Table Grid"/>
    <w:basedOn w:val="Standaardtabel"/>
    <w:uiPriority w:val="5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7109C0"/>
    <w:rPr>
      <w:b/>
      <w:bCs/>
      <w:color w:val="4472C4" w:themeColor="accent1"/>
    </w:rPr>
  </w:style>
  <w:style w:type="paragraph" w:styleId="Voettekst">
    <w:name w:val="footer"/>
    <w:basedOn w:val="Standaard"/>
    <w:link w:val="VoettekstChar"/>
    <w:uiPriority w:val="99"/>
    <w:unhideWhenUsed/>
    <w:rsid w:val="00D10A12"/>
    <w:pPr>
      <w:tabs>
        <w:tab w:val="center" w:pos="4513"/>
        <w:tab w:val="right" w:pos="9026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D10A12"/>
  </w:style>
  <w:style w:type="paragraph" w:customStyle="1" w:styleId="Huisstijl-Adres">
    <w:name w:val="Huisstijl-Adres"/>
    <w:basedOn w:val="Standaard"/>
    <w:rsid w:val="00D10A12"/>
    <w:pPr>
      <w:tabs>
        <w:tab w:val="left" w:pos="192"/>
      </w:tabs>
      <w:adjustRightInd w:val="0"/>
      <w:spacing w:after="90" w:line="180" w:lineRule="exact"/>
    </w:pPr>
    <w:rPr>
      <w:rFonts w:eastAsia="Times New Roman" w:cs="Verdana"/>
      <w:sz w:val="13"/>
      <w:szCs w:val="13"/>
      <w:lang w:eastAsia="nl-NL"/>
    </w:rPr>
  </w:style>
  <w:style w:type="character" w:customStyle="1" w:styleId="Huisstijl-GegevenCharChar">
    <w:name w:val="Huisstijl-Gegeven Char Char"/>
    <w:basedOn w:val="Standaardalinea-lettertype"/>
    <w:link w:val="Huisstijl-Gegeven"/>
    <w:locked/>
    <w:rsid w:val="00D10A12"/>
    <w:rPr>
      <w:rFonts w:ascii="Verdana" w:hAnsi="Verdana"/>
      <w:noProof/>
      <w:sz w:val="13"/>
      <w:szCs w:val="24"/>
      <w:lang w:val="nl-NL" w:eastAsia="nl-NL"/>
    </w:rPr>
  </w:style>
  <w:style w:type="paragraph" w:customStyle="1" w:styleId="Huisstijl-Gegeven">
    <w:name w:val="Huisstijl-Gegeven"/>
    <w:basedOn w:val="Standaard"/>
    <w:link w:val="Huisstijl-GegevenCharChar"/>
    <w:rsid w:val="00D10A12"/>
    <w:pPr>
      <w:spacing w:after="92" w:line="180" w:lineRule="exact"/>
    </w:pPr>
    <w:rPr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locked/>
    <w:rsid w:val="00D10A12"/>
    <w:rPr>
      <w:rFonts w:ascii="Verdana" w:hAnsi="Verdana"/>
      <w:b/>
      <w:noProof/>
      <w:sz w:val="13"/>
      <w:szCs w:val="24"/>
      <w:lang w:val="nl-NL" w:eastAsia="nl-NL"/>
    </w:rPr>
  </w:style>
  <w:style w:type="paragraph" w:customStyle="1" w:styleId="Huisstijl-Kopje">
    <w:name w:val="Huisstijl-Kopje"/>
    <w:basedOn w:val="Huisstijl-Gegeven"/>
    <w:link w:val="Huisstijl-KopjeChar"/>
    <w:rsid w:val="00D10A12"/>
    <w:pPr>
      <w:spacing w:after="0"/>
    </w:pPr>
    <w:rPr>
      <w:b/>
    </w:rPr>
  </w:style>
  <w:style w:type="paragraph" w:customStyle="1" w:styleId="Huisstijl-NAW">
    <w:name w:val="Huisstijl-NAW"/>
    <w:basedOn w:val="Standaard"/>
    <w:rsid w:val="00D10A12"/>
    <w:pPr>
      <w:adjustRightInd w:val="0"/>
      <w:spacing w:after="0" w:line="240" w:lineRule="atLeast"/>
    </w:pPr>
    <w:rPr>
      <w:rFonts w:eastAsia="Times New Roman" w:cs="Verdana"/>
      <w:lang w:eastAsia="nl-NL"/>
    </w:rPr>
  </w:style>
  <w:style w:type="paragraph" w:customStyle="1" w:styleId="Huisstijl-Rubricering">
    <w:name w:val="Huisstijl-Rubricering"/>
    <w:basedOn w:val="Standaard"/>
    <w:rsid w:val="00D10A12"/>
    <w:pPr>
      <w:adjustRightInd w:val="0"/>
      <w:spacing w:after="0" w:line="180" w:lineRule="exact"/>
    </w:pPr>
    <w:rPr>
      <w:rFonts w:eastAsia="Times New Roman" w:cs="Verdana-Bold"/>
      <w:b/>
      <w:bCs/>
      <w:smallCaps/>
      <w:sz w:val="13"/>
      <w:szCs w:val="13"/>
      <w:lang w:eastAsia="nl-NL"/>
    </w:rPr>
  </w:style>
  <w:style w:type="paragraph" w:customStyle="1" w:styleId="Huisstijl-Paginanummering">
    <w:name w:val="Huisstijl-Paginanummering"/>
    <w:basedOn w:val="Standaard"/>
    <w:rsid w:val="00430860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paragraph" w:customStyle="1" w:styleId="Huisstijl-Retouradres">
    <w:name w:val="Huisstijl-Retouradres"/>
    <w:basedOn w:val="Standaard"/>
    <w:rsid w:val="00AB305C"/>
    <w:pPr>
      <w:spacing w:after="0" w:line="180" w:lineRule="exact"/>
    </w:pPr>
    <w:rPr>
      <w:rFonts w:eastAsia="Times New Roman" w:cs="Times New Roman"/>
      <w:sz w:val="13"/>
      <w:szCs w:val="24"/>
      <w:lang w:eastAsia="nl-NL"/>
    </w:rPr>
  </w:style>
  <w:style w:type="table" w:customStyle="1" w:styleId="Tabelraster1">
    <w:name w:val="Tabelraster1"/>
    <w:basedOn w:val="Standaardtabel"/>
    <w:next w:val="Tabelraster"/>
    <w:uiPriority w:val="59"/>
    <w:rsid w:val="00A600B7"/>
    <w:pPr>
      <w:spacing w:after="0"/>
    </w:pPr>
    <w:rPr>
      <w:rFonts w:ascii="Verdana" w:eastAsia="Verdana" w:hAnsi="Verdan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ardgeenafstand">
    <w:name w:val="Standaard (geen afstand)"/>
    <w:basedOn w:val="Standaard"/>
    <w:rsid w:val="00EC4FC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erdana (Min AZ)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501</ap:Characters>
  <ap:DocSecurity>0</ap:DocSecurity>
  <ap:Lines>4</ap:Lines>
  <ap:Paragraphs>1</ap:Paragraphs>
  <ap:ScaleCrop>false</ap:ScaleCrop>
  <ap:LinksUpToDate>false</ap:LinksUpToDate>
  <ap:CharactersWithSpaces>591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2026-03-20T12:45:00.0000000Z</dcterms:created>
  <dcterms:modified xsi:type="dcterms:W3CDTF">2026-03-20T12:46:00.0000000Z</dcterms:modified>
  <dc:description>------------------------</dc:description>
  <dc:subject/>
  <dc:title/>
  <keywords/>
  <version/>
  <category/>
</coreProperties>
</file>