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043650" w:rsidTr="00D0400F" w14:paraId="0DF05380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37283C" w14:paraId="5F9A8AAB" w14:textId="77777777">
            <w:pPr>
              <w:pStyle w:val="Huisstijl-NotaKopje"/>
              <w:spacing w:before="170" w:line="240" w:lineRule="atLeast"/>
            </w:pPr>
            <w:proofErr w:type="spellStart"/>
            <w:r>
              <w:t>Lijnparaaf</w:t>
            </w:r>
            <w:proofErr w:type="spellEnd"/>
          </w:p>
          <w:p w:rsidRPr="00FA656D" w:rsidR="00D0400F" w:rsidP="00D0400F" w:rsidRDefault="00D0400F" w14:paraId="46C69DFC" w14:textId="78625F6B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37283C" w14:paraId="4CA79A8C" w14:textId="77777777">
            <w:pPr>
              <w:pStyle w:val="Huisstijl-NotaKopje"/>
              <w:spacing w:before="170" w:line="240" w:lineRule="atLeast"/>
            </w:pPr>
            <w:proofErr w:type="spellStart"/>
            <w:r>
              <w:t>Medeparaaf</w:t>
            </w:r>
            <w:proofErr w:type="spellEnd"/>
          </w:p>
          <w:p w:rsidRPr="00FA656D" w:rsidR="00E84714" w:rsidP="00770E99" w:rsidRDefault="00E84714" w14:paraId="54E0CA12" w14:textId="5A0E79C5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4EB4ECE1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57C00E38" w14:textId="77777777">
      <w:pPr>
        <w:autoSpaceDE w:val="0"/>
        <w:autoSpaceDN w:val="0"/>
        <w:adjustRightInd w:val="0"/>
        <w:spacing w:after="0"/>
        <w:rPr>
          <w:b/>
        </w:rPr>
      </w:pPr>
    </w:p>
    <w:p w:rsidRPr="0062241C" w:rsidR="0062241C" w:rsidP="0062241C" w:rsidRDefault="0062241C" w14:paraId="60D835A1" w14:textId="407D8E59">
      <w:pPr>
        <w:tabs>
          <w:tab w:val="left" w:pos="2674"/>
        </w:tabs>
        <w:rPr>
          <w:bCs/>
          <w:lang w:val="nl-NL"/>
        </w:rPr>
      </w:pPr>
      <w:r w:rsidRPr="0062241C">
        <w:rPr>
          <w:b/>
          <w:lang w:val="nl-NL"/>
        </w:rPr>
        <w:t xml:space="preserve">Advies: </w:t>
      </w:r>
      <w:r w:rsidRPr="0062241C">
        <w:rPr>
          <w:bCs/>
          <w:lang w:val="nl-NL"/>
        </w:rPr>
        <w:t>Instemmen met en ondertekenen van de brief aan de Tweede Kamer over de aanstellingen van politiek adviseurs door de bewindspersonen.</w:t>
      </w:r>
    </w:p>
    <w:p w:rsidRPr="0062241C" w:rsidR="0062241C" w:rsidP="0062241C" w:rsidRDefault="0062241C" w14:paraId="618E49DD" w14:textId="77777777">
      <w:pPr>
        <w:tabs>
          <w:tab w:val="left" w:pos="2674"/>
        </w:tabs>
        <w:rPr>
          <w:b/>
          <w:lang w:val="nl-NL"/>
        </w:rPr>
      </w:pPr>
      <w:r w:rsidRPr="0062241C">
        <w:rPr>
          <w:b/>
          <w:lang w:val="nl-NL"/>
        </w:rPr>
        <w:br/>
        <w:t>Toelichting:</w:t>
      </w:r>
    </w:p>
    <w:p w:rsidRPr="0062241C" w:rsidR="0062241C" w:rsidP="0062241C" w:rsidRDefault="0062241C" w14:paraId="74B1CD36" w14:textId="370AACA2">
      <w:pPr>
        <w:numPr>
          <w:ilvl w:val="0"/>
          <w:numId w:val="4"/>
        </w:numPr>
        <w:tabs>
          <w:tab w:val="left" w:pos="2674"/>
        </w:tabs>
        <w:rPr>
          <w:b/>
          <w:lang w:val="nl-NL"/>
        </w:rPr>
      </w:pPr>
      <w:r>
        <w:rPr>
          <w:bCs/>
          <w:lang w:val="nl-NL"/>
        </w:rPr>
        <w:t xml:space="preserve">In de </w:t>
      </w:r>
      <w:r w:rsidR="003137F9">
        <w:rPr>
          <w:bCs/>
          <w:lang w:val="nl-NL"/>
        </w:rPr>
        <w:t>vergaderingen van de ministerraad</w:t>
      </w:r>
      <w:r>
        <w:rPr>
          <w:bCs/>
          <w:lang w:val="nl-NL"/>
        </w:rPr>
        <w:t xml:space="preserve"> van </w:t>
      </w:r>
      <w:r w:rsidR="003137F9">
        <w:rPr>
          <w:bCs/>
          <w:lang w:val="nl-NL"/>
        </w:rPr>
        <w:t xml:space="preserve">27 februari, </w:t>
      </w:r>
      <w:r>
        <w:rPr>
          <w:bCs/>
          <w:lang w:val="nl-NL"/>
        </w:rPr>
        <w:t xml:space="preserve">6 maart </w:t>
      </w:r>
      <w:r w:rsidR="003137F9">
        <w:rPr>
          <w:bCs/>
          <w:lang w:val="nl-NL"/>
        </w:rPr>
        <w:t xml:space="preserve">en 13 maart </w:t>
      </w:r>
      <w:r>
        <w:rPr>
          <w:bCs/>
          <w:lang w:val="nl-NL"/>
        </w:rPr>
        <w:t>2026 lagen ter kennisgeving de brieven over de aanstellingen van politiek adviseurs. Hiermee is bevestigd dat alle bewindspersonen een politiek adviseur</w:t>
      </w:r>
      <w:r w:rsidR="00FF25F3">
        <w:rPr>
          <w:bCs/>
          <w:lang w:val="nl-NL"/>
        </w:rPr>
        <w:t xml:space="preserve"> </w:t>
      </w:r>
      <w:r>
        <w:rPr>
          <w:bCs/>
          <w:lang w:val="nl-NL"/>
        </w:rPr>
        <w:t xml:space="preserve">hebben aangesteld. </w:t>
      </w:r>
    </w:p>
    <w:p w:rsidRPr="0062241C" w:rsidR="0062241C" w:rsidP="0062241C" w:rsidRDefault="0062241C" w14:paraId="3C33FCE4" w14:textId="77777777">
      <w:pPr>
        <w:numPr>
          <w:ilvl w:val="0"/>
          <w:numId w:val="4"/>
        </w:numPr>
        <w:tabs>
          <w:tab w:val="left" w:pos="2674"/>
        </w:tabs>
        <w:rPr>
          <w:b/>
          <w:lang w:val="nl-NL"/>
        </w:rPr>
      </w:pPr>
      <w:r>
        <w:rPr>
          <w:bCs/>
          <w:lang w:val="nl-NL"/>
        </w:rPr>
        <w:t xml:space="preserve">Met bijgevoegde brief informeert u de Tweede Kamer over deze aanstelling, zoals ook staat opgenomen in het handboek voor bewindspersonen. </w:t>
      </w:r>
    </w:p>
    <w:p w:rsidRPr="0062241C" w:rsidR="00C229A1" w:rsidP="0062241C" w:rsidRDefault="0062241C" w14:paraId="49FDE4F5" w14:textId="2FC073FC">
      <w:pPr>
        <w:numPr>
          <w:ilvl w:val="0"/>
          <w:numId w:val="4"/>
        </w:numPr>
        <w:tabs>
          <w:tab w:val="left" w:pos="2674"/>
        </w:tabs>
        <w:rPr>
          <w:lang w:val="nl-NL"/>
        </w:rPr>
      </w:pPr>
      <w:r>
        <w:rPr>
          <w:bCs/>
          <w:lang w:val="nl-NL"/>
        </w:rPr>
        <w:t xml:space="preserve">Viceminister-president </w:t>
      </w:r>
      <w:r w:rsidR="0086348F">
        <w:rPr>
          <w:bCs/>
          <w:lang w:val="nl-NL"/>
        </w:rPr>
        <w:t>Van den Brink, tevens de minister van Asiel en Migratie,</w:t>
      </w:r>
      <w:r>
        <w:rPr>
          <w:bCs/>
          <w:lang w:val="nl-NL"/>
        </w:rPr>
        <w:t xml:space="preserve"> heeft gebruik gemaakt van de mogelijkheid om twee politiek adviseurs aan te stellen. </w:t>
      </w:r>
    </w:p>
    <w:sectPr w:rsidRPr="0062241C" w:rsidR="00C229A1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D0FD" w14:textId="77777777" w:rsidR="004858B9" w:rsidRDefault="004858B9">
      <w:pPr>
        <w:spacing w:after="0"/>
      </w:pPr>
      <w:r>
        <w:separator/>
      </w:r>
    </w:p>
  </w:endnote>
  <w:endnote w:type="continuationSeparator" w:id="0">
    <w:p w14:paraId="136997F7" w14:textId="77777777" w:rsidR="004858B9" w:rsidRDefault="004858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043650" w14:paraId="12693F82" w14:textId="77777777" w:rsidTr="00BF2DBE">
      <w:trPr>
        <w:trHeight w:hRule="exact" w:val="204"/>
      </w:trPr>
      <w:tc>
        <w:tcPr>
          <w:tcW w:w="3028" w:type="dxa"/>
        </w:tcPr>
        <w:p w14:paraId="74B295A8" w14:textId="77777777" w:rsidR="009F28C4" w:rsidRPr="00EB3EAC" w:rsidRDefault="0037283C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02243F67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43A0FF26" w14:textId="77777777" w:rsidR="009F28C4" w:rsidRPr="005215E5" w:rsidRDefault="0037283C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AB61B84" w14:textId="77777777" w:rsidR="00043650" w:rsidRDefault="000436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043650" w14:paraId="2AC64DD0" w14:textId="77777777" w:rsidTr="00BF2DBE">
      <w:trPr>
        <w:trHeight w:hRule="exact" w:val="204"/>
      </w:trPr>
      <w:tc>
        <w:tcPr>
          <w:tcW w:w="3028" w:type="dxa"/>
        </w:tcPr>
        <w:p w14:paraId="05BBEB8C" w14:textId="77777777" w:rsidR="009F28C4" w:rsidRPr="00EB3EAC" w:rsidRDefault="0037283C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15481ED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AD50FA8" w14:textId="77777777" w:rsidR="009F28C4" w:rsidRPr="005215E5" w:rsidRDefault="0037283C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14A3FDBB" w14:textId="77777777" w:rsidR="00043650" w:rsidRDefault="00043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792C" w14:textId="77777777" w:rsidR="004858B9" w:rsidRDefault="004858B9">
      <w:pPr>
        <w:spacing w:after="0"/>
      </w:pPr>
      <w:r>
        <w:separator/>
      </w:r>
    </w:p>
  </w:footnote>
  <w:footnote w:type="continuationSeparator" w:id="0">
    <w:p w14:paraId="019E19EA" w14:textId="77777777" w:rsidR="004858B9" w:rsidRDefault="004858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043650" w14:paraId="15389EB6" w14:textId="77777777" w:rsidTr="00DE13DA">
      <w:tc>
        <w:tcPr>
          <w:tcW w:w="2013" w:type="dxa"/>
        </w:tcPr>
        <w:p w14:paraId="4616E84C" w14:textId="77777777" w:rsidR="00F67006" w:rsidRPr="00DE13DA" w:rsidRDefault="0037283C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77DA854C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043650" w14:paraId="080AD7DA" w14:textId="77777777" w:rsidTr="00DE13DA">
      <w:tc>
        <w:tcPr>
          <w:tcW w:w="2013" w:type="dxa"/>
        </w:tcPr>
        <w:p w14:paraId="382D6763" w14:textId="77777777" w:rsidR="00CE5A7A" w:rsidRPr="00F67006" w:rsidRDefault="0037283C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6 </w:t>
          </w:r>
          <w:proofErr w:type="spellStart"/>
          <w:r>
            <w:rPr>
              <w:sz w:val="13"/>
              <w:szCs w:val="13"/>
              <w:lang w:val="de-DE"/>
            </w:rPr>
            <w:t>maart</w:t>
          </w:r>
          <w:proofErr w:type="spellEnd"/>
          <w:r>
            <w:rPr>
              <w:sz w:val="13"/>
              <w:szCs w:val="13"/>
              <w:lang w:val="de-DE"/>
            </w:rPr>
            <w:t xml:space="preserve"> 2026</w:t>
          </w:r>
        </w:p>
        <w:p w14:paraId="40E40E71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043650" w14:paraId="6F2D002A" w14:textId="77777777" w:rsidTr="00DE13DA">
      <w:tc>
        <w:tcPr>
          <w:tcW w:w="2013" w:type="dxa"/>
        </w:tcPr>
        <w:p w14:paraId="23076EA9" w14:textId="77777777" w:rsidR="00F012CF" w:rsidRPr="00F012CF" w:rsidRDefault="0037283C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2026-017728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9799411</w:t>
          </w:r>
        </w:p>
      </w:tc>
    </w:tr>
    <w:bookmarkEnd w:id="0"/>
  </w:tbl>
  <w:p w14:paraId="2C6C42FF" w14:textId="77777777" w:rsidR="00DE13DA" w:rsidRDefault="00DE13DA" w:rsidP="00CE4658">
    <w:pPr>
      <w:pStyle w:val="Koptekst"/>
      <w:rPr>
        <w:lang w:val="nl-NL"/>
      </w:rPr>
    </w:pPr>
  </w:p>
  <w:p w14:paraId="5052EE4D" w14:textId="77777777" w:rsidR="00A21920" w:rsidRDefault="00A21920" w:rsidP="003A53DE"/>
  <w:p w14:paraId="188CEC9F" w14:textId="77777777" w:rsidR="00A21920" w:rsidRDefault="00A21920" w:rsidP="003A53DE"/>
  <w:p w14:paraId="715E51C5" w14:textId="77777777" w:rsidR="00D258BD" w:rsidRDefault="00D258BD" w:rsidP="003A53DE"/>
  <w:p w14:paraId="4A73F3BE" w14:textId="77777777" w:rsidR="00D258BD" w:rsidRDefault="00D258BD" w:rsidP="003A53DE"/>
  <w:p w14:paraId="5D5A9F8E" w14:textId="77777777" w:rsidR="00D258BD" w:rsidRDefault="00D258BD" w:rsidP="003A53DE"/>
  <w:p w14:paraId="78A7FB20" w14:textId="77777777" w:rsidR="00D258BD" w:rsidRPr="005F71DD" w:rsidRDefault="00D258BD" w:rsidP="003A53DE">
    <w:pPr>
      <w:rPr>
        <w:sz w:val="22"/>
        <w:szCs w:val="22"/>
      </w:rPr>
    </w:pPr>
  </w:p>
  <w:p w14:paraId="5F59F415" w14:textId="77777777" w:rsidR="00D258BD" w:rsidRDefault="00D258BD" w:rsidP="003A53DE"/>
  <w:p w14:paraId="18F5B468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2516A70A" w14:textId="77777777" w:rsidR="00DE13DA" w:rsidRDefault="00DE13DA" w:rsidP="00CE4658">
    <w:pPr>
      <w:pStyle w:val="Koptekst"/>
      <w:rPr>
        <w:lang w:val="nl-NL"/>
      </w:rPr>
    </w:pPr>
  </w:p>
  <w:p w14:paraId="7112F961" w14:textId="77777777" w:rsidR="00DE13DA" w:rsidRDefault="00DE13DA" w:rsidP="00CE4658">
    <w:pPr>
      <w:pStyle w:val="Koptekst"/>
      <w:rPr>
        <w:lang w:val="nl-NL"/>
      </w:rPr>
    </w:pPr>
  </w:p>
  <w:p w14:paraId="7FF5FAC4" w14:textId="77777777" w:rsidR="00DE13DA" w:rsidRDefault="00DE13DA" w:rsidP="00CE4658">
    <w:pPr>
      <w:pStyle w:val="Koptekst"/>
      <w:rPr>
        <w:lang w:val="nl-NL"/>
      </w:rPr>
    </w:pPr>
  </w:p>
  <w:p w14:paraId="1AA22D36" w14:textId="77777777" w:rsidR="00DE13DA" w:rsidRDefault="00DE13DA" w:rsidP="00CE4658">
    <w:pPr>
      <w:pStyle w:val="Koptekst"/>
      <w:rPr>
        <w:lang w:val="nl-NL"/>
      </w:rPr>
    </w:pPr>
  </w:p>
  <w:p w14:paraId="5AAD3BC5" w14:textId="77777777" w:rsidR="00DE13DA" w:rsidRDefault="00DE13DA" w:rsidP="00CE4658">
    <w:pPr>
      <w:pStyle w:val="Koptekst"/>
      <w:rPr>
        <w:lang w:val="nl-NL"/>
      </w:rPr>
    </w:pPr>
  </w:p>
  <w:p w14:paraId="42DAD586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86E1" w14:textId="77777777" w:rsidR="007D21C6" w:rsidRPr="00242E93" w:rsidRDefault="0037283C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7D9CA" wp14:editId="624ADF77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D6BC433" wp14:editId="5A52CEE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93EAD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4E663FD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596C564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41F570F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615BAA19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4995E2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ABD7BD8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244F578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1A89DAEE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35A0AA3D" w14:textId="77777777" w:rsidR="00F94BC7" w:rsidRDefault="00F94BC7" w:rsidP="006E44B5">
    <w:pPr>
      <w:rPr>
        <w:b/>
        <w:bCs/>
        <w:sz w:val="13"/>
        <w:szCs w:val="13"/>
      </w:rPr>
    </w:pPr>
  </w:p>
  <w:p w14:paraId="6FAFAE77" w14:textId="46766BDD" w:rsidR="000A3C95" w:rsidRDefault="0037283C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610120">
      <w:rPr>
        <w:lang w:val="nl-NL"/>
      </w:rPr>
      <w:t>m</w:t>
    </w:r>
    <w:r>
      <w:rPr>
        <w:lang w:val="nl-NL"/>
      </w:rPr>
      <w:t>inister</w:t>
    </w:r>
    <w:r w:rsidR="00610120">
      <w:rPr>
        <w:lang w:val="nl-NL"/>
      </w:rPr>
      <w:t>-p</w:t>
    </w:r>
    <w:r>
      <w:rPr>
        <w:lang w:val="nl-NL"/>
      </w:rPr>
      <w:t>resident</w:t>
    </w:r>
  </w:p>
  <w:p w14:paraId="41C4EFEF" w14:textId="77777777" w:rsidR="00F94BC7" w:rsidRDefault="00F94BC7" w:rsidP="006E44B5">
    <w:pPr>
      <w:pStyle w:val="Koptekst"/>
      <w:rPr>
        <w:lang w:val="nl-NL"/>
      </w:rPr>
    </w:pPr>
  </w:p>
  <w:p w14:paraId="3B358276" w14:textId="77777777" w:rsidR="007A262A" w:rsidRDefault="007A262A" w:rsidP="006E44B5">
    <w:pPr>
      <w:pStyle w:val="Koptekst"/>
      <w:rPr>
        <w:lang w:val="nl-NL"/>
      </w:rPr>
    </w:pPr>
  </w:p>
  <w:p w14:paraId="0EDAAC28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043650" w14:paraId="1F05241B" w14:textId="77777777" w:rsidTr="00F9180E">
      <w:trPr>
        <w:cantSplit/>
        <w:trHeight w:val="20"/>
      </w:trPr>
      <w:tc>
        <w:tcPr>
          <w:tcW w:w="2160" w:type="dxa"/>
        </w:tcPr>
        <w:p w14:paraId="760B325A" w14:textId="77777777" w:rsidR="006D31FB" w:rsidRDefault="0037283C" w:rsidP="00A56E07">
          <w:pPr>
            <w:spacing w:after="0"/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  <w:p w14:paraId="26978CE6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043650" w:rsidRPr="00610120" w14:paraId="70A877BB" w14:textId="77777777" w:rsidTr="00F9180E">
      <w:trPr>
        <w:cantSplit/>
        <w:trHeight w:val="20"/>
      </w:trPr>
      <w:tc>
        <w:tcPr>
          <w:tcW w:w="2160" w:type="dxa"/>
        </w:tcPr>
        <w:p w14:paraId="2346DD67" w14:textId="77777777" w:rsidR="006D31FB" w:rsidRPr="00FF6765" w:rsidRDefault="0037283C" w:rsidP="00F9180E">
          <w:pPr>
            <w:pStyle w:val="Huisstijl-Adres"/>
            <w:rPr>
              <w:bCs/>
              <w:lang w:eastAsia="en-US"/>
            </w:rPr>
          </w:pPr>
          <w:r w:rsidRPr="0062241C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62241C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043650" w:rsidRPr="00610120" w14:paraId="2A09AF67" w14:textId="77777777" w:rsidTr="00F9180E">
      <w:trPr>
        <w:cantSplit/>
        <w:trHeight w:val="20"/>
      </w:trPr>
      <w:tc>
        <w:tcPr>
          <w:tcW w:w="2160" w:type="dxa"/>
        </w:tcPr>
        <w:p w14:paraId="0A062D6F" w14:textId="65B8A1C6" w:rsidR="006D31FB" w:rsidRPr="00610120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043650" w:rsidRPr="00610120" w14:paraId="29F2C27F" w14:textId="77777777" w:rsidTr="00F9180E">
      <w:trPr>
        <w:cantSplit/>
        <w:trHeight w:val="20"/>
      </w:trPr>
      <w:tc>
        <w:tcPr>
          <w:tcW w:w="2160" w:type="dxa"/>
        </w:tcPr>
        <w:p w14:paraId="04396C0C" w14:textId="77777777" w:rsidR="00043650" w:rsidRPr="00610120" w:rsidRDefault="00043650">
          <w:pPr>
            <w:rPr>
              <w:lang w:val="nl-NL"/>
            </w:rPr>
          </w:pPr>
        </w:p>
      </w:tc>
    </w:tr>
    <w:tr w:rsidR="00043650" w:rsidRPr="00610120" w14:paraId="157308F1" w14:textId="77777777" w:rsidTr="00F9180E">
      <w:trPr>
        <w:cantSplit/>
        <w:trHeight w:val="20"/>
      </w:trPr>
      <w:tc>
        <w:tcPr>
          <w:tcW w:w="2160" w:type="dxa"/>
        </w:tcPr>
        <w:p w14:paraId="611C4AEB" w14:textId="77777777" w:rsidR="00D5289C" w:rsidRPr="00610120" w:rsidRDefault="00D5289C" w:rsidP="00D5289C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43650" w:rsidRPr="00610120" w14:paraId="79B25490" w14:textId="77777777" w:rsidTr="00F9180E">
      <w:trPr>
        <w:cantSplit/>
        <w:trHeight w:val="20"/>
      </w:trPr>
      <w:tc>
        <w:tcPr>
          <w:tcW w:w="2160" w:type="dxa"/>
        </w:tcPr>
        <w:p w14:paraId="792ACAC8" w14:textId="772313D9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43650" w:rsidRPr="00610120" w14:paraId="76FE70BC" w14:textId="77777777" w:rsidTr="00F9180E">
      <w:trPr>
        <w:cantSplit/>
        <w:trHeight w:val="20"/>
      </w:trPr>
      <w:tc>
        <w:tcPr>
          <w:tcW w:w="2160" w:type="dxa"/>
        </w:tcPr>
        <w:p w14:paraId="49630688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43650" w14:paraId="6BCB0F8D" w14:textId="77777777" w:rsidTr="00F9180E">
      <w:trPr>
        <w:cantSplit/>
        <w:trHeight w:val="20"/>
      </w:trPr>
      <w:tc>
        <w:tcPr>
          <w:tcW w:w="2160" w:type="dxa"/>
        </w:tcPr>
        <w:p w14:paraId="1A37DAA1" w14:textId="77777777" w:rsidR="006D31FB" w:rsidRPr="00D97E52" w:rsidRDefault="0037283C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043650" w14:paraId="452188F6" w14:textId="77777777" w:rsidTr="00F9180E">
      <w:trPr>
        <w:cantSplit/>
        <w:trHeight w:val="20"/>
      </w:trPr>
      <w:tc>
        <w:tcPr>
          <w:tcW w:w="2160" w:type="dxa"/>
        </w:tcPr>
        <w:p w14:paraId="682095D9" w14:textId="6F9ABF4D" w:rsidR="006D31FB" w:rsidRPr="00D97E52" w:rsidRDefault="00AB1F55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13 maart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043650" w14:paraId="5FD3115C" w14:textId="77777777" w:rsidTr="00F9180E">
      <w:trPr>
        <w:cantSplit/>
        <w:trHeight w:val="20"/>
      </w:trPr>
      <w:tc>
        <w:tcPr>
          <w:tcW w:w="2160" w:type="dxa"/>
        </w:tcPr>
        <w:p w14:paraId="32902B1F" w14:textId="77777777" w:rsidR="006D31FB" w:rsidRPr="00D97E52" w:rsidRDefault="0037283C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043650" w14:paraId="2C740FE0" w14:textId="77777777" w:rsidTr="00F9180E">
      <w:trPr>
        <w:cantSplit/>
        <w:trHeight w:val="20"/>
      </w:trPr>
      <w:tc>
        <w:tcPr>
          <w:tcW w:w="2160" w:type="dxa"/>
        </w:tcPr>
        <w:p w14:paraId="3F4DF31A" w14:textId="77777777" w:rsidR="006D31FB" w:rsidRPr="002842EF" w:rsidRDefault="0037283C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2026-017728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9799411</w:t>
          </w:r>
        </w:p>
      </w:tc>
    </w:tr>
    <w:tr w:rsidR="00043650" w14:paraId="263D5332" w14:textId="77777777" w:rsidTr="00F9180E">
      <w:trPr>
        <w:cantSplit/>
        <w:trHeight w:val="20"/>
      </w:trPr>
      <w:tc>
        <w:tcPr>
          <w:tcW w:w="2160" w:type="dxa"/>
        </w:tcPr>
        <w:p w14:paraId="7B91DFA2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043650" w:rsidRPr="00610120" w14:paraId="45DC5959" w14:textId="77777777" w:rsidTr="00077316">
      <w:tc>
        <w:tcPr>
          <w:tcW w:w="3600" w:type="dxa"/>
          <w:vAlign w:val="bottom"/>
        </w:tcPr>
        <w:p w14:paraId="19AD7D0F" w14:textId="77777777" w:rsidR="00282B9A" w:rsidRPr="000A3C95" w:rsidRDefault="0037283C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2FA35E66" w14:textId="77777777" w:rsidR="00357F63" w:rsidRPr="0062241C" w:rsidRDefault="0037283C" w:rsidP="00077316">
          <w:pPr>
            <w:pStyle w:val="Koptekst"/>
            <w:rPr>
              <w:lang w:val="nl-NL"/>
            </w:rPr>
          </w:pPr>
          <w:r w:rsidRPr="0062241C">
            <w:rPr>
              <w:lang w:val="nl-NL"/>
            </w:rPr>
            <w:t xml:space="preserve">Mededeling aan TK over aanstellingen </w:t>
          </w:r>
          <w:proofErr w:type="spellStart"/>
          <w:r w:rsidRPr="0062241C">
            <w:rPr>
              <w:lang w:val="nl-NL"/>
            </w:rPr>
            <w:t>PA's</w:t>
          </w:r>
          <w:proofErr w:type="spellEnd"/>
        </w:p>
        <w:p w14:paraId="29694081" w14:textId="77777777" w:rsidR="0045426D" w:rsidRPr="0062241C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043650" w:rsidRPr="00610120" w14:paraId="6C5EBB53" w14:textId="77777777" w:rsidTr="00077316">
      <w:tc>
        <w:tcPr>
          <w:tcW w:w="3600" w:type="dxa"/>
          <w:vAlign w:val="bottom"/>
        </w:tcPr>
        <w:p w14:paraId="315C85EC" w14:textId="77777777" w:rsidR="00077316" w:rsidRPr="0062241C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458A795D" w14:textId="77777777" w:rsidR="00077316" w:rsidRPr="0062241C" w:rsidRDefault="00077316" w:rsidP="00077316">
          <w:pPr>
            <w:pStyle w:val="Koptekst"/>
            <w:rPr>
              <w:lang w:val="nl-NL"/>
            </w:rPr>
          </w:pPr>
        </w:p>
      </w:tc>
    </w:tr>
  </w:tbl>
  <w:p w14:paraId="0945577E" w14:textId="77777777" w:rsidR="006D31FB" w:rsidRPr="0062241C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F61A0168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6D2E0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568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03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8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62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4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A6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84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951"/>
    <w:multiLevelType w:val="hybridMultilevel"/>
    <w:tmpl w:val="67CEB880"/>
    <w:lvl w:ilvl="0" w:tplc="F6A851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6153539">
    <w:abstractNumId w:val="1"/>
  </w:num>
  <w:num w:numId="2" w16cid:durableId="2045323380">
    <w:abstractNumId w:val="0"/>
  </w:num>
  <w:num w:numId="3" w16cid:durableId="1080519628">
    <w:abstractNumId w:val="3"/>
  </w:num>
  <w:num w:numId="4" w16cid:durableId="142745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2C1C"/>
    <w:rsid w:val="000340BC"/>
    <w:rsid w:val="00043650"/>
    <w:rsid w:val="00046BD3"/>
    <w:rsid w:val="00077316"/>
    <w:rsid w:val="000920F1"/>
    <w:rsid w:val="000A0C3E"/>
    <w:rsid w:val="000A3C95"/>
    <w:rsid w:val="000B3A5E"/>
    <w:rsid w:val="000B7491"/>
    <w:rsid w:val="000C1CB2"/>
    <w:rsid w:val="000D772E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C6642"/>
    <w:rsid w:val="002E18BF"/>
    <w:rsid w:val="002E61F0"/>
    <w:rsid w:val="002F42D8"/>
    <w:rsid w:val="00301105"/>
    <w:rsid w:val="003111EE"/>
    <w:rsid w:val="003137F9"/>
    <w:rsid w:val="0031468E"/>
    <w:rsid w:val="003210BA"/>
    <w:rsid w:val="00327742"/>
    <w:rsid w:val="003342C2"/>
    <w:rsid w:val="00337F57"/>
    <w:rsid w:val="00353706"/>
    <w:rsid w:val="00357F63"/>
    <w:rsid w:val="00366D5A"/>
    <w:rsid w:val="0037283C"/>
    <w:rsid w:val="0037597B"/>
    <w:rsid w:val="003815E9"/>
    <w:rsid w:val="00387689"/>
    <w:rsid w:val="003A53DE"/>
    <w:rsid w:val="003B4C75"/>
    <w:rsid w:val="003C1507"/>
    <w:rsid w:val="003C79C1"/>
    <w:rsid w:val="003D234B"/>
    <w:rsid w:val="003F7169"/>
    <w:rsid w:val="0041782F"/>
    <w:rsid w:val="00422D96"/>
    <w:rsid w:val="00425319"/>
    <w:rsid w:val="00427F4C"/>
    <w:rsid w:val="00437E17"/>
    <w:rsid w:val="0044599E"/>
    <w:rsid w:val="0045405F"/>
    <w:rsid w:val="0045426D"/>
    <w:rsid w:val="00454EC5"/>
    <w:rsid w:val="00467790"/>
    <w:rsid w:val="00476C87"/>
    <w:rsid w:val="004858B9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8362F"/>
    <w:rsid w:val="0059422C"/>
    <w:rsid w:val="00596D92"/>
    <w:rsid w:val="005A04F6"/>
    <w:rsid w:val="005A3EC0"/>
    <w:rsid w:val="005C6C22"/>
    <w:rsid w:val="005E3A77"/>
    <w:rsid w:val="005F09C4"/>
    <w:rsid w:val="005F71DD"/>
    <w:rsid w:val="00610120"/>
    <w:rsid w:val="0062241C"/>
    <w:rsid w:val="006414B2"/>
    <w:rsid w:val="006425E2"/>
    <w:rsid w:val="00644DB0"/>
    <w:rsid w:val="006466E0"/>
    <w:rsid w:val="006561E3"/>
    <w:rsid w:val="00671F18"/>
    <w:rsid w:val="00690C1D"/>
    <w:rsid w:val="0069112F"/>
    <w:rsid w:val="006A14A4"/>
    <w:rsid w:val="006A48C6"/>
    <w:rsid w:val="006A6412"/>
    <w:rsid w:val="006B0617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73BEE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56FD6"/>
    <w:rsid w:val="00857BD4"/>
    <w:rsid w:val="0086348F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243F4"/>
    <w:rsid w:val="00A56E07"/>
    <w:rsid w:val="00A56E96"/>
    <w:rsid w:val="00A61FF9"/>
    <w:rsid w:val="00A67AFB"/>
    <w:rsid w:val="00A90BC6"/>
    <w:rsid w:val="00A94E88"/>
    <w:rsid w:val="00AB1F55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A3AB9"/>
    <w:rsid w:val="00BB4157"/>
    <w:rsid w:val="00BC5704"/>
    <w:rsid w:val="00BD43D2"/>
    <w:rsid w:val="00BD4DDE"/>
    <w:rsid w:val="00BD6D1E"/>
    <w:rsid w:val="00BE3157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C01ED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25F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9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2026-03-20T12:42:00.0000000Z</dcterms:created>
  <dcterms:modified xsi:type="dcterms:W3CDTF">2026-03-20T12:42:00.0000000Z</dcterms:modified>
  <dc:description>------------------------</dc:description>
  <dc:subject/>
  <dc:title/>
  <keywords/>
  <version/>
  <category/>
</coreProperties>
</file>