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E299A" w14:paraId="70127839" w14:textId="71D769E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20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3F66B4A">
            <w:pPr>
              <w:pStyle w:val="Voettekst"/>
            </w:pPr>
            <w:r>
              <w:t xml:space="preserve">Uitstelbericht Kamervragen over </w:t>
            </w:r>
            <w:r w:rsidRPr="004E299A" w:rsidR="004E299A">
              <w:t>het bericht ‘</w:t>
            </w:r>
            <w:proofErr w:type="spellStart"/>
            <w:r w:rsidRPr="004E299A" w:rsidR="004E299A">
              <w:t>Odido-datalek</w:t>
            </w:r>
            <w:proofErr w:type="spellEnd"/>
            <w:r w:rsidRPr="004E299A" w:rsidR="004E299A">
              <w:t xml:space="preserve"> erger dan gemeld, ook </w:t>
            </w:r>
            <w:proofErr w:type="spellStart"/>
            <w:r w:rsidRPr="004E299A" w:rsidR="004E299A">
              <w:t>burgerservicenummers</w:t>
            </w:r>
            <w:proofErr w:type="spellEnd"/>
            <w:r w:rsidRPr="004E299A" w:rsidR="004E299A">
              <w:t xml:space="preserve"> gelekt’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4E299A" w14:paraId="7B7E79E6" w14:textId="362EDD01">
            <w:pPr>
              <w:pStyle w:val="referentiegegevens"/>
              <w:rPr>
                <w:sz w:val="18"/>
                <w:szCs w:val="24"/>
              </w:rPr>
            </w:pPr>
            <w:r w:rsidRPr="004E299A">
              <w:t>7259484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E299A" w:rsidR="00F20145" w:rsidP="00F20145" w:rsidRDefault="004E299A" w14:paraId="0682E0CA" w14:textId="742F351A">
            <w:pPr>
              <w:pStyle w:val="referentiegegevens"/>
              <w:rPr>
                <w:sz w:val="18"/>
                <w:szCs w:val="24"/>
              </w:rPr>
            </w:pPr>
            <w:r w:rsidRPr="004E299A">
              <w:t>2026Z03910</w:t>
            </w:r>
          </w:p>
          <w:p w:rsidRPr="004E299A" w:rsidR="00F20145" w:rsidP="00F20145" w:rsidRDefault="00F20145" w14:paraId="77C7E7F6" w14:textId="77777777">
            <w:pPr>
              <w:pStyle w:val="referentiegegevens"/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46D4F549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4E299A" w:rsidR="004E299A">
        <w:rPr>
          <w:rFonts w:cs="Utopia"/>
          <w:color w:val="000000"/>
        </w:rPr>
        <w:t>staatssecretaris van Economische Zaken en Klimaat</w:t>
      </w:r>
      <w:r w:rsidRPr="00F20145">
        <w:rPr>
          <w:rFonts w:cs="Utopia"/>
          <w:color w:val="000000"/>
        </w:rPr>
        <w:t xml:space="preserve">, mede dat de schriftelijke vragen van </w:t>
      </w:r>
      <w:r w:rsidR="004E299A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4E299A" w:rsidR="004E299A">
        <w:rPr>
          <w:rFonts w:cs="Utopia"/>
          <w:color w:val="000000"/>
        </w:rPr>
        <w:t xml:space="preserve">El </w:t>
      </w:r>
      <w:proofErr w:type="spellStart"/>
      <w:r w:rsidRPr="004E299A" w:rsidR="004E299A">
        <w:rPr>
          <w:rFonts w:cs="Utopia"/>
          <w:color w:val="000000"/>
        </w:rPr>
        <w:t>Boujdaini</w:t>
      </w:r>
      <w:proofErr w:type="spellEnd"/>
      <w:r w:rsidRPr="004E299A" w:rsidR="004E299A">
        <w:rPr>
          <w:rFonts w:cs="Utopia"/>
          <w:color w:val="000000"/>
        </w:rPr>
        <w:t xml:space="preserve"> (D66)</w:t>
      </w:r>
      <w:r w:rsidRPr="00F20145">
        <w:rPr>
          <w:rFonts w:cs="Utopia"/>
          <w:color w:val="000000"/>
        </w:rPr>
        <w:t xml:space="preserve">, van uw Kamer aan de </w:t>
      </w:r>
      <w:r w:rsidR="004E299A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4E299A" w:rsidR="004E299A">
        <w:rPr>
          <w:rFonts w:cs="Utopia"/>
          <w:color w:val="000000"/>
        </w:rPr>
        <w:t>het bericht ‘</w:t>
      </w:r>
      <w:proofErr w:type="spellStart"/>
      <w:r w:rsidRPr="004E299A" w:rsidR="004E299A">
        <w:rPr>
          <w:rFonts w:cs="Utopia"/>
          <w:color w:val="000000"/>
        </w:rPr>
        <w:t>Odido-datalek</w:t>
      </w:r>
      <w:proofErr w:type="spellEnd"/>
      <w:r w:rsidRPr="004E299A" w:rsidR="004E299A">
        <w:rPr>
          <w:rFonts w:cs="Utopia"/>
          <w:color w:val="000000"/>
        </w:rPr>
        <w:t xml:space="preserve"> erger dan gemeld, ook </w:t>
      </w:r>
      <w:proofErr w:type="spellStart"/>
      <w:r w:rsidRPr="004E299A" w:rsidR="004E299A">
        <w:rPr>
          <w:rFonts w:cs="Utopia"/>
          <w:color w:val="000000"/>
        </w:rPr>
        <w:t>burgerservicenummers</w:t>
      </w:r>
      <w:proofErr w:type="spellEnd"/>
      <w:r w:rsidRPr="004E299A" w:rsidR="004E299A">
        <w:rPr>
          <w:rFonts w:cs="Utopia"/>
          <w:color w:val="000000"/>
        </w:rPr>
        <w:t xml:space="preserve"> gelekt’.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sdt>
        <w:sdtPr>
          <w:rPr>
            <w:rFonts w:cs="Utopia"/>
            <w:color w:val="000000"/>
          </w:rPr>
          <w:alias w:val="datum ingezonden"/>
          <w:tag w:val="datum ingezonden"/>
          <w:id w:val="1746538241"/>
          <w:placeholder>
            <w:docPart w:val="2B6CA627DB774F3B835A46AA08C6EAE5"/>
          </w:placeholder>
          <w:temporary/>
          <w:showingPlcHdr/>
          <w15:color w:val="0000FF"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Pr="00F20145">
            <w:rPr>
              <w:rFonts w:cs="Utopia"/>
              <w:color w:val="000000"/>
            </w:rPr>
            <w:t>Klik of tik om een datum in te voeren.</w:t>
          </w:r>
        </w:sdtContent>
      </w:sdt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D0DC8AA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4E299A">
        <w:rPr>
          <w:rFonts w:cs="Utopia"/>
          <w:color w:val="000000"/>
        </w:rPr>
        <w:t>Minister van Justitie en Veiligheid,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4E299A" w14:paraId="7F59D051" w14:textId="1C04E432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C26C" w14:textId="77777777" w:rsidR="00314F61" w:rsidRDefault="00314F61">
      <w:r>
        <w:separator/>
      </w:r>
    </w:p>
    <w:p w14:paraId="4A04A1F2" w14:textId="77777777" w:rsidR="00314F61" w:rsidRDefault="00314F61"/>
    <w:p w14:paraId="2EC58C5E" w14:textId="77777777" w:rsidR="00314F61" w:rsidRDefault="00314F61"/>
    <w:p w14:paraId="6BA6C89D" w14:textId="77777777" w:rsidR="00314F61" w:rsidRDefault="00314F61"/>
  </w:endnote>
  <w:endnote w:type="continuationSeparator" w:id="0">
    <w:p w14:paraId="40C6E284" w14:textId="77777777" w:rsidR="00314F61" w:rsidRDefault="00314F61">
      <w:r>
        <w:continuationSeparator/>
      </w:r>
    </w:p>
    <w:p w14:paraId="28ECA65D" w14:textId="77777777" w:rsidR="00314F61" w:rsidRDefault="00314F61"/>
    <w:p w14:paraId="19B71168" w14:textId="77777777" w:rsidR="00314F61" w:rsidRDefault="00314F61"/>
    <w:p w14:paraId="1F239189" w14:textId="77777777" w:rsidR="00314F61" w:rsidRDefault="00314F61"/>
  </w:endnote>
  <w:endnote w:type="continuationNotice" w:id="1">
    <w:p w14:paraId="4857B0E5" w14:textId="77777777" w:rsidR="00314F61" w:rsidRDefault="00314F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662E2" w14:textId="77777777" w:rsidR="00314F61" w:rsidRDefault="00314F61">
      <w:r>
        <w:separator/>
      </w:r>
    </w:p>
  </w:footnote>
  <w:footnote w:type="continuationSeparator" w:id="0">
    <w:p w14:paraId="17010A44" w14:textId="77777777" w:rsidR="00314F61" w:rsidRDefault="00314F61">
      <w:r>
        <w:continuationSeparator/>
      </w:r>
    </w:p>
  </w:footnote>
  <w:footnote w:type="continuationNotice" w:id="1">
    <w:p w14:paraId="23C29520" w14:textId="77777777" w:rsidR="00314F61" w:rsidRDefault="00314F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269D3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4A9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4CC7"/>
    <w:rsid w:val="00246838"/>
    <w:rsid w:val="00250DCD"/>
    <w:rsid w:val="00251844"/>
    <w:rsid w:val="00256F4A"/>
    <w:rsid w:val="00257B86"/>
    <w:rsid w:val="002619DD"/>
    <w:rsid w:val="002628BB"/>
    <w:rsid w:val="00267F65"/>
    <w:rsid w:val="00272601"/>
    <w:rsid w:val="00273FAE"/>
    <w:rsid w:val="00276814"/>
    <w:rsid w:val="00284A74"/>
    <w:rsid w:val="00286F31"/>
    <w:rsid w:val="00291784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05CBE"/>
    <w:rsid w:val="003141C2"/>
    <w:rsid w:val="00314929"/>
    <w:rsid w:val="00314F61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299A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2C27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A0F00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0C37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  <w15:docId w15:val="{3C1C3CEC-13C8-4E8E-995F-CA30DBE3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6CA627DB774F3B835A46AA08C6EA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EED49-AA64-414B-B6A5-30CD671EFDF4}"/>
      </w:docPartPr>
      <w:docPartBody>
        <w:p w:rsidR="000A6CA3" w:rsidRDefault="000A6CA3" w:rsidP="000A6CA3">
          <w:pPr>
            <w:pStyle w:val="2B6CA627DB774F3B835A46AA08C6EAE5"/>
          </w:pPr>
          <w:r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945E3"/>
    <w:rsid w:val="000A6CA3"/>
    <w:rsid w:val="00267F65"/>
    <w:rsid w:val="00286582"/>
    <w:rsid w:val="00291784"/>
    <w:rsid w:val="00305CBE"/>
    <w:rsid w:val="003E74B4"/>
    <w:rsid w:val="005C2BC2"/>
    <w:rsid w:val="005C4A56"/>
    <w:rsid w:val="0076011E"/>
    <w:rsid w:val="008F5889"/>
    <w:rsid w:val="008F6332"/>
    <w:rsid w:val="0090457C"/>
    <w:rsid w:val="00912C7E"/>
    <w:rsid w:val="00A02CBD"/>
    <w:rsid w:val="00DD4822"/>
    <w:rsid w:val="00EA4A8D"/>
    <w:rsid w:val="00F1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5889"/>
    <w:rPr>
      <w:color w:val="808080"/>
    </w:rPr>
  </w:style>
  <w:style w:type="paragraph" w:customStyle="1" w:styleId="2B6CA627DB774F3B835A46AA08C6EAE5">
    <w:name w:val="2B6CA627DB774F3B835A46AA08C6EAE5"/>
    <w:rsid w:val="000A6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2026-03-20T14:29:00.0000000Z</dcterms:created>
  <dcterms:modified xsi:type="dcterms:W3CDTF">2026-03-20T14:29:00.0000000Z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