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B6E66" w:rsidTr="00D9561B" w14:paraId="199C7A0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E4490" w14:paraId="5A106C3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E4490" w14:paraId="43138C36" w14:textId="77777777">
            <w:r>
              <w:t>Postbus 20018</w:t>
            </w:r>
          </w:p>
          <w:p w:rsidR="008E3932" w:rsidP="00D9561B" w:rsidRDefault="002E4490" w14:paraId="5FF6C97C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B6E66" w:rsidTr="00FF66F9" w14:paraId="474F87A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E4490" w14:paraId="230252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B28BE" w14:paraId="2B250C24" w14:textId="206A1E59">
            <w:pPr>
              <w:rPr>
                <w:lang w:eastAsia="en-US"/>
              </w:rPr>
            </w:pPr>
            <w:r>
              <w:rPr>
                <w:lang w:eastAsia="en-US"/>
              </w:rPr>
              <w:t>23 maart 2026</w:t>
            </w:r>
          </w:p>
        </w:tc>
      </w:tr>
      <w:tr w:rsidR="005B6E66" w:rsidTr="00FF66F9" w14:paraId="4FD75614" w14:textId="77777777">
        <w:trPr>
          <w:trHeight w:val="368"/>
        </w:trPr>
        <w:tc>
          <w:tcPr>
            <w:tcW w:w="929" w:type="dxa"/>
          </w:tcPr>
          <w:p w:rsidR="0005404B" w:rsidP="00FF66F9" w:rsidRDefault="002E4490" w14:paraId="51143C4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E4490" w14:paraId="1059607D" w14:textId="6CA57FCC">
            <w:pPr>
              <w:rPr>
                <w:lang w:eastAsia="en-US"/>
              </w:rPr>
            </w:pPr>
            <w:r w:rsidRPr="002E4490">
              <w:rPr>
                <w:lang w:eastAsia="en-US"/>
              </w:rPr>
              <w:t>Wijziging van de Archiefwet 1995 in verband met een verruiming van de mogelijkheden om archiefbescheiden die in een archiefbewaarplaats berusten, ter raadpleging en gebruik beschikbaar te stellen</w:t>
            </w:r>
          </w:p>
        </w:tc>
      </w:tr>
    </w:tbl>
    <w:p w:rsidR="005B6E66" w:rsidRDefault="001C2C36" w14:paraId="130E1FB9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B6E66" w:rsidTr="00A421A1" w14:paraId="1A3AB725" w14:textId="77777777">
        <w:tc>
          <w:tcPr>
            <w:tcW w:w="2160" w:type="dxa"/>
          </w:tcPr>
          <w:p w:rsidRPr="000176EE" w:rsidR="002E4490" w:rsidP="002E4490" w:rsidRDefault="002E4490" w14:paraId="572538CC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6205C0" w:rsidP="00A421A1" w:rsidRDefault="002E4490" w14:paraId="00BA318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E4490" w14:paraId="0209CE73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E4490" w14:paraId="4D41C82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E4490" w14:paraId="6FA946BD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2E4490" w:rsidR="006205C0" w:rsidP="002E4490" w:rsidRDefault="002E4490" w14:paraId="2B7DF55D" w14:textId="782ED6E5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B6E66" w:rsidTr="00A421A1" w14:paraId="237238EE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5990CF6C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5B6E66" w:rsidTr="00A421A1" w14:paraId="237B1788" w14:textId="77777777">
        <w:trPr>
          <w:trHeight w:val="450"/>
        </w:trPr>
        <w:tc>
          <w:tcPr>
            <w:tcW w:w="2160" w:type="dxa"/>
          </w:tcPr>
          <w:p w:rsidR="00F51A76" w:rsidP="00A421A1" w:rsidRDefault="002E4490" w14:paraId="6FFEBC0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E4490" w14:paraId="1A7F5F63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62577399</w:t>
            </w:r>
          </w:p>
        </w:tc>
      </w:tr>
      <w:tr w:rsidR="005B6E66" w:rsidTr="00D130C0" w14:paraId="47A4F66A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2E4490" w14:paraId="44428995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5B6E66" w:rsidTr="00D130C0" w14:paraId="4D677090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E8E1FD2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145623C6" w14:textId="77777777"/>
    <w:p w:rsidRPr="001C0ACF" w:rsidR="002E4490" w:rsidP="002E4490" w:rsidRDefault="002E4490" w14:paraId="2FF164B2" w14:textId="7C9B3A4D">
      <w:pPr>
        <w:pStyle w:val="standaard-tekst"/>
      </w:pPr>
      <w:r w:rsidRPr="001C0ACF">
        <w:t xml:space="preserve">Hierbij bied ik u aan de </w:t>
      </w:r>
      <w:r>
        <w:t xml:space="preserve">nota naar aanleiding van het verslag </w:t>
      </w:r>
      <w:r w:rsidR="00F649CA">
        <w:t xml:space="preserve">en de nota van wijziging </w:t>
      </w:r>
      <w:r w:rsidRPr="001C0ACF">
        <w:t>inzake het bovengenoemde voorstel.</w:t>
      </w:r>
    </w:p>
    <w:p w:rsidR="00105677" w:rsidP="00CA35E4" w:rsidRDefault="00105677" w14:paraId="36894F46" w14:textId="77777777"/>
    <w:p w:rsidR="00820DDA" w:rsidP="00CA35E4" w:rsidRDefault="00820DDA" w14:paraId="4CB30C11" w14:textId="77777777"/>
    <w:p w:rsidR="007851C4" w:rsidP="00CA35E4" w:rsidRDefault="002E4490" w14:paraId="0BE2C7A3" w14:textId="77777777">
      <w:r w:rsidRPr="007851C4">
        <w:t xml:space="preserve"> </w:t>
      </w:r>
    </w:p>
    <w:p w:rsidR="007851C4" w:rsidP="00CA35E4" w:rsidRDefault="007851C4" w14:paraId="16117B6E" w14:textId="77777777"/>
    <w:p w:rsidR="00820DDA" w:rsidP="00CA35E4" w:rsidRDefault="002E4490" w14:paraId="37B8DBD1" w14:textId="4252AB14">
      <w:r>
        <w:t xml:space="preserve">De </w:t>
      </w:r>
      <w:r w:rsidR="00EB497B">
        <w:t>M</w:t>
      </w:r>
      <w:r>
        <w:t>inister van Onderwijs, Cultuur en Wetenschap,</w:t>
      </w:r>
    </w:p>
    <w:p w:rsidR="000F521E" w:rsidP="003A7160" w:rsidRDefault="000F521E" w14:paraId="49D5A4E3" w14:textId="77777777"/>
    <w:p w:rsidR="000F521E" w:rsidP="003A7160" w:rsidRDefault="000F521E" w14:paraId="242368A4" w14:textId="77777777"/>
    <w:p w:rsidR="000F521E" w:rsidP="003A7160" w:rsidRDefault="000F521E" w14:paraId="7D721CB0" w14:textId="77777777"/>
    <w:p w:rsidR="000F521E" w:rsidP="003A7160" w:rsidRDefault="000F521E" w14:paraId="1DC38639" w14:textId="77777777"/>
    <w:p w:rsidR="000F521E" w:rsidP="003A7160" w:rsidRDefault="002E4490" w14:paraId="7100FCF7" w14:textId="77777777">
      <w:r w:rsidRPr="006C6CF8">
        <w:rPr>
          <w:lang w:eastAsia="en-US"/>
        </w:rPr>
        <w:t xml:space="preserve">Rianne </w:t>
      </w:r>
      <w:proofErr w:type="spellStart"/>
      <w:r w:rsidRPr="006C6CF8">
        <w:rPr>
          <w:lang w:eastAsia="en-US"/>
        </w:rPr>
        <w:t>Letschert</w:t>
      </w:r>
      <w:proofErr w:type="spellEnd"/>
    </w:p>
    <w:p w:rsidR="00F01557" w:rsidP="003A7160" w:rsidRDefault="00F01557" w14:paraId="4DF57BC7" w14:textId="77777777"/>
    <w:p w:rsidR="00F01557" w:rsidP="003A7160" w:rsidRDefault="00F01557" w14:paraId="5D9A586F" w14:textId="77777777"/>
    <w:p w:rsidRPr="00820DDA" w:rsidR="00820DDA" w:rsidP="00215964" w:rsidRDefault="00820DDA" w14:paraId="053F7DAF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A88" w14:textId="77777777" w:rsidR="00DC691C" w:rsidRDefault="002E4490">
      <w:r>
        <w:separator/>
      </w:r>
    </w:p>
    <w:p w14:paraId="74D1B08A" w14:textId="77777777" w:rsidR="00DC691C" w:rsidRDefault="00DC691C"/>
  </w:endnote>
  <w:endnote w:type="continuationSeparator" w:id="0">
    <w:p w14:paraId="4C7849AD" w14:textId="77777777" w:rsidR="00DC691C" w:rsidRDefault="002E4490">
      <w:r>
        <w:continuationSeparator/>
      </w:r>
    </w:p>
    <w:p w14:paraId="3DAF5E7F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425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309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B6E66" w14:paraId="5EB20E8A" w14:textId="77777777" w:rsidTr="004C7E1D">
      <w:trPr>
        <w:trHeight w:hRule="exact" w:val="357"/>
      </w:trPr>
      <w:tc>
        <w:tcPr>
          <w:tcW w:w="7603" w:type="dxa"/>
        </w:tcPr>
        <w:p w14:paraId="0BC5C35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CE2AA75" w14:textId="2E898006" w:rsidR="002F71BB" w:rsidRPr="004C7E1D" w:rsidRDefault="002E44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FE49B4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B6E66" w14:paraId="70760E41" w14:textId="77777777" w:rsidTr="004C7E1D">
      <w:trPr>
        <w:trHeight w:hRule="exact" w:val="357"/>
      </w:trPr>
      <w:tc>
        <w:tcPr>
          <w:tcW w:w="7709" w:type="dxa"/>
        </w:tcPr>
        <w:p w14:paraId="524926C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B629835" w14:textId="5C4D0CA9" w:rsidR="00D17084" w:rsidRPr="004C7E1D" w:rsidRDefault="002E4490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1320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C0DCE1E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4BF6" w14:textId="77777777" w:rsidR="00DC691C" w:rsidRDefault="002E4490">
      <w:r>
        <w:separator/>
      </w:r>
    </w:p>
    <w:p w14:paraId="5CA51A2C" w14:textId="77777777" w:rsidR="00DC691C" w:rsidRDefault="00DC691C"/>
  </w:footnote>
  <w:footnote w:type="continuationSeparator" w:id="0">
    <w:p w14:paraId="5BB368E0" w14:textId="77777777" w:rsidR="00DC691C" w:rsidRDefault="002E4490">
      <w:r>
        <w:continuationSeparator/>
      </w:r>
    </w:p>
    <w:p w14:paraId="0CCB3DDB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BC9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B6E66" w14:paraId="521DE075" w14:textId="77777777" w:rsidTr="006D2D53">
      <w:trPr>
        <w:trHeight w:hRule="exact" w:val="400"/>
      </w:trPr>
      <w:tc>
        <w:tcPr>
          <w:tcW w:w="7518" w:type="dxa"/>
        </w:tcPr>
        <w:p w14:paraId="51981301" w14:textId="77777777" w:rsidR="00527BD4" w:rsidRPr="00275984" w:rsidRDefault="00527BD4" w:rsidP="00BF4427">
          <w:pPr>
            <w:pStyle w:val="Huisstijl-Rubricering"/>
          </w:pPr>
        </w:p>
      </w:tc>
    </w:tr>
  </w:tbl>
  <w:p w14:paraId="5F38D33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B6E66" w14:paraId="246B2D5E" w14:textId="77777777" w:rsidTr="003B528D">
      <w:tc>
        <w:tcPr>
          <w:tcW w:w="2160" w:type="dxa"/>
        </w:tcPr>
        <w:p w14:paraId="220B3E8B" w14:textId="77777777" w:rsidR="002F71BB" w:rsidRPr="000407BB" w:rsidRDefault="002E4490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5B6E66" w14:paraId="3E39AA91" w14:textId="77777777" w:rsidTr="002F71BB">
      <w:trPr>
        <w:trHeight w:val="259"/>
      </w:trPr>
      <w:tc>
        <w:tcPr>
          <w:tcW w:w="2160" w:type="dxa"/>
        </w:tcPr>
        <w:p w14:paraId="3EB844F1" w14:textId="77777777" w:rsidR="00E35CF4" w:rsidRPr="005D283A" w:rsidRDefault="002E4490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62577399</w:t>
          </w:r>
        </w:p>
      </w:tc>
    </w:tr>
  </w:tbl>
  <w:p w14:paraId="45514E6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B6E66" w14:paraId="487A484C" w14:textId="77777777" w:rsidTr="001377D4">
      <w:trPr>
        <w:trHeight w:val="2636"/>
      </w:trPr>
      <w:tc>
        <w:tcPr>
          <w:tcW w:w="737" w:type="dxa"/>
        </w:tcPr>
        <w:p w14:paraId="30D58677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A9451E9" w14:textId="77777777" w:rsidR="00704845" w:rsidRDefault="002E4490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4D22108" wp14:editId="6C4A1D6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17007A" w14:textId="77777777" w:rsidR="00483ECA" w:rsidRDefault="00483ECA" w:rsidP="00D037A9"/>
      </w:tc>
    </w:tr>
  </w:tbl>
  <w:p w14:paraId="16346EB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B6E66" w14:paraId="4DC6659C" w14:textId="77777777" w:rsidTr="0008539E">
      <w:trPr>
        <w:trHeight w:hRule="exact" w:val="572"/>
      </w:trPr>
      <w:tc>
        <w:tcPr>
          <w:tcW w:w="7520" w:type="dxa"/>
        </w:tcPr>
        <w:p w14:paraId="74892E69" w14:textId="77777777" w:rsidR="00527BD4" w:rsidRPr="00963440" w:rsidRDefault="002E4490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B6E66" w14:paraId="3BB79836" w14:textId="77777777" w:rsidTr="00E776C6">
      <w:trPr>
        <w:cantSplit/>
        <w:trHeight w:hRule="exact" w:val="238"/>
      </w:trPr>
      <w:tc>
        <w:tcPr>
          <w:tcW w:w="7520" w:type="dxa"/>
        </w:tcPr>
        <w:p w14:paraId="4F34E810" w14:textId="77777777" w:rsidR="00093ABC" w:rsidRPr="00963440" w:rsidRDefault="00093ABC" w:rsidP="00963440"/>
      </w:tc>
    </w:tr>
    <w:tr w:rsidR="005B6E66" w14:paraId="6376C3D4" w14:textId="77777777" w:rsidTr="00E776C6">
      <w:trPr>
        <w:cantSplit/>
        <w:trHeight w:hRule="exact" w:val="1520"/>
      </w:trPr>
      <w:tc>
        <w:tcPr>
          <w:tcW w:w="7520" w:type="dxa"/>
        </w:tcPr>
        <w:p w14:paraId="0D5726C3" w14:textId="77777777" w:rsidR="00A604D3" w:rsidRPr="00963440" w:rsidRDefault="00A604D3" w:rsidP="00963440"/>
      </w:tc>
    </w:tr>
    <w:tr w:rsidR="005B6E66" w14:paraId="61F82B95" w14:textId="77777777" w:rsidTr="00E776C6">
      <w:trPr>
        <w:trHeight w:hRule="exact" w:val="1077"/>
      </w:trPr>
      <w:tc>
        <w:tcPr>
          <w:tcW w:w="7520" w:type="dxa"/>
        </w:tcPr>
        <w:p w14:paraId="5E4396A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8ACF0F0" w14:textId="77777777" w:rsidR="006F273B" w:rsidRDefault="006F273B" w:rsidP="00BC4AE3">
    <w:pPr>
      <w:pStyle w:val="Koptekst"/>
    </w:pPr>
  </w:p>
  <w:p w14:paraId="6DA3D9B0" w14:textId="77777777" w:rsidR="00153BD0" w:rsidRDefault="00153BD0" w:rsidP="00BC4AE3">
    <w:pPr>
      <w:pStyle w:val="Koptekst"/>
    </w:pPr>
  </w:p>
  <w:p w14:paraId="41E31F1C" w14:textId="77777777" w:rsidR="0044605E" w:rsidRDefault="0044605E" w:rsidP="00BC4AE3">
    <w:pPr>
      <w:pStyle w:val="Koptekst"/>
    </w:pPr>
  </w:p>
  <w:p w14:paraId="412D5DD9" w14:textId="77777777" w:rsidR="0044605E" w:rsidRDefault="0044605E" w:rsidP="00BC4AE3">
    <w:pPr>
      <w:pStyle w:val="Koptekst"/>
    </w:pPr>
  </w:p>
  <w:p w14:paraId="04761E2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4AE49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6EF9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18D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67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42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7C3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467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A8A7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C8D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73EF3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052A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D2E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4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82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281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52D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46E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3E7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932700">
    <w:abstractNumId w:val="10"/>
  </w:num>
  <w:num w:numId="2" w16cid:durableId="155458319">
    <w:abstractNumId w:val="7"/>
  </w:num>
  <w:num w:numId="3" w16cid:durableId="1395816766">
    <w:abstractNumId w:val="6"/>
  </w:num>
  <w:num w:numId="4" w16cid:durableId="491064624">
    <w:abstractNumId w:val="5"/>
  </w:num>
  <w:num w:numId="5" w16cid:durableId="628128026">
    <w:abstractNumId w:val="4"/>
  </w:num>
  <w:num w:numId="6" w16cid:durableId="1009334340">
    <w:abstractNumId w:val="8"/>
  </w:num>
  <w:num w:numId="7" w16cid:durableId="1471636041">
    <w:abstractNumId w:val="3"/>
  </w:num>
  <w:num w:numId="8" w16cid:durableId="157426813">
    <w:abstractNumId w:val="2"/>
  </w:num>
  <w:num w:numId="9" w16cid:durableId="1559517441">
    <w:abstractNumId w:val="1"/>
  </w:num>
  <w:num w:numId="10" w16cid:durableId="145511207">
    <w:abstractNumId w:val="0"/>
  </w:num>
  <w:num w:numId="11" w16cid:durableId="1493788582">
    <w:abstractNumId w:val="9"/>
  </w:num>
  <w:num w:numId="12" w16cid:durableId="1983194883">
    <w:abstractNumId w:val="11"/>
  </w:num>
  <w:num w:numId="13" w16cid:durableId="1813786135">
    <w:abstractNumId w:val="13"/>
  </w:num>
  <w:num w:numId="14" w16cid:durableId="11037640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490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320D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28BE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5023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B6E66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4178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B15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594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497B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49CA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99631"/>
  <w15:docId w15:val="{8EDF50E1-4723-42A9-A478-166221F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2026-03-23T10:57:00.0000000Z</dcterms:created>
  <dcterms:modified xsi:type="dcterms:W3CDTF">2026-03-23T10:57:00.0000000Z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O203ELF</vt:lpwstr>
  </property>
  <property fmtid="{D5CDD505-2E9C-101B-9397-08002B2CF9AE}" pid="3" name="Author">
    <vt:lpwstr>O203ELF</vt:lpwstr>
  </property>
  <property fmtid="{D5CDD505-2E9C-101B-9397-08002B2CF9AE}" pid="4" name="cs_objectid">
    <vt:lpwstr>62577399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hhhhhhh</vt:lpwstr>
  </property>
  <property fmtid="{D5CDD505-2E9C-101B-9397-08002B2CF9AE}" pid="9" name="ocw_directie">
    <vt:lpwstr>MENC/ABL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O203ELF</vt:lpwstr>
  </property>
</Properties>
</file>