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0447D" w14:paraId="70127839" w14:textId="3A01C5C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3650F75">
            <w:pPr>
              <w:pStyle w:val="Voettekst"/>
            </w:pPr>
            <w:r>
              <w:t xml:space="preserve">Uitstelbericht Kamervragen over </w:t>
            </w:r>
            <w:r w:rsidR="00F0447D">
              <w:t>de schandalig lichte jeugddetentie voor 17-jarige jongens die lid waren van de terroristische organisatie IS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F0447D" w:rsidR="00F0447D" w:rsidP="00F0447D" w:rsidRDefault="00F0447D" w14:paraId="29CDAAC2" w14:textId="018D0FBF">
            <w:pPr>
              <w:pStyle w:val="referentiegegevens"/>
            </w:pPr>
            <w:r w:rsidRPr="00F0447D">
              <w:t>7266364</w:t>
            </w:r>
          </w:p>
          <w:p w:rsidRPr="00F0447D" w:rsidR="00F20145" w:rsidP="00F0447D" w:rsidRDefault="00F0447D" w14:paraId="7B7E79E6" w14:textId="3E6E4860">
            <w:pPr>
              <w:pStyle w:val="referentiegegevens"/>
              <w:rPr>
                <w:sz w:val="18"/>
                <w:szCs w:val="24"/>
              </w:rPr>
            </w:pPr>
            <w:r w:rsidRPr="00F0447D">
              <w:t> </w:t>
            </w:r>
            <w:r w:rsidRPr="00F0447D">
              <w:t xml:space="preserve"> 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0447D" w:rsidR="00F20145" w:rsidP="00F20145" w:rsidRDefault="00F0447D" w14:paraId="0682E0CA" w14:textId="56D87F67">
            <w:pPr>
              <w:pStyle w:val="referentiegegevens"/>
              <w:rPr>
                <w:sz w:val="18"/>
                <w:szCs w:val="24"/>
              </w:rPr>
            </w:pPr>
            <w:r w:rsidRPr="00F0447D">
              <w:t>2026Z04006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022982C8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F0447D" w:rsidR="00F0447D">
        <w:t>minister</w:t>
      </w:r>
      <w:r w:rsidR="00F0447D">
        <w:t xml:space="preserve"> </w:t>
      </w:r>
      <w:r w:rsidR="00F0447D">
        <w:t>van Asiel en Migratie</w:t>
      </w:r>
      <w:r w:rsidRPr="00F20145">
        <w:rPr>
          <w:rFonts w:cs="Utopia"/>
          <w:color w:val="000000"/>
        </w:rPr>
        <w:t xml:space="preserve">, mede dat de schriftelijke vragen van </w:t>
      </w:r>
      <w:r w:rsidR="00F0447D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F0447D">
        <w:t>Vondeling en Faber (beiden PVV)</w:t>
      </w:r>
      <w:r w:rsidRPr="00F20145">
        <w:rPr>
          <w:rFonts w:cs="Utopia"/>
          <w:color w:val="000000"/>
        </w:rPr>
        <w:t xml:space="preserve">, van uw Kamer aan de </w:t>
      </w:r>
      <w:r w:rsidR="00F0447D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F0447D">
        <w:t>de schandalig lichte jeugddetentie voor 17-jarige jongens die lid waren van de terroristische organisatie IS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F0447D">
        <w:rPr>
          <w:rFonts w:cs="Utopia"/>
          <w:color w:val="000000"/>
        </w:rPr>
        <w:t>2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3AEAFDC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F0447D">
        <w:rPr>
          <w:rFonts w:cs="Utopia"/>
          <w:color w:val="000000"/>
        </w:rPr>
        <w:t>Minister van Justitie en Veiligheid,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0447D" w14:paraId="7F59D051" w14:textId="6B0BCFAD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4A9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1784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55DF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2C27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530AD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0447D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1294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2026-03-23T14:59:00.0000000Z</dcterms:created>
  <dcterms:modified xsi:type="dcterms:W3CDTF">2026-03-23T14:59:00.0000000Z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