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942C9" w14:paraId="6C2ECD27" w14:textId="4D0218F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7E0DE3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942C9">
              <w:t>ernstig geweld tegen gevangenispersoneel in PI Heerhugowaard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942C9" w:rsidR="004942C9" w:rsidP="004942C9" w:rsidRDefault="004942C9" w14:paraId="33C769B8" w14:textId="77777777">
            <w:pPr>
              <w:pStyle w:val="referentiekopjes"/>
              <w:rPr>
                <w:b w:val="0"/>
              </w:rPr>
            </w:pPr>
            <w:r w:rsidRPr="004942C9">
              <w:rPr>
                <w:b w:val="0"/>
              </w:rPr>
              <w:t>7246456</w:t>
            </w:r>
          </w:p>
          <w:p w:rsidRPr="00251844" w:rsidR="00C6487D" w:rsidP="004942C9" w:rsidRDefault="004942C9" w14:paraId="6B65B161" w14:textId="2F1A4214">
            <w:pPr>
              <w:pStyle w:val="referentiegegevens"/>
            </w:pPr>
            <w:r w:rsidRPr="004942C9">
              <w:t> </w:t>
            </w:r>
            <w:r w:rsidRPr="004942C9">
              <w:t xml:space="preserve"> 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942C9" w:rsidR="00A23AE6" w:rsidP="00FB3BC7" w:rsidRDefault="004942C9" w14:paraId="68A6CB1E" w14:textId="572F2A5F">
            <w:pPr>
              <w:pStyle w:val="witregel1"/>
            </w:pPr>
            <w:r w:rsidRPr="004942C9">
              <w:rPr>
                <w:sz w:val="13"/>
              </w:rPr>
              <w:t>2026Z04009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AF4883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942C9">
        <w:rPr>
          <w:rFonts w:cs="Utopia"/>
          <w:color w:val="000000"/>
        </w:rPr>
        <w:t>het lid</w:t>
      </w:r>
      <w:r w:rsidR="00F64F6A">
        <w:t xml:space="preserve"> </w:t>
      </w:r>
      <w:r w:rsidR="004942C9">
        <w:t xml:space="preserve">Schilder (Groep </w:t>
      </w:r>
      <w:proofErr w:type="spellStart"/>
      <w:r w:rsidR="004942C9">
        <w:t>Markuszower</w:t>
      </w:r>
      <w:proofErr w:type="spellEnd"/>
      <w:r w:rsidR="004942C9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942C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942C9">
        <w:t>ernstig geweld tegen gevangenispersoneel in PI Heerhugowaard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942C9">
        <w:t>2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E141D0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942C9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4942C9" w14:paraId="514717E7" w14:textId="764DD364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42C9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C6A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04512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2026-03-23T15:10:00.0000000Z</dcterms:created>
  <dcterms:modified xsi:type="dcterms:W3CDTF">2026-03-23T15:10:00.0000000Z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