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8100B" w14:paraId="6C2ECD27" w14:textId="163B645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4F3CA7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8100B">
              <w:t>de ongewenste vreemdeling S.A. (34) uit Hoorn die verdacht wordt van huiselijk geweld en verkrachting en mogelijk snel vrijkomt</w:t>
            </w:r>
            <w:r w:rsidR="0088100B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8100B" w14:paraId="2A2BBFB1" w14:textId="411B6313">
            <w:pPr>
              <w:pStyle w:val="referentiegegevens"/>
            </w:pPr>
            <w:r>
              <w:t>7251431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8100B" w:rsidR="00C6487D" w:rsidP="00133AE9" w:rsidRDefault="0088100B" w14:paraId="7E785020" w14:textId="037A7184">
            <w:pPr>
              <w:pStyle w:val="referentiegegevens"/>
            </w:pPr>
            <w:r w:rsidRPr="0088100B">
              <w:t>2026Z04010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138C98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8100B">
        <w:rPr>
          <w:rFonts w:cs="Utopia"/>
          <w:color w:val="000000"/>
        </w:rPr>
        <w:t>het lid</w:t>
      </w:r>
      <w:r w:rsidR="00F64F6A">
        <w:t xml:space="preserve"> </w:t>
      </w:r>
      <w:r w:rsidR="0088100B">
        <w:t>Vondeling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8100B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8100B">
        <w:t>de ongewenste vreemdeling S.A. (34) uit Hoorn die verdacht wordt van huiselijk geweld en verkrachting en mogelijk snel vrijkomt</w:t>
      </w:r>
      <w:r w:rsidR="0088100B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8100B">
        <w:t>2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AAE53B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8100B">
        <w:rPr>
          <w:rFonts w:cs="Utopia"/>
          <w:color w:val="000000"/>
        </w:rPr>
        <w:t>Minister van Asiel en Migratie,</w:t>
      </w:r>
    </w:p>
    <w:p w:rsidR="00A37921" w:rsidP="00AF2D61" w:rsidRDefault="00A37921" w14:paraId="2DB73A0C" w14:textId="693AA1DE">
      <w:pPr>
        <w:pStyle w:val="broodtekst"/>
        <w:ind w:firstLine="227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8100B" w14:paraId="514717E7" w14:textId="5DDCFCF3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DDD2" w14:textId="77777777" w:rsidR="00523E2C" w:rsidRDefault="00523E2C">
      <w:r>
        <w:separator/>
      </w:r>
    </w:p>
    <w:p w14:paraId="2CD188D9" w14:textId="77777777" w:rsidR="00523E2C" w:rsidRDefault="00523E2C"/>
    <w:p w14:paraId="7D7BB236" w14:textId="77777777" w:rsidR="00523E2C" w:rsidRDefault="00523E2C"/>
    <w:p w14:paraId="0D70C977" w14:textId="77777777" w:rsidR="00523E2C" w:rsidRDefault="00523E2C"/>
  </w:endnote>
  <w:endnote w:type="continuationSeparator" w:id="0">
    <w:p w14:paraId="4833D57A" w14:textId="77777777" w:rsidR="00523E2C" w:rsidRDefault="00523E2C">
      <w:r>
        <w:continuationSeparator/>
      </w:r>
    </w:p>
    <w:p w14:paraId="07917347" w14:textId="77777777" w:rsidR="00523E2C" w:rsidRDefault="00523E2C"/>
    <w:p w14:paraId="720028FB" w14:textId="77777777" w:rsidR="00523E2C" w:rsidRDefault="00523E2C"/>
    <w:p w14:paraId="0B311C40" w14:textId="77777777" w:rsidR="00523E2C" w:rsidRDefault="00523E2C"/>
  </w:endnote>
  <w:endnote w:type="continuationNotice" w:id="1">
    <w:p w14:paraId="2E5667D1" w14:textId="77777777" w:rsidR="00523E2C" w:rsidRDefault="00523E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91B8" w14:textId="77777777" w:rsidR="00523E2C" w:rsidRDefault="00523E2C">
      <w:r>
        <w:separator/>
      </w:r>
    </w:p>
  </w:footnote>
  <w:footnote w:type="continuationSeparator" w:id="0">
    <w:p w14:paraId="5CD25213" w14:textId="77777777" w:rsidR="00523E2C" w:rsidRDefault="00523E2C">
      <w:r>
        <w:continuationSeparator/>
      </w:r>
    </w:p>
  </w:footnote>
  <w:footnote w:type="continuationNotice" w:id="1">
    <w:p w14:paraId="1DA42C47" w14:textId="77777777" w:rsidR="00523E2C" w:rsidRDefault="00523E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8FE2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3E2C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100B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61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1F2E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D697E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2026-03-23T15:19:00.0000000Z</dcterms:created>
  <dcterms:modified xsi:type="dcterms:W3CDTF">2026-03-23T15:19:00.0000000Z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