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D671F2" w:rsidRDefault="004F3A53" w14:paraId="15A2E1CB" w14:textId="77777777">
      <w:r>
        <w:t>Geachte Voorzitter,</w:t>
      </w:r>
      <w:r>
        <w:br/>
      </w:r>
    </w:p>
    <w:p w:rsidR="006C16B4" w:rsidP="00D671F2" w:rsidRDefault="004F3A53" w14:paraId="24BCF51A" w14:textId="111D4C74">
      <w:r>
        <w:t xml:space="preserve">Hierbij zend ik u de antwoorden op de vragen van het </w:t>
      </w:r>
      <w:r w:rsidR="000F72BE">
        <w:t xml:space="preserve">lid </w:t>
      </w:r>
      <w:r w:rsidRPr="00CC376F" w:rsidR="006C16B4">
        <w:rPr>
          <w:szCs w:val="18"/>
        </w:rPr>
        <w:t xml:space="preserve">Van der Plas (BBB) </w:t>
      </w:r>
      <w:r>
        <w:t xml:space="preserve">over </w:t>
      </w:r>
      <w:r w:rsidRPr="00CC376F" w:rsidR="006C16B4">
        <w:rPr>
          <w:szCs w:val="18"/>
        </w:rPr>
        <w:t>het niet meer individueel onderzoeken van alle DNA-monsters van wolven</w:t>
      </w:r>
      <w:r w:rsidR="006C16B4">
        <w:t xml:space="preserve"> </w:t>
      </w:r>
      <w:r>
        <w:t>(</w:t>
      </w:r>
      <w:r w:rsidR="00D671F2">
        <w:t xml:space="preserve">kenmerk: </w:t>
      </w:r>
      <w:r w:rsidRPr="00CC376F" w:rsidR="006C16B4">
        <w:rPr>
          <w:szCs w:val="18"/>
        </w:rPr>
        <w:t>2026Z02720</w:t>
      </w:r>
      <w:r w:rsidR="00D671F2">
        <w:t>;</w:t>
      </w:r>
      <w:r>
        <w:t xml:space="preserve"> ingezonden</w:t>
      </w:r>
      <w:r w:rsidR="00D671F2">
        <w:t>:</w:t>
      </w:r>
      <w:r>
        <w:t xml:space="preserve"> </w:t>
      </w:r>
      <w:r w:rsidRPr="00CC376F" w:rsidR="006C16B4">
        <w:rPr>
          <w:szCs w:val="18"/>
        </w:rPr>
        <w:t>9 februari 2026</w:t>
      </w:r>
      <w:r>
        <w:t>).</w:t>
      </w:r>
    </w:p>
    <w:p w:rsidR="00FF732A" w:rsidP="00D671F2" w:rsidRDefault="00FF732A" w14:paraId="2ED95519" w14:textId="77777777"/>
    <w:p w:rsidRPr="00930ABD" w:rsidR="00FF732A" w:rsidP="00D671F2" w:rsidRDefault="00FF732A" w14:paraId="58B21169" w14:textId="77777777">
      <w:pPr>
        <w:rPr>
          <w:rStyle w:val="Zwaar"/>
          <w:b w:val="0"/>
          <w:bCs w:val="0"/>
        </w:rPr>
      </w:pPr>
    </w:p>
    <w:p w:rsidR="00930ABD" w:rsidP="00D671F2" w:rsidRDefault="00930ABD" w14:paraId="0B8BDE55" w14:textId="2B047114">
      <w:pPr>
        <w:rPr>
          <w:rStyle w:val="Zwaar"/>
          <w:b w:val="0"/>
          <w:bCs w:val="0"/>
        </w:rPr>
      </w:pPr>
    </w:p>
    <w:p w:rsidR="00D671F2" w:rsidP="00D671F2" w:rsidRDefault="00D671F2" w14:paraId="790A7D3C" w14:textId="77777777">
      <w:pPr>
        <w:rPr>
          <w:rStyle w:val="Zwaar"/>
          <w:b w:val="0"/>
          <w:bCs w:val="0"/>
        </w:rPr>
      </w:pPr>
    </w:p>
    <w:p w:rsidR="009850B1" w:rsidP="00D671F2" w:rsidRDefault="009850B1" w14:paraId="2F566466" w14:textId="77777777">
      <w:pPr>
        <w:rPr>
          <w:szCs w:val="18"/>
        </w:rPr>
      </w:pPr>
    </w:p>
    <w:p w:rsidRPr="00B2089E" w:rsidR="00B2089E" w:rsidP="00D671F2" w:rsidRDefault="00526848" w14:paraId="158B68AD" w14:textId="6B55125E">
      <w:r w:rsidRPr="00526848">
        <w:t>Silvio</w:t>
      </w:r>
      <w:r w:rsidR="00FF732A">
        <w:t xml:space="preserve"> P.A.</w:t>
      </w:r>
      <w:r w:rsidRPr="00526848">
        <w:t xml:space="preserve"> Erkens</w:t>
      </w:r>
    </w:p>
    <w:p w:rsidRPr="00426BC7" w:rsidR="00426BC7" w:rsidP="00D671F2" w:rsidRDefault="00526848" w14:paraId="4E5C19AD" w14:textId="031BD890">
      <w:pPr>
        <w:rPr>
          <w:rFonts w:cs="Arial"/>
          <w:color w:val="000000"/>
          <w:szCs w:val="18"/>
        </w:rPr>
      </w:pPr>
      <w:r>
        <w:t>Staatssecretaris</w:t>
      </w:r>
      <w:r w:rsidRPr="00A359BC" w:rsidR="004F3A53">
        <w:rPr>
          <w:rFonts w:cs="Arial"/>
          <w:color w:val="000000"/>
          <w:szCs w:val="18"/>
        </w:rPr>
        <w:t xml:space="preserve"> van </w:t>
      </w:r>
      <w:r w:rsidRPr="000A4D70" w:rsidR="000A4D70">
        <w:rPr>
          <w:rFonts w:cs="Arial"/>
          <w:color w:val="000000"/>
          <w:szCs w:val="18"/>
        </w:rPr>
        <w:t>Landbouw, Visserij, Voedselzekerheid en Natuur</w:t>
      </w:r>
    </w:p>
    <w:p w:rsidR="00C25A1D" w:rsidP="00D671F2" w:rsidRDefault="00C25A1D" w14:paraId="3E51EFFE" w14:textId="77777777">
      <w:pPr>
        <w:rPr>
          <w:rStyle w:val="Zwaar"/>
          <w:b w:val="0"/>
          <w:bCs w:val="0"/>
        </w:rPr>
      </w:pPr>
    </w:p>
    <w:p w:rsidR="00C25A1D" w:rsidP="00D671F2" w:rsidRDefault="004F3A53" w14:paraId="6870BD8F" w14:textId="77777777">
      <w:pPr>
        <w:rPr>
          <w:b/>
        </w:rPr>
      </w:pPr>
      <w:r>
        <w:rPr>
          <w:b/>
        </w:rPr>
        <w:br w:type="page"/>
      </w:r>
    </w:p>
    <w:p w:rsidRPr="00A13B61" w:rsidR="00C25A1D" w:rsidP="00D671F2" w:rsidRDefault="006C16B4" w14:paraId="4825126E" w14:textId="7A320D83">
      <w:pPr>
        <w:rPr>
          <w:b/>
          <w:szCs w:val="18"/>
        </w:rPr>
      </w:pPr>
      <w:r w:rsidRPr="00A13B61">
        <w:rPr>
          <w:b/>
          <w:szCs w:val="18"/>
        </w:rPr>
        <w:t>2026Z02720</w:t>
      </w:r>
    </w:p>
    <w:p w:rsidRPr="00A13B61" w:rsidR="000628C6" w:rsidP="00D671F2" w:rsidRDefault="000628C6" w14:paraId="30D3B35E" w14:textId="77777777">
      <w:pPr>
        <w:rPr>
          <w:rStyle w:val="Zwaar"/>
          <w:b w:val="0"/>
          <w:bCs w:val="0"/>
          <w:szCs w:val="18"/>
        </w:rPr>
      </w:pPr>
    </w:p>
    <w:p w:rsidRPr="00A13B61" w:rsidR="00C25A1D" w:rsidP="00D671F2" w:rsidRDefault="004F3A53" w14:paraId="5140ECFD" w14:textId="5C407BA1">
      <w:pPr>
        <w:rPr>
          <w:rStyle w:val="Zwaar"/>
          <w:b w:val="0"/>
          <w:bCs w:val="0"/>
          <w:szCs w:val="18"/>
        </w:rPr>
      </w:pPr>
      <w:r w:rsidRPr="00A13B61">
        <w:rPr>
          <w:rStyle w:val="Zwaar"/>
          <w:b w:val="0"/>
          <w:bCs w:val="0"/>
          <w:szCs w:val="18"/>
        </w:rPr>
        <w:t>1</w:t>
      </w:r>
    </w:p>
    <w:p w:rsidRPr="00A13B61" w:rsidR="00872095" w:rsidP="00D671F2" w:rsidRDefault="00872095" w14:paraId="48F4062B" w14:textId="77777777">
      <w:pPr>
        <w:rPr>
          <w:szCs w:val="18"/>
        </w:rPr>
      </w:pPr>
      <w:r w:rsidRPr="00A13B61">
        <w:rPr>
          <w:szCs w:val="18"/>
        </w:rPr>
        <w:t xml:space="preserve">Bent u ermee bekend dat Wageningen </w:t>
      </w:r>
      <w:proofErr w:type="spellStart"/>
      <w:r w:rsidRPr="00A13B61">
        <w:rPr>
          <w:szCs w:val="18"/>
        </w:rPr>
        <w:t>Environmental</w:t>
      </w:r>
      <w:proofErr w:type="spellEnd"/>
      <w:r w:rsidRPr="00A13B61">
        <w:rPr>
          <w:szCs w:val="18"/>
        </w:rPr>
        <w:t xml:space="preserve"> Research (WENR) wegens capaciteitsproblemen niet langer alle DNA-monsters die worden afgenomen na aanvallen op vee onderzoekt op welk individuele wolf het betreft? </w:t>
      </w:r>
    </w:p>
    <w:p w:rsidRPr="00A13B61" w:rsidR="00872095" w:rsidP="00D671F2" w:rsidRDefault="00872095" w14:paraId="62181F49" w14:textId="77777777">
      <w:pPr>
        <w:rPr>
          <w:szCs w:val="18"/>
        </w:rPr>
      </w:pPr>
    </w:p>
    <w:p w:rsidRPr="00A13B61" w:rsidR="00872095" w:rsidP="00D671F2" w:rsidRDefault="00872095" w14:paraId="24DD8CB4" w14:textId="77777777">
      <w:pPr>
        <w:rPr>
          <w:b/>
          <w:bCs/>
          <w:szCs w:val="18"/>
        </w:rPr>
      </w:pPr>
      <w:r w:rsidRPr="00A13B61">
        <w:rPr>
          <w:rStyle w:val="Zwaar"/>
          <w:b w:val="0"/>
          <w:bCs w:val="0"/>
          <w:szCs w:val="18"/>
        </w:rPr>
        <w:t>Antwoord</w:t>
      </w:r>
    </w:p>
    <w:p w:rsidRPr="0033413A" w:rsidR="000C7CA6" w:rsidP="00D671F2" w:rsidRDefault="000C7CA6" w14:paraId="49E70DAD" w14:textId="365B65AA">
      <w:pPr>
        <w:pStyle w:val="Geenafstand"/>
        <w:spacing w:line="240" w:lineRule="atLeast"/>
        <w:rPr>
          <w:rFonts w:ascii="Verdana" w:hAnsi="Verdana"/>
          <w:sz w:val="18"/>
          <w:szCs w:val="18"/>
        </w:rPr>
      </w:pPr>
      <w:r w:rsidRPr="005867D2">
        <w:rPr>
          <w:rFonts w:ascii="Verdana" w:hAnsi="Verdana"/>
          <w:sz w:val="18"/>
          <w:szCs w:val="18"/>
        </w:rPr>
        <w:t xml:space="preserve">Bij aanvallen op gehouden </w:t>
      </w:r>
      <w:r w:rsidRPr="00CC2C17">
        <w:rPr>
          <w:rFonts w:ascii="Verdana" w:hAnsi="Verdana"/>
          <w:sz w:val="18"/>
          <w:szCs w:val="18"/>
        </w:rPr>
        <w:t xml:space="preserve">dieren doet </w:t>
      </w:r>
      <w:r w:rsidRPr="00CC2C17" w:rsidR="00CD146A">
        <w:rPr>
          <w:rFonts w:ascii="Verdana" w:hAnsi="Verdana"/>
          <w:sz w:val="18"/>
          <w:szCs w:val="18"/>
        </w:rPr>
        <w:t xml:space="preserve">Wageningen </w:t>
      </w:r>
      <w:proofErr w:type="spellStart"/>
      <w:r w:rsidRPr="00CC2C17" w:rsidR="00CD146A">
        <w:rPr>
          <w:rFonts w:ascii="Verdana" w:hAnsi="Verdana"/>
          <w:sz w:val="18"/>
          <w:szCs w:val="18"/>
        </w:rPr>
        <w:t>Environmental</w:t>
      </w:r>
      <w:proofErr w:type="spellEnd"/>
      <w:r w:rsidRPr="00CC2C17" w:rsidR="00CD146A">
        <w:rPr>
          <w:rFonts w:ascii="Verdana" w:hAnsi="Verdana"/>
          <w:sz w:val="18"/>
          <w:szCs w:val="18"/>
        </w:rPr>
        <w:t xml:space="preserve"> research (</w:t>
      </w:r>
      <w:proofErr w:type="spellStart"/>
      <w:r w:rsidRPr="00CC2C17" w:rsidR="00CD146A">
        <w:rPr>
          <w:rFonts w:ascii="Verdana" w:hAnsi="Verdana"/>
          <w:sz w:val="18"/>
          <w:szCs w:val="18"/>
        </w:rPr>
        <w:t>WEnR</w:t>
      </w:r>
      <w:proofErr w:type="spellEnd"/>
      <w:r w:rsidRPr="00CC2C17" w:rsidR="00CD146A">
        <w:rPr>
          <w:rFonts w:ascii="Verdana" w:hAnsi="Verdana"/>
          <w:sz w:val="18"/>
          <w:szCs w:val="18"/>
        </w:rPr>
        <w:t xml:space="preserve">) in opdracht van de provincies </w:t>
      </w:r>
      <w:r w:rsidRPr="00CC2C17" w:rsidR="00CC2C17">
        <w:rPr>
          <w:rFonts w:ascii="Verdana" w:hAnsi="Verdana"/>
          <w:sz w:val="18"/>
          <w:szCs w:val="18"/>
        </w:rPr>
        <w:t xml:space="preserve">in alle gevallen </w:t>
      </w:r>
      <w:r w:rsidRPr="00CC2C17" w:rsidR="00CD146A">
        <w:rPr>
          <w:rFonts w:ascii="Verdana" w:hAnsi="Verdana"/>
          <w:sz w:val="18"/>
          <w:szCs w:val="18"/>
        </w:rPr>
        <w:t>DNA</w:t>
      </w:r>
      <w:r w:rsidR="00CC2C17">
        <w:rPr>
          <w:rFonts w:ascii="Verdana" w:hAnsi="Verdana"/>
          <w:sz w:val="18"/>
          <w:szCs w:val="18"/>
        </w:rPr>
        <w:t>-</w:t>
      </w:r>
      <w:r w:rsidRPr="00CC2C17" w:rsidR="00CD146A">
        <w:rPr>
          <w:rFonts w:ascii="Verdana" w:hAnsi="Verdana"/>
          <w:sz w:val="18"/>
          <w:szCs w:val="18"/>
        </w:rPr>
        <w:t xml:space="preserve">onderzoek naar </w:t>
      </w:r>
      <w:r w:rsidRPr="00CC2C17" w:rsidR="00CC2C17">
        <w:rPr>
          <w:rFonts w:ascii="Verdana" w:hAnsi="Verdana"/>
          <w:sz w:val="18"/>
          <w:szCs w:val="18"/>
        </w:rPr>
        <w:t>de veroorzakende diersoort</w:t>
      </w:r>
      <w:r w:rsidRPr="00CC2C17" w:rsidR="00CD146A">
        <w:rPr>
          <w:rFonts w:ascii="Verdana" w:hAnsi="Verdana"/>
          <w:sz w:val="18"/>
          <w:szCs w:val="18"/>
        </w:rPr>
        <w:t xml:space="preserve">. </w:t>
      </w:r>
      <w:r w:rsidRPr="0033413A" w:rsidR="00F97837">
        <w:rPr>
          <w:rFonts w:ascii="Verdana" w:hAnsi="Verdana"/>
          <w:sz w:val="18"/>
          <w:szCs w:val="18"/>
        </w:rPr>
        <w:t xml:space="preserve">Het </w:t>
      </w:r>
      <w:r w:rsidRPr="0033413A" w:rsidR="00250B6A">
        <w:rPr>
          <w:rFonts w:ascii="Verdana" w:hAnsi="Verdana"/>
          <w:sz w:val="18"/>
          <w:szCs w:val="18"/>
        </w:rPr>
        <w:t xml:space="preserve">provinciaal </w:t>
      </w:r>
      <w:r w:rsidRPr="0033413A" w:rsidR="00F97837">
        <w:rPr>
          <w:rFonts w:ascii="Verdana" w:hAnsi="Verdana"/>
          <w:sz w:val="18"/>
          <w:szCs w:val="18"/>
        </w:rPr>
        <w:t>beleid</w:t>
      </w:r>
      <w:r w:rsidRPr="0033413A" w:rsidR="0033413A">
        <w:rPr>
          <w:rFonts w:ascii="Verdana" w:hAnsi="Verdana"/>
          <w:sz w:val="18"/>
          <w:szCs w:val="18"/>
        </w:rPr>
        <w:t xml:space="preserve"> ten aanzien van afname en testen van monsters</w:t>
      </w:r>
      <w:r w:rsidRPr="0033413A" w:rsidR="00250B6A">
        <w:rPr>
          <w:rFonts w:ascii="Verdana" w:hAnsi="Verdana"/>
          <w:sz w:val="18"/>
          <w:szCs w:val="18"/>
        </w:rPr>
        <w:t>, zoals beschreven in het</w:t>
      </w:r>
      <w:r w:rsidRPr="0033413A" w:rsidR="00F97837">
        <w:rPr>
          <w:rFonts w:ascii="Verdana" w:hAnsi="Verdana"/>
          <w:sz w:val="18"/>
          <w:szCs w:val="18"/>
        </w:rPr>
        <w:t xml:space="preserve"> </w:t>
      </w:r>
      <w:r w:rsidRPr="0033413A" w:rsidR="00250B6A">
        <w:rPr>
          <w:rFonts w:ascii="Verdana" w:hAnsi="Verdana"/>
          <w:sz w:val="18"/>
          <w:szCs w:val="18"/>
        </w:rPr>
        <w:t>W</w:t>
      </w:r>
      <w:r w:rsidRPr="0033413A" w:rsidR="00F97837">
        <w:rPr>
          <w:rFonts w:ascii="Verdana" w:hAnsi="Verdana"/>
          <w:sz w:val="18"/>
          <w:szCs w:val="18"/>
        </w:rPr>
        <w:t>olvenplan 2025 is ongewijzigd.</w:t>
      </w:r>
      <w:r w:rsidR="00F263D7">
        <w:rPr>
          <w:rStyle w:val="Voetnootmarkering"/>
          <w:rFonts w:ascii="Verdana" w:hAnsi="Verdana"/>
          <w:sz w:val="18"/>
          <w:szCs w:val="18"/>
        </w:rPr>
        <w:footnoteReference w:id="1"/>
      </w:r>
      <w:r w:rsidRPr="0033413A" w:rsidR="00F97837">
        <w:rPr>
          <w:rFonts w:ascii="Verdana" w:hAnsi="Verdana"/>
          <w:sz w:val="18"/>
          <w:szCs w:val="18"/>
        </w:rPr>
        <w:t xml:space="preserve"> </w:t>
      </w:r>
      <w:r w:rsidRPr="00CC2C17" w:rsidR="00CC2C17">
        <w:rPr>
          <w:rFonts w:ascii="Verdana" w:hAnsi="Verdana"/>
          <w:sz w:val="18"/>
          <w:szCs w:val="18"/>
        </w:rPr>
        <w:t>Navraag</w:t>
      </w:r>
      <w:r w:rsidRPr="0033413A" w:rsidR="00CC2C17">
        <w:rPr>
          <w:rFonts w:ascii="Verdana" w:hAnsi="Verdana"/>
          <w:sz w:val="18"/>
          <w:szCs w:val="18"/>
        </w:rPr>
        <w:t xml:space="preserve"> bij de provincies als bevoegd gezag heeft dit bevestigd. </w:t>
      </w:r>
      <w:r w:rsidR="00CC2C17">
        <w:rPr>
          <w:rFonts w:ascii="Verdana" w:hAnsi="Verdana"/>
          <w:sz w:val="18"/>
          <w:szCs w:val="18"/>
        </w:rPr>
        <w:t>Het DNA-onderzoek waarbij ook wordt bepaald welk</w:t>
      </w:r>
      <w:r w:rsidRPr="005867D2">
        <w:rPr>
          <w:rFonts w:ascii="Verdana" w:hAnsi="Verdana"/>
          <w:sz w:val="18"/>
          <w:szCs w:val="18"/>
        </w:rPr>
        <w:t xml:space="preserve"> individu</w:t>
      </w:r>
      <w:r w:rsidR="00CC2C17">
        <w:rPr>
          <w:rFonts w:ascii="Verdana" w:hAnsi="Verdana"/>
          <w:sz w:val="18"/>
          <w:szCs w:val="18"/>
        </w:rPr>
        <w:t xml:space="preserve"> van de betreffende veroorzakende soort betrokken was,</w:t>
      </w:r>
      <w:r w:rsidRPr="005867D2">
        <w:rPr>
          <w:rFonts w:ascii="Verdana" w:hAnsi="Verdana"/>
          <w:sz w:val="18"/>
          <w:szCs w:val="18"/>
        </w:rPr>
        <w:t xml:space="preserve"> is </w:t>
      </w:r>
      <w:r w:rsidR="00CC2C17">
        <w:rPr>
          <w:rFonts w:ascii="Verdana" w:hAnsi="Verdana"/>
          <w:sz w:val="18"/>
          <w:szCs w:val="18"/>
        </w:rPr>
        <w:t>wel verminderd</w:t>
      </w:r>
      <w:r w:rsidRPr="005867D2">
        <w:rPr>
          <w:rFonts w:ascii="Verdana" w:hAnsi="Verdana"/>
          <w:sz w:val="18"/>
          <w:szCs w:val="18"/>
        </w:rPr>
        <w:t xml:space="preserve"> door een sterk toenemend</w:t>
      </w:r>
      <w:r w:rsidR="00BE6D2B">
        <w:rPr>
          <w:rFonts w:ascii="Verdana" w:hAnsi="Verdana"/>
          <w:sz w:val="18"/>
          <w:szCs w:val="18"/>
        </w:rPr>
        <w:t xml:space="preserve"> aantal schadegevallen. Volgens de provincies is d</w:t>
      </w:r>
      <w:r w:rsidRPr="006C10A9" w:rsidR="00BE6D2B">
        <w:rPr>
          <w:rFonts w:ascii="Verdana" w:hAnsi="Verdana"/>
          <w:sz w:val="18"/>
          <w:szCs w:val="18"/>
        </w:rPr>
        <w:t xml:space="preserve">e huidige capaciteit bij </w:t>
      </w:r>
      <w:proofErr w:type="spellStart"/>
      <w:r w:rsidRPr="006C10A9" w:rsidR="00BE6D2B">
        <w:rPr>
          <w:rFonts w:ascii="Verdana" w:hAnsi="Verdana"/>
          <w:sz w:val="18"/>
          <w:szCs w:val="18"/>
        </w:rPr>
        <w:t>WEnR</w:t>
      </w:r>
      <w:proofErr w:type="spellEnd"/>
      <w:r w:rsidRPr="006C10A9" w:rsidR="00BE6D2B">
        <w:rPr>
          <w:rFonts w:ascii="Verdana" w:hAnsi="Verdana"/>
          <w:sz w:val="18"/>
          <w:szCs w:val="18"/>
        </w:rPr>
        <w:t xml:space="preserve"> voldoende om conform </w:t>
      </w:r>
      <w:r w:rsidR="00BE6D2B">
        <w:rPr>
          <w:rFonts w:ascii="Verdana" w:hAnsi="Verdana"/>
          <w:sz w:val="18"/>
          <w:szCs w:val="18"/>
        </w:rPr>
        <w:t xml:space="preserve">het provinciale </w:t>
      </w:r>
      <w:r w:rsidRPr="006C10A9" w:rsidR="00BE6D2B">
        <w:rPr>
          <w:rFonts w:ascii="Verdana" w:hAnsi="Verdana"/>
          <w:sz w:val="18"/>
          <w:szCs w:val="18"/>
        </w:rPr>
        <w:t>Monitoringplan Wolf te voldoen aan de monitoringsverplichting die volgt uit de Habitatrichtlijn en eventuele juridische onderbouwing van de omgang met probleemwolven</w:t>
      </w:r>
      <w:r w:rsidRPr="005867D2">
        <w:rPr>
          <w:rFonts w:ascii="Verdana" w:hAnsi="Verdana"/>
          <w:sz w:val="18"/>
          <w:szCs w:val="18"/>
        </w:rPr>
        <w:t>. </w:t>
      </w:r>
    </w:p>
    <w:p w:rsidRPr="0033413A" w:rsidR="00872095" w:rsidP="00D671F2" w:rsidRDefault="00872095" w14:paraId="54DE4241" w14:textId="77777777">
      <w:pPr>
        <w:rPr>
          <w:szCs w:val="18"/>
        </w:rPr>
      </w:pPr>
    </w:p>
    <w:p w:rsidRPr="00A13B61" w:rsidR="000628C6" w:rsidP="00D671F2" w:rsidRDefault="00872095" w14:paraId="68722887" w14:textId="798CBA8B">
      <w:pPr>
        <w:rPr>
          <w:szCs w:val="18"/>
        </w:rPr>
      </w:pPr>
      <w:r w:rsidRPr="00A13B61">
        <w:rPr>
          <w:szCs w:val="18"/>
        </w:rPr>
        <w:t>2</w:t>
      </w:r>
    </w:p>
    <w:p w:rsidRPr="00A13B61" w:rsidR="00872095" w:rsidP="00D671F2" w:rsidRDefault="00872095" w14:paraId="0F4A4B6F" w14:textId="696BD25D">
      <w:pPr>
        <w:rPr>
          <w:szCs w:val="18"/>
        </w:rPr>
      </w:pPr>
      <w:r w:rsidRPr="00A13B61">
        <w:rPr>
          <w:szCs w:val="18"/>
        </w:rPr>
        <w:t xml:space="preserve">Klopt het dat hierdoor een deel van de monsters alleen nog wordt onderzocht op diersoort, maar niet meer op individueel dier? </w:t>
      </w:r>
    </w:p>
    <w:p w:rsidRPr="00A13B61" w:rsidR="00872095" w:rsidP="00D671F2" w:rsidRDefault="00872095" w14:paraId="294AA09F" w14:textId="77777777">
      <w:pPr>
        <w:rPr>
          <w:szCs w:val="18"/>
        </w:rPr>
      </w:pPr>
    </w:p>
    <w:p w:rsidRPr="0033413A" w:rsidR="00872095" w:rsidP="00D671F2" w:rsidRDefault="00872095" w14:paraId="4E983514" w14:textId="77777777">
      <w:pPr>
        <w:rPr>
          <w:szCs w:val="18"/>
        </w:rPr>
      </w:pPr>
      <w:r w:rsidRPr="0033413A">
        <w:t>Antwoord</w:t>
      </w:r>
    </w:p>
    <w:p w:rsidRPr="0033413A" w:rsidR="0033413A" w:rsidP="00D671F2" w:rsidRDefault="00CC2C17" w14:paraId="5009B5A5" w14:textId="351E1FB6">
      <w:pPr>
        <w:rPr>
          <w:szCs w:val="18"/>
        </w:rPr>
      </w:pPr>
      <w:r>
        <w:rPr>
          <w:szCs w:val="18"/>
        </w:rPr>
        <w:t>Ja, dit is bevestigd door de provincies.</w:t>
      </w:r>
    </w:p>
    <w:p w:rsidRPr="00A13B61" w:rsidR="00F97837" w:rsidP="00D671F2" w:rsidRDefault="00F97837" w14:paraId="17A77013" w14:textId="77777777">
      <w:pPr>
        <w:rPr>
          <w:szCs w:val="18"/>
        </w:rPr>
      </w:pPr>
    </w:p>
    <w:p w:rsidRPr="00A13B61" w:rsidR="000628C6" w:rsidP="00D671F2" w:rsidRDefault="00872095" w14:paraId="5D0B9BB4" w14:textId="5ADC6321">
      <w:pPr>
        <w:rPr>
          <w:szCs w:val="18"/>
        </w:rPr>
      </w:pPr>
      <w:r w:rsidRPr="00A13B61">
        <w:rPr>
          <w:szCs w:val="18"/>
        </w:rPr>
        <w:t>3</w:t>
      </w:r>
    </w:p>
    <w:p w:rsidRPr="00A13B61" w:rsidR="00872095" w:rsidP="00D671F2" w:rsidRDefault="00872095" w14:paraId="303CA36A" w14:textId="3DE032DA">
      <w:pPr>
        <w:rPr>
          <w:szCs w:val="18"/>
        </w:rPr>
      </w:pPr>
      <w:r w:rsidRPr="00A13B61">
        <w:rPr>
          <w:szCs w:val="18"/>
        </w:rPr>
        <w:t xml:space="preserve">Zo ja, hoe kan dan nog worden bijgehouden welke wolven herhaaldelijk vee aanvallen en mogelijk als probleemwolf moeten worden aangemerkt? </w:t>
      </w:r>
    </w:p>
    <w:p w:rsidRPr="00A13B61" w:rsidR="00872095" w:rsidP="00D671F2" w:rsidRDefault="00872095" w14:paraId="7A4AAD4C" w14:textId="77777777">
      <w:pPr>
        <w:rPr>
          <w:szCs w:val="18"/>
        </w:rPr>
      </w:pPr>
    </w:p>
    <w:p w:rsidRPr="00A13B61" w:rsidR="00872095" w:rsidP="00D671F2" w:rsidRDefault="00872095" w14:paraId="0F1E2FBB" w14:textId="77777777">
      <w:pPr>
        <w:rPr>
          <w:b/>
          <w:bCs/>
          <w:szCs w:val="18"/>
        </w:rPr>
      </w:pPr>
      <w:r w:rsidRPr="00A13B61">
        <w:rPr>
          <w:rStyle w:val="Zwaar"/>
          <w:b w:val="0"/>
          <w:bCs w:val="0"/>
          <w:szCs w:val="18"/>
        </w:rPr>
        <w:t>Antwoord</w:t>
      </w:r>
    </w:p>
    <w:p w:rsidRPr="0033413A" w:rsidR="00872095" w:rsidP="00D671F2" w:rsidRDefault="00CC2C17" w14:paraId="3B92F787" w14:textId="77E4BE79">
      <w:pPr>
        <w:pStyle w:val="Geenafstand"/>
        <w:spacing w:line="240" w:lineRule="atLeast"/>
        <w:rPr>
          <w:szCs w:val="18"/>
        </w:rPr>
      </w:pPr>
      <w:r>
        <w:rPr>
          <w:rFonts w:ascii="Verdana" w:hAnsi="Verdana"/>
          <w:sz w:val="18"/>
          <w:szCs w:val="18"/>
        </w:rPr>
        <w:t>Provincies hebben aangegeven dat het DNA-onderzoek waarbij ook wordt bepaald welk</w:t>
      </w:r>
      <w:r w:rsidR="00A3524B">
        <w:rPr>
          <w:rFonts w:ascii="Verdana" w:hAnsi="Verdana"/>
          <w:sz w:val="18"/>
          <w:szCs w:val="18"/>
        </w:rPr>
        <w:t>e</w:t>
      </w:r>
      <w:r w:rsidRPr="005867D2">
        <w:rPr>
          <w:rFonts w:ascii="Verdana" w:hAnsi="Verdana"/>
          <w:sz w:val="18"/>
          <w:szCs w:val="18"/>
        </w:rPr>
        <w:t xml:space="preserve"> individu</w:t>
      </w:r>
      <w:r>
        <w:rPr>
          <w:rFonts w:ascii="Verdana" w:hAnsi="Verdana"/>
          <w:sz w:val="18"/>
          <w:szCs w:val="18"/>
        </w:rPr>
        <w:t>ele wolf bij een aanval op vee betrokken was</w:t>
      </w:r>
      <w:r w:rsidRPr="00CC2C17" w:rsidR="0033413A">
        <w:rPr>
          <w:rFonts w:ascii="Verdana" w:hAnsi="Verdana"/>
          <w:sz w:val="18"/>
          <w:szCs w:val="18"/>
        </w:rPr>
        <w:t>, zoals beschreven in het Wolvenplan 2025,</w:t>
      </w:r>
      <w:r w:rsidRPr="00CC2C17" w:rsidR="00F97837">
        <w:rPr>
          <w:rFonts w:ascii="Verdana" w:hAnsi="Verdana"/>
          <w:sz w:val="18"/>
          <w:szCs w:val="18"/>
        </w:rPr>
        <w:t xml:space="preserve"> nog steeds plaats</w:t>
      </w:r>
      <w:r w:rsidRPr="00CC2C17">
        <w:rPr>
          <w:rFonts w:ascii="Verdana" w:hAnsi="Verdana"/>
          <w:sz w:val="18"/>
          <w:szCs w:val="18"/>
        </w:rPr>
        <w:t xml:space="preserve">vindt </w:t>
      </w:r>
      <w:r w:rsidRPr="00CC2C17" w:rsidR="00F97837">
        <w:rPr>
          <w:rFonts w:ascii="Verdana" w:hAnsi="Verdana"/>
          <w:sz w:val="18"/>
          <w:szCs w:val="18"/>
        </w:rPr>
        <w:t>bij een schademelding</w:t>
      </w:r>
      <w:r w:rsidR="00A3524B">
        <w:rPr>
          <w:rFonts w:ascii="Verdana" w:hAnsi="Verdana"/>
          <w:sz w:val="18"/>
          <w:szCs w:val="18"/>
        </w:rPr>
        <w:t xml:space="preserve">. Ongeacht of het vee achter </w:t>
      </w:r>
      <w:proofErr w:type="spellStart"/>
      <w:r w:rsidR="00A3524B">
        <w:rPr>
          <w:rFonts w:ascii="Verdana" w:hAnsi="Verdana"/>
          <w:sz w:val="18"/>
          <w:szCs w:val="18"/>
        </w:rPr>
        <w:t>wolfwerende</w:t>
      </w:r>
      <w:proofErr w:type="spellEnd"/>
      <w:r w:rsidR="00A3524B">
        <w:rPr>
          <w:rFonts w:ascii="Verdana" w:hAnsi="Verdana"/>
          <w:sz w:val="18"/>
          <w:szCs w:val="18"/>
        </w:rPr>
        <w:t xml:space="preserve"> rasters was gehuisvest.</w:t>
      </w:r>
      <w:r w:rsidRPr="00CC2C17" w:rsidR="00F97837">
        <w:rPr>
          <w:rFonts w:ascii="Verdana" w:hAnsi="Verdana"/>
          <w:sz w:val="18"/>
          <w:szCs w:val="18"/>
        </w:rPr>
        <w:t xml:space="preserve"> </w:t>
      </w:r>
      <w:r w:rsidRPr="00CC2C17" w:rsidR="00F97837">
        <w:rPr>
          <w:rFonts w:ascii="Verdana" w:hAnsi="Verdana"/>
          <w:sz w:val="18"/>
          <w:szCs w:val="18"/>
        </w:rPr>
        <w:br/>
      </w:r>
    </w:p>
    <w:p w:rsidRPr="00A13B61" w:rsidR="000628C6" w:rsidP="00D671F2" w:rsidRDefault="00872095" w14:paraId="69178A03" w14:textId="234402B8">
      <w:pPr>
        <w:rPr>
          <w:szCs w:val="18"/>
        </w:rPr>
      </w:pPr>
      <w:r w:rsidRPr="00A13B61">
        <w:rPr>
          <w:szCs w:val="18"/>
        </w:rPr>
        <w:t>4</w:t>
      </w:r>
    </w:p>
    <w:p w:rsidRPr="00A13B61" w:rsidR="00872095" w:rsidP="00D671F2" w:rsidRDefault="00872095" w14:paraId="2155D4EE" w14:textId="45870D57">
      <w:pPr>
        <w:rPr>
          <w:szCs w:val="18"/>
        </w:rPr>
      </w:pPr>
      <w:r w:rsidRPr="00A13B61">
        <w:rPr>
          <w:szCs w:val="18"/>
        </w:rPr>
        <w:t xml:space="preserve">Klopt het dat DNA-onderzoek op individueel dier bij aanvallen achter een goedgekeurd raster alleen nog plaatsvindt wanneer het raster volledig foutloos is bevonden? </w:t>
      </w:r>
    </w:p>
    <w:p w:rsidRPr="00A13B61" w:rsidR="00872095" w:rsidP="00D671F2" w:rsidRDefault="00872095" w14:paraId="376A5FB3" w14:textId="77777777">
      <w:pPr>
        <w:rPr>
          <w:szCs w:val="18"/>
        </w:rPr>
      </w:pPr>
    </w:p>
    <w:p w:rsidRPr="00A13B61" w:rsidR="00872095" w:rsidP="00D671F2" w:rsidRDefault="00872095" w14:paraId="10AC695F" w14:textId="77777777">
      <w:pPr>
        <w:rPr>
          <w:b/>
          <w:bCs/>
          <w:szCs w:val="18"/>
        </w:rPr>
      </w:pPr>
      <w:r w:rsidRPr="00A13B61">
        <w:rPr>
          <w:rStyle w:val="Zwaar"/>
          <w:b w:val="0"/>
          <w:bCs w:val="0"/>
          <w:szCs w:val="18"/>
        </w:rPr>
        <w:t>Antwoord</w:t>
      </w:r>
    </w:p>
    <w:p w:rsidRPr="001548D1" w:rsidR="00AC67A9" w:rsidP="00D671F2" w:rsidRDefault="00AC67A9" w14:paraId="13301FA3" w14:textId="4AD60E55">
      <w:pPr>
        <w:pStyle w:val="Geenafstand"/>
        <w:spacing w:line="240" w:lineRule="atLeast"/>
        <w:rPr>
          <w:rFonts w:ascii="Verdana" w:hAnsi="Verdana"/>
          <w:sz w:val="18"/>
          <w:szCs w:val="18"/>
        </w:rPr>
      </w:pPr>
      <w:r w:rsidRPr="001548D1">
        <w:rPr>
          <w:rFonts w:ascii="Verdana" w:hAnsi="Verdana"/>
          <w:sz w:val="18"/>
          <w:szCs w:val="18"/>
        </w:rPr>
        <w:t>Nee</w:t>
      </w:r>
      <w:r w:rsidRPr="001548D1" w:rsidR="001548D1">
        <w:rPr>
          <w:rFonts w:ascii="Verdana" w:hAnsi="Verdana"/>
          <w:sz w:val="18"/>
          <w:szCs w:val="18"/>
        </w:rPr>
        <w:t>,</w:t>
      </w:r>
      <w:r w:rsidRPr="001548D1">
        <w:rPr>
          <w:rFonts w:ascii="Verdana" w:hAnsi="Verdana"/>
          <w:sz w:val="18"/>
          <w:szCs w:val="18"/>
        </w:rPr>
        <w:t xml:space="preserve"> zie</w:t>
      </w:r>
      <w:r w:rsidRPr="001548D1" w:rsidR="001548D1">
        <w:rPr>
          <w:rFonts w:ascii="Verdana" w:hAnsi="Verdana"/>
          <w:sz w:val="18"/>
          <w:szCs w:val="18"/>
        </w:rPr>
        <w:t xml:space="preserve"> het</w:t>
      </w:r>
      <w:r w:rsidRPr="001548D1">
        <w:rPr>
          <w:rFonts w:ascii="Verdana" w:hAnsi="Verdana"/>
          <w:sz w:val="18"/>
          <w:szCs w:val="18"/>
        </w:rPr>
        <w:t xml:space="preserve"> antwoord op vraag 3</w:t>
      </w:r>
      <w:r w:rsidRPr="001548D1" w:rsidR="001548D1">
        <w:rPr>
          <w:rFonts w:ascii="Verdana" w:hAnsi="Verdana"/>
          <w:sz w:val="18"/>
          <w:szCs w:val="18"/>
        </w:rPr>
        <w:t>.</w:t>
      </w:r>
    </w:p>
    <w:p w:rsidRPr="001548D1" w:rsidR="00872095" w:rsidP="00D671F2" w:rsidRDefault="00872095" w14:paraId="2D0DEBED" w14:textId="77777777">
      <w:pPr>
        <w:rPr>
          <w:szCs w:val="18"/>
        </w:rPr>
      </w:pPr>
    </w:p>
    <w:p w:rsidRPr="00A13B61" w:rsidR="000628C6" w:rsidP="00D671F2" w:rsidRDefault="00872095" w14:paraId="0D76097C" w14:textId="6D690C13">
      <w:pPr>
        <w:rPr>
          <w:szCs w:val="18"/>
        </w:rPr>
      </w:pPr>
      <w:r w:rsidRPr="00A13B61">
        <w:rPr>
          <w:szCs w:val="18"/>
        </w:rPr>
        <w:t>5</w:t>
      </w:r>
    </w:p>
    <w:p w:rsidRPr="00A13B61" w:rsidR="00872095" w:rsidP="00D671F2" w:rsidRDefault="00872095" w14:paraId="74D66382" w14:textId="26AB1CA1">
      <w:pPr>
        <w:rPr>
          <w:szCs w:val="18"/>
        </w:rPr>
      </w:pPr>
      <w:r w:rsidRPr="00A13B61">
        <w:rPr>
          <w:szCs w:val="18"/>
        </w:rPr>
        <w:t xml:space="preserve">Deelt u de opvatting dat hiermee juist waardevolle informatie verloren gaat over wolven die ook rasters weten te omzeilen? </w:t>
      </w:r>
    </w:p>
    <w:p w:rsidRPr="00A13B61" w:rsidR="00872095" w:rsidP="00D671F2" w:rsidRDefault="00872095" w14:paraId="6862F5D9" w14:textId="77777777">
      <w:pPr>
        <w:rPr>
          <w:szCs w:val="18"/>
        </w:rPr>
      </w:pPr>
    </w:p>
    <w:p w:rsidRPr="00A13B61" w:rsidR="00872095" w:rsidP="00D671F2" w:rsidRDefault="00872095" w14:paraId="351AE9BC" w14:textId="77777777">
      <w:pPr>
        <w:rPr>
          <w:b/>
          <w:bCs/>
          <w:szCs w:val="18"/>
        </w:rPr>
      </w:pPr>
      <w:r w:rsidRPr="00A13B61">
        <w:rPr>
          <w:rStyle w:val="Zwaar"/>
          <w:b w:val="0"/>
          <w:bCs w:val="0"/>
          <w:szCs w:val="18"/>
        </w:rPr>
        <w:t>Antwoord</w:t>
      </w:r>
    </w:p>
    <w:p w:rsidRPr="001548D1" w:rsidR="001548D1" w:rsidP="00D671F2" w:rsidRDefault="001548D1" w14:paraId="213E25D1" w14:textId="043016FA">
      <w:pPr>
        <w:pStyle w:val="Geenafstand"/>
        <w:spacing w:line="240" w:lineRule="atLeast"/>
        <w:rPr>
          <w:rFonts w:ascii="Verdana" w:hAnsi="Verdana"/>
          <w:sz w:val="18"/>
          <w:szCs w:val="18"/>
        </w:rPr>
      </w:pPr>
      <w:r>
        <w:rPr>
          <w:rFonts w:ascii="Verdana" w:hAnsi="Verdana"/>
          <w:sz w:val="18"/>
          <w:szCs w:val="18"/>
        </w:rPr>
        <w:t>Die opvatting deel ik niet. Z</w:t>
      </w:r>
      <w:r w:rsidRPr="001548D1">
        <w:rPr>
          <w:rFonts w:ascii="Verdana" w:hAnsi="Verdana"/>
          <w:sz w:val="18"/>
          <w:szCs w:val="18"/>
        </w:rPr>
        <w:t>ie het antwoord op vraag 3.</w:t>
      </w:r>
    </w:p>
    <w:p w:rsidRPr="00A13B61" w:rsidR="00872095" w:rsidP="00D671F2" w:rsidRDefault="00872095" w14:paraId="73E41356" w14:textId="77777777">
      <w:pPr>
        <w:rPr>
          <w:szCs w:val="18"/>
        </w:rPr>
      </w:pPr>
    </w:p>
    <w:p w:rsidRPr="00A13B61" w:rsidR="000628C6" w:rsidP="00D671F2" w:rsidRDefault="00872095" w14:paraId="77C6C77E" w14:textId="3819EA5C">
      <w:pPr>
        <w:rPr>
          <w:szCs w:val="18"/>
        </w:rPr>
      </w:pPr>
      <w:r w:rsidRPr="00A13B61">
        <w:rPr>
          <w:szCs w:val="18"/>
        </w:rPr>
        <w:t>6</w:t>
      </w:r>
    </w:p>
    <w:p w:rsidRPr="00A13B61" w:rsidR="00872095" w:rsidP="00D671F2" w:rsidRDefault="00872095" w14:paraId="5FB46324" w14:textId="026F02B0">
      <w:pPr>
        <w:rPr>
          <w:szCs w:val="18"/>
        </w:rPr>
      </w:pPr>
      <w:r w:rsidRPr="00A13B61">
        <w:rPr>
          <w:szCs w:val="18"/>
        </w:rPr>
        <w:t xml:space="preserve">Hoe gaat u uitvoering geven aan de aangenomen motie van het lid Van der Plas (Kamerstuk 33 118, nr. 314), waarin wordt verzocht wolven die meer dan één keer aantoonbaar een </w:t>
      </w:r>
      <w:proofErr w:type="spellStart"/>
      <w:r w:rsidRPr="00A13B61">
        <w:rPr>
          <w:szCs w:val="18"/>
        </w:rPr>
        <w:t>wolfwerend</w:t>
      </w:r>
      <w:proofErr w:type="spellEnd"/>
      <w:r w:rsidRPr="00A13B61">
        <w:rPr>
          <w:szCs w:val="18"/>
        </w:rPr>
        <w:t xml:space="preserve"> hek weten te omzeilen aan te merken als probleemwolf, wanneer door de huidige werkwijze niet langer van alle aanvallen wordt vastgesteld welk individueel dier het betreft en daarmee essentiële informatie ontbreekt om dit gedrag vast te stellen?</w:t>
      </w:r>
    </w:p>
    <w:p w:rsidRPr="00A13B61" w:rsidR="00872095" w:rsidP="00D671F2" w:rsidRDefault="00872095" w14:paraId="697E244D" w14:textId="77777777">
      <w:pPr>
        <w:rPr>
          <w:szCs w:val="18"/>
        </w:rPr>
      </w:pPr>
    </w:p>
    <w:p w:rsidRPr="00A13B61" w:rsidR="00872095" w:rsidP="00D671F2" w:rsidRDefault="00872095" w14:paraId="45D0ADD8" w14:textId="77777777">
      <w:pPr>
        <w:rPr>
          <w:b/>
          <w:bCs/>
          <w:szCs w:val="18"/>
        </w:rPr>
      </w:pPr>
      <w:r w:rsidRPr="00A13B61">
        <w:rPr>
          <w:rStyle w:val="Zwaar"/>
          <w:b w:val="0"/>
          <w:bCs w:val="0"/>
          <w:szCs w:val="18"/>
        </w:rPr>
        <w:t>Antwoord</w:t>
      </w:r>
    </w:p>
    <w:p w:rsidRPr="001548D1" w:rsidR="001548D1" w:rsidP="00D671F2" w:rsidRDefault="003E1C63" w14:paraId="29403946" w14:textId="225E2CEF">
      <w:pPr>
        <w:rPr>
          <w:rFonts w:eastAsiaTheme="minorEastAsia"/>
          <w:color w:val="000000" w:themeColor="text1"/>
          <w:szCs w:val="18"/>
        </w:rPr>
      </w:pPr>
      <w:r w:rsidRPr="001548D1">
        <w:rPr>
          <w:szCs w:val="18"/>
        </w:rPr>
        <w:t xml:space="preserve">Het bepalen of er in een specifiek geval sprake is van een probleemwolf, is de bevoegdheid van de provincies. </w:t>
      </w:r>
      <w:r w:rsidRPr="001548D1" w:rsidR="001548D1">
        <w:rPr>
          <w:szCs w:val="18"/>
        </w:rPr>
        <w:t>C</w:t>
      </w:r>
      <w:r w:rsidRPr="001548D1" w:rsidR="00AC67A9">
        <w:rPr>
          <w:szCs w:val="18"/>
        </w:rPr>
        <w:t>onform de interventierichtlijn</w:t>
      </w:r>
      <w:r w:rsidR="001548D1">
        <w:rPr>
          <w:szCs w:val="18"/>
        </w:rPr>
        <w:t>en</w:t>
      </w:r>
      <w:r w:rsidRPr="001548D1" w:rsidR="00AC67A9">
        <w:rPr>
          <w:szCs w:val="18"/>
        </w:rPr>
        <w:t xml:space="preserve"> uit het </w:t>
      </w:r>
      <w:r w:rsidRPr="001548D1" w:rsidR="00883FB4">
        <w:rPr>
          <w:szCs w:val="18"/>
        </w:rPr>
        <w:t xml:space="preserve">Wolvenplan 2025 </w:t>
      </w:r>
      <w:r w:rsidR="00883FB4">
        <w:rPr>
          <w:szCs w:val="18"/>
        </w:rPr>
        <w:t>wordt</w:t>
      </w:r>
      <w:r w:rsidRPr="001548D1" w:rsidR="00883FB4">
        <w:rPr>
          <w:szCs w:val="18"/>
        </w:rPr>
        <w:t xml:space="preserve"> een w</w:t>
      </w:r>
      <w:r w:rsidRPr="001548D1" w:rsidR="00883FB4">
        <w:rPr>
          <w:rFonts w:eastAsiaTheme="minorEastAsia"/>
          <w:color w:val="000000" w:themeColor="text1"/>
          <w:szCs w:val="18"/>
        </w:rPr>
        <w:t xml:space="preserve">olf </w:t>
      </w:r>
      <w:r w:rsidR="00883FB4">
        <w:rPr>
          <w:rFonts w:eastAsiaTheme="minorEastAsia"/>
          <w:color w:val="000000" w:themeColor="text1"/>
          <w:szCs w:val="18"/>
        </w:rPr>
        <w:t xml:space="preserve">onder meer als probleemwolf aangemerkt als deze </w:t>
      </w:r>
      <w:r w:rsidRPr="001548D1" w:rsidR="00883FB4">
        <w:rPr>
          <w:rFonts w:eastAsiaTheme="minorEastAsia"/>
          <w:color w:val="000000" w:themeColor="text1"/>
          <w:szCs w:val="18"/>
        </w:rPr>
        <w:t xml:space="preserve">in een gebied </w:t>
      </w:r>
      <w:r w:rsidRPr="001548D1" w:rsidR="00AC67A9">
        <w:rPr>
          <w:rFonts w:eastAsiaTheme="minorEastAsia"/>
          <w:color w:val="000000" w:themeColor="text1"/>
          <w:szCs w:val="18"/>
        </w:rPr>
        <w:t xml:space="preserve">in een gemeente of in een aangrenzende gemeente binnen een periode van tenminste twee weken tenminste twee keer vee aanvalt dat wordt beschermd door een goed functionerend raster dat voldoet aan de technische eisen uit de adviesnorm uit de </w:t>
      </w:r>
      <w:r w:rsidRPr="00A3524B" w:rsidR="00CD146A">
        <w:rPr>
          <w:rFonts w:eastAsiaTheme="minorEastAsia"/>
          <w:color w:val="000000" w:themeColor="text1"/>
          <w:szCs w:val="18"/>
        </w:rPr>
        <w:t>provinciale</w:t>
      </w:r>
      <w:r w:rsidR="00CD146A">
        <w:rPr>
          <w:rFonts w:eastAsiaTheme="minorEastAsia"/>
          <w:color w:val="000000" w:themeColor="text1"/>
          <w:szCs w:val="18"/>
        </w:rPr>
        <w:t xml:space="preserve"> </w:t>
      </w:r>
      <w:r w:rsidRPr="001548D1" w:rsidR="00AC67A9">
        <w:rPr>
          <w:rFonts w:eastAsiaTheme="minorEastAsia"/>
          <w:color w:val="000000" w:themeColor="text1"/>
          <w:szCs w:val="18"/>
        </w:rPr>
        <w:t>faunaschade preventiekit wolven.</w:t>
      </w:r>
      <w:r w:rsidRPr="001548D1" w:rsidR="001548D1">
        <w:rPr>
          <w:rFonts w:eastAsiaTheme="minorEastAsia"/>
          <w:color w:val="000000" w:themeColor="text1"/>
          <w:szCs w:val="18"/>
        </w:rPr>
        <w:t xml:space="preserve"> </w:t>
      </w:r>
      <w:r w:rsidR="0055417E">
        <w:rPr>
          <w:rFonts w:eastAsiaTheme="minorEastAsia"/>
          <w:color w:val="000000" w:themeColor="text1"/>
          <w:szCs w:val="18"/>
        </w:rPr>
        <w:t xml:space="preserve">Deze formulering is in lijn met de door u genoemde aangehouden motie. </w:t>
      </w:r>
      <w:r w:rsidRPr="001548D1" w:rsidR="001548D1">
        <w:rPr>
          <w:szCs w:val="18"/>
        </w:rPr>
        <w:t>Het is aan de provincies als bevoegd gezag om te bepalen hoe kan worden vastgesteld of aan deze criteria wordt voldaan.</w:t>
      </w:r>
    </w:p>
    <w:p w:rsidRPr="001548D1" w:rsidR="00872095" w:rsidP="00D671F2" w:rsidRDefault="00872095" w14:paraId="260A827E" w14:textId="77777777">
      <w:pPr>
        <w:rPr>
          <w:szCs w:val="18"/>
        </w:rPr>
      </w:pPr>
    </w:p>
    <w:p w:rsidRPr="00A13B61" w:rsidR="000628C6" w:rsidP="00D671F2" w:rsidRDefault="00872095" w14:paraId="3F429CE2" w14:textId="5AD3E947">
      <w:pPr>
        <w:rPr>
          <w:szCs w:val="18"/>
        </w:rPr>
      </w:pPr>
      <w:r w:rsidRPr="00A13B61">
        <w:rPr>
          <w:szCs w:val="18"/>
        </w:rPr>
        <w:t>7</w:t>
      </w:r>
    </w:p>
    <w:p w:rsidRPr="00A13B61" w:rsidR="00872095" w:rsidP="00D671F2" w:rsidRDefault="00872095" w14:paraId="264C5218" w14:textId="40D82650">
      <w:pPr>
        <w:rPr>
          <w:szCs w:val="18"/>
        </w:rPr>
      </w:pPr>
      <w:r w:rsidRPr="00A13B61">
        <w:rPr>
          <w:szCs w:val="18"/>
        </w:rPr>
        <w:t xml:space="preserve">Bent u bekend met het feit dat voor de nieuwe aanbesteding voor DNA-onderzoek slechts WENR en één commercieel laboratorium hebben ingeschreven en dat het commerciële bedrijf zijn afgewezen omdat zij niet aan de gestelde eisen voldeden? </w:t>
      </w:r>
    </w:p>
    <w:p w:rsidRPr="00A13B61" w:rsidR="00872095" w:rsidP="00D671F2" w:rsidRDefault="00872095" w14:paraId="38AA9402" w14:textId="77777777">
      <w:pPr>
        <w:rPr>
          <w:szCs w:val="18"/>
        </w:rPr>
      </w:pPr>
    </w:p>
    <w:p w:rsidRPr="00A13B61" w:rsidR="00872095" w:rsidP="00D671F2" w:rsidRDefault="00872095" w14:paraId="6A65936B" w14:textId="77777777">
      <w:pPr>
        <w:rPr>
          <w:b/>
          <w:bCs/>
          <w:szCs w:val="18"/>
        </w:rPr>
      </w:pPr>
      <w:r w:rsidRPr="00A13B61">
        <w:rPr>
          <w:rStyle w:val="Zwaar"/>
          <w:b w:val="0"/>
          <w:bCs w:val="0"/>
          <w:szCs w:val="18"/>
        </w:rPr>
        <w:t>Antwoord</w:t>
      </w:r>
    </w:p>
    <w:p w:rsidRPr="00B50698" w:rsidR="00872095" w:rsidP="00D671F2" w:rsidRDefault="002E2D6D" w14:paraId="73F7EB96" w14:textId="31A9F3C9">
      <w:pPr>
        <w:rPr>
          <w:szCs w:val="18"/>
        </w:rPr>
      </w:pPr>
      <w:r w:rsidRPr="00B50698">
        <w:rPr>
          <w:szCs w:val="18"/>
        </w:rPr>
        <w:t>Uit navraag bij de provincies</w:t>
      </w:r>
      <w:r w:rsidR="006721DA">
        <w:rPr>
          <w:szCs w:val="18"/>
        </w:rPr>
        <w:t xml:space="preserve"> i</w:t>
      </w:r>
      <w:r w:rsidRPr="00B50698">
        <w:rPr>
          <w:szCs w:val="18"/>
        </w:rPr>
        <w:t>s naar voren gekomen dat</w:t>
      </w:r>
      <w:r w:rsidR="006721DA">
        <w:rPr>
          <w:szCs w:val="18"/>
        </w:rPr>
        <w:t xml:space="preserve"> zij</w:t>
      </w:r>
      <w:r w:rsidR="006721DA">
        <w:rPr>
          <w:b/>
          <w:bCs/>
          <w:szCs w:val="18"/>
        </w:rPr>
        <w:t xml:space="preserve"> </w:t>
      </w:r>
      <w:r w:rsidRPr="00B50698" w:rsidR="006E0232">
        <w:rPr>
          <w:szCs w:val="18"/>
        </w:rPr>
        <w:t>op dit moment</w:t>
      </w:r>
      <w:r w:rsidRPr="006721DA" w:rsidR="006E0232">
        <w:rPr>
          <w:szCs w:val="18"/>
        </w:rPr>
        <w:t xml:space="preserve"> </w:t>
      </w:r>
      <w:r w:rsidRPr="006721DA" w:rsidR="006721DA">
        <w:rPr>
          <w:szCs w:val="18"/>
        </w:rPr>
        <w:t xml:space="preserve">een </w:t>
      </w:r>
      <w:r w:rsidRPr="006721DA" w:rsidR="006E0232">
        <w:rPr>
          <w:szCs w:val="18"/>
        </w:rPr>
        <w:t>aanbestedingsprocedure</w:t>
      </w:r>
      <w:r w:rsidRPr="006721DA">
        <w:rPr>
          <w:szCs w:val="18"/>
        </w:rPr>
        <w:t xml:space="preserve"> </w:t>
      </w:r>
      <w:r w:rsidRPr="006721DA" w:rsidR="006721DA">
        <w:rPr>
          <w:szCs w:val="18"/>
        </w:rPr>
        <w:t>hebben lopen</w:t>
      </w:r>
      <w:r w:rsidRPr="006721DA" w:rsidR="006E0232">
        <w:rPr>
          <w:szCs w:val="18"/>
        </w:rPr>
        <w:t>. Tijdens de marktconsultatie via ten</w:t>
      </w:r>
      <w:r w:rsidRPr="00B50698" w:rsidR="006E0232">
        <w:rPr>
          <w:szCs w:val="18"/>
        </w:rPr>
        <w:t xml:space="preserve">dernet hebben zich twee partijen gemeld, waarvan een zich </w:t>
      </w:r>
      <w:r w:rsidR="006721DA">
        <w:rPr>
          <w:szCs w:val="18"/>
        </w:rPr>
        <w:t>gedurende de procedure</w:t>
      </w:r>
      <w:r w:rsidRPr="00B50698" w:rsidR="006E0232">
        <w:rPr>
          <w:szCs w:val="18"/>
        </w:rPr>
        <w:t xml:space="preserve"> heeft teruggetrokken.</w:t>
      </w:r>
    </w:p>
    <w:p w:rsidRPr="00B50698" w:rsidR="006E0232" w:rsidP="00D671F2" w:rsidRDefault="006E0232" w14:paraId="5ACB6806" w14:textId="77777777">
      <w:pPr>
        <w:rPr>
          <w:szCs w:val="18"/>
        </w:rPr>
      </w:pPr>
    </w:p>
    <w:p w:rsidRPr="00A13B61" w:rsidR="000628C6" w:rsidP="00D671F2" w:rsidRDefault="00872095" w14:paraId="7F0C97E2" w14:textId="18C50E89">
      <w:pPr>
        <w:rPr>
          <w:szCs w:val="18"/>
        </w:rPr>
      </w:pPr>
      <w:r w:rsidRPr="00A13B61">
        <w:rPr>
          <w:szCs w:val="18"/>
        </w:rPr>
        <w:t>8</w:t>
      </w:r>
    </w:p>
    <w:p w:rsidRPr="00A13B61" w:rsidR="00872095" w:rsidP="00D671F2" w:rsidRDefault="00872095" w14:paraId="58F6196A" w14:textId="52360FE5">
      <w:pPr>
        <w:rPr>
          <w:szCs w:val="18"/>
        </w:rPr>
      </w:pPr>
      <w:r w:rsidRPr="00A13B61">
        <w:rPr>
          <w:szCs w:val="18"/>
        </w:rPr>
        <w:t xml:space="preserve">Hoe verhoudt dit zich tot het feit dat WENR momenteel al kampt met capaciteitsproblemen en dat ook voldoende capaciteit een eis zou moeten zijn? </w:t>
      </w:r>
    </w:p>
    <w:p w:rsidRPr="00A13B61" w:rsidR="00872095" w:rsidP="00D671F2" w:rsidRDefault="00872095" w14:paraId="44181375" w14:textId="77777777">
      <w:pPr>
        <w:rPr>
          <w:szCs w:val="18"/>
        </w:rPr>
      </w:pPr>
    </w:p>
    <w:p w:rsidRPr="00A13B61" w:rsidR="00872095" w:rsidP="00D671F2" w:rsidRDefault="00872095" w14:paraId="042E079C" w14:textId="77777777">
      <w:pPr>
        <w:rPr>
          <w:b/>
          <w:bCs/>
          <w:szCs w:val="18"/>
        </w:rPr>
      </w:pPr>
      <w:r w:rsidRPr="00A13B61">
        <w:rPr>
          <w:rStyle w:val="Zwaar"/>
          <w:b w:val="0"/>
          <w:bCs w:val="0"/>
          <w:szCs w:val="18"/>
        </w:rPr>
        <w:t>Antwoord</w:t>
      </w:r>
    </w:p>
    <w:p w:rsidRPr="006C10A9" w:rsidR="006E0232" w:rsidP="00D671F2" w:rsidRDefault="00BE6D2B" w14:paraId="0849BB24" w14:textId="2710A6A2">
      <w:pPr>
        <w:pStyle w:val="Geenafstand"/>
        <w:spacing w:line="240" w:lineRule="atLeast"/>
        <w:rPr>
          <w:rFonts w:ascii="Verdana" w:hAnsi="Verdana"/>
          <w:sz w:val="18"/>
          <w:szCs w:val="18"/>
        </w:rPr>
      </w:pPr>
      <w:r>
        <w:rPr>
          <w:rFonts w:ascii="Verdana" w:hAnsi="Verdana"/>
          <w:sz w:val="18"/>
          <w:szCs w:val="18"/>
        </w:rPr>
        <w:t xml:space="preserve">Zoals bij de beantwoording </w:t>
      </w:r>
      <w:r w:rsidR="00200489">
        <w:rPr>
          <w:rFonts w:ascii="Verdana" w:hAnsi="Verdana"/>
          <w:sz w:val="18"/>
          <w:szCs w:val="18"/>
        </w:rPr>
        <w:t>op</w:t>
      </w:r>
      <w:r>
        <w:rPr>
          <w:rFonts w:ascii="Verdana" w:hAnsi="Verdana"/>
          <w:sz w:val="18"/>
          <w:szCs w:val="18"/>
        </w:rPr>
        <w:t xml:space="preserve"> vraag 1 is aangegeven, is v</w:t>
      </w:r>
      <w:r w:rsidR="006C10A9">
        <w:rPr>
          <w:rFonts w:ascii="Verdana" w:hAnsi="Verdana"/>
          <w:sz w:val="18"/>
          <w:szCs w:val="18"/>
        </w:rPr>
        <w:t>olgens de provincies d</w:t>
      </w:r>
      <w:r w:rsidRPr="006C10A9" w:rsidR="006E0232">
        <w:rPr>
          <w:rFonts w:ascii="Verdana" w:hAnsi="Verdana"/>
          <w:sz w:val="18"/>
          <w:szCs w:val="18"/>
        </w:rPr>
        <w:t xml:space="preserve">e huidige capaciteit bij </w:t>
      </w:r>
      <w:proofErr w:type="spellStart"/>
      <w:r w:rsidRPr="006C10A9" w:rsidR="006E0232">
        <w:rPr>
          <w:rFonts w:ascii="Verdana" w:hAnsi="Verdana"/>
          <w:sz w:val="18"/>
          <w:szCs w:val="18"/>
        </w:rPr>
        <w:t>WE</w:t>
      </w:r>
      <w:r w:rsidRPr="006C10A9" w:rsidR="006C10A9">
        <w:rPr>
          <w:rFonts w:ascii="Verdana" w:hAnsi="Verdana"/>
          <w:sz w:val="18"/>
          <w:szCs w:val="18"/>
        </w:rPr>
        <w:t>n</w:t>
      </w:r>
      <w:r w:rsidRPr="006C10A9" w:rsidR="006E0232">
        <w:rPr>
          <w:rFonts w:ascii="Verdana" w:hAnsi="Verdana"/>
          <w:sz w:val="18"/>
          <w:szCs w:val="18"/>
        </w:rPr>
        <w:t>R</w:t>
      </w:r>
      <w:proofErr w:type="spellEnd"/>
      <w:r w:rsidRPr="006C10A9" w:rsidR="006E0232">
        <w:rPr>
          <w:rFonts w:ascii="Verdana" w:hAnsi="Verdana"/>
          <w:sz w:val="18"/>
          <w:szCs w:val="18"/>
        </w:rPr>
        <w:t xml:space="preserve"> voldoende om te voldoen aan de </w:t>
      </w:r>
      <w:r>
        <w:rPr>
          <w:rFonts w:ascii="Verdana" w:hAnsi="Verdana"/>
          <w:sz w:val="18"/>
          <w:szCs w:val="18"/>
        </w:rPr>
        <w:t xml:space="preserve">wettelijke </w:t>
      </w:r>
      <w:r w:rsidRPr="006C10A9" w:rsidR="006E0232">
        <w:rPr>
          <w:rFonts w:ascii="Verdana" w:hAnsi="Verdana"/>
          <w:sz w:val="18"/>
          <w:szCs w:val="18"/>
        </w:rPr>
        <w:t>monitoringsverplichting en eventuele juridische onderbouwing van de omgang met probleemwolven.</w:t>
      </w:r>
      <w:r w:rsidR="00043121">
        <w:rPr>
          <w:rFonts w:ascii="Verdana" w:hAnsi="Verdana"/>
          <w:sz w:val="18"/>
          <w:szCs w:val="18"/>
        </w:rPr>
        <w:t xml:space="preserve"> Dit</w:t>
      </w:r>
      <w:r w:rsidRPr="00043121" w:rsidR="00043121">
        <w:rPr>
          <w:rFonts w:ascii="Verdana" w:hAnsi="Verdana"/>
          <w:sz w:val="18"/>
          <w:szCs w:val="18"/>
        </w:rPr>
        <w:t xml:space="preserve"> z</w:t>
      </w:r>
      <w:r w:rsidR="00043121">
        <w:rPr>
          <w:rFonts w:ascii="Verdana" w:hAnsi="Verdana"/>
          <w:sz w:val="18"/>
          <w:szCs w:val="18"/>
        </w:rPr>
        <w:t>a</w:t>
      </w:r>
      <w:r w:rsidRPr="00043121" w:rsidR="00043121">
        <w:rPr>
          <w:rFonts w:ascii="Verdana" w:hAnsi="Verdana"/>
          <w:sz w:val="18"/>
          <w:szCs w:val="18"/>
        </w:rPr>
        <w:t xml:space="preserve">l uiteraard ook in de toekomst </w:t>
      </w:r>
      <w:r w:rsidR="00043121">
        <w:rPr>
          <w:rFonts w:ascii="Verdana" w:hAnsi="Verdana"/>
          <w:sz w:val="18"/>
          <w:szCs w:val="18"/>
        </w:rPr>
        <w:t>ge</w:t>
      </w:r>
      <w:r w:rsidRPr="00043121" w:rsidR="00043121">
        <w:rPr>
          <w:rFonts w:ascii="Verdana" w:hAnsi="Verdana"/>
          <w:sz w:val="18"/>
          <w:szCs w:val="18"/>
        </w:rPr>
        <w:t>control</w:t>
      </w:r>
      <w:r w:rsidR="00043121">
        <w:rPr>
          <w:rFonts w:ascii="Verdana" w:hAnsi="Verdana"/>
          <w:sz w:val="18"/>
          <w:szCs w:val="18"/>
        </w:rPr>
        <w:t>e</w:t>
      </w:r>
      <w:r w:rsidRPr="00043121" w:rsidR="00043121">
        <w:rPr>
          <w:rFonts w:ascii="Verdana" w:hAnsi="Verdana"/>
          <w:sz w:val="18"/>
          <w:szCs w:val="18"/>
        </w:rPr>
        <w:t>er</w:t>
      </w:r>
      <w:r w:rsidR="00043121">
        <w:rPr>
          <w:rFonts w:ascii="Verdana" w:hAnsi="Verdana"/>
          <w:sz w:val="18"/>
          <w:szCs w:val="18"/>
        </w:rPr>
        <w:t>d</w:t>
      </w:r>
      <w:r w:rsidRPr="00043121" w:rsidR="00043121">
        <w:rPr>
          <w:rFonts w:ascii="Verdana" w:hAnsi="Verdana"/>
          <w:sz w:val="18"/>
          <w:szCs w:val="18"/>
        </w:rPr>
        <w:t xml:space="preserve"> blijven</w:t>
      </w:r>
      <w:r w:rsidR="00043121">
        <w:rPr>
          <w:rFonts w:ascii="Verdana" w:hAnsi="Verdana"/>
          <w:sz w:val="18"/>
          <w:szCs w:val="18"/>
        </w:rPr>
        <w:t xml:space="preserve"> worden</w:t>
      </w:r>
      <w:r w:rsidRPr="00043121" w:rsidR="00043121">
        <w:rPr>
          <w:rFonts w:ascii="Verdana" w:hAnsi="Verdana"/>
          <w:sz w:val="18"/>
          <w:szCs w:val="18"/>
        </w:rPr>
        <w:t>.</w:t>
      </w:r>
    </w:p>
    <w:p w:rsidRPr="006C10A9" w:rsidR="00872095" w:rsidP="00D671F2" w:rsidRDefault="00872095" w14:paraId="4BED8393" w14:textId="77777777">
      <w:pPr>
        <w:rPr>
          <w:szCs w:val="18"/>
        </w:rPr>
      </w:pPr>
    </w:p>
    <w:p w:rsidRPr="00A13B61" w:rsidR="000628C6" w:rsidP="00D671F2" w:rsidRDefault="00872095" w14:paraId="659EEB4E" w14:textId="74FE7389">
      <w:pPr>
        <w:rPr>
          <w:szCs w:val="18"/>
        </w:rPr>
      </w:pPr>
      <w:r w:rsidRPr="00A13B61">
        <w:rPr>
          <w:szCs w:val="18"/>
        </w:rPr>
        <w:t>9</w:t>
      </w:r>
    </w:p>
    <w:p w:rsidRPr="00A13B61" w:rsidR="00872095" w:rsidP="00D671F2" w:rsidRDefault="00872095" w14:paraId="7439E846" w14:textId="0430F7CB">
      <w:pPr>
        <w:rPr>
          <w:szCs w:val="18"/>
        </w:rPr>
      </w:pPr>
      <w:r w:rsidRPr="00A13B61">
        <w:rPr>
          <w:szCs w:val="18"/>
        </w:rPr>
        <w:t xml:space="preserve">Kunt u toelichten op welke punten het commerciële laboratorium niet voldeed en welke oplossingen u ziet om te zorgen dat wél alle DNA-monsters volledig onderzocht kunnen worden, bij dit commerciële bedrijf of elders? </w:t>
      </w:r>
    </w:p>
    <w:p w:rsidRPr="00A13B61" w:rsidR="00872095" w:rsidP="00D671F2" w:rsidRDefault="00872095" w14:paraId="0B823A23" w14:textId="77777777">
      <w:pPr>
        <w:rPr>
          <w:szCs w:val="18"/>
        </w:rPr>
      </w:pPr>
    </w:p>
    <w:p w:rsidRPr="00A13B61" w:rsidR="00872095" w:rsidP="00D671F2" w:rsidRDefault="00872095" w14:paraId="4B9F0D52" w14:textId="77777777">
      <w:pPr>
        <w:rPr>
          <w:b/>
          <w:bCs/>
          <w:szCs w:val="18"/>
        </w:rPr>
      </w:pPr>
      <w:r w:rsidRPr="00A13B61">
        <w:rPr>
          <w:rStyle w:val="Zwaar"/>
          <w:b w:val="0"/>
          <w:bCs w:val="0"/>
          <w:szCs w:val="18"/>
        </w:rPr>
        <w:t>Antwoord</w:t>
      </w:r>
    </w:p>
    <w:p w:rsidRPr="00923C29" w:rsidR="00872095" w:rsidP="00D671F2" w:rsidRDefault="00923C29" w14:paraId="2F90CB8A" w14:textId="41C9EB9B">
      <w:pPr>
        <w:rPr>
          <w:szCs w:val="18"/>
        </w:rPr>
      </w:pPr>
      <w:r w:rsidRPr="00923C29">
        <w:rPr>
          <w:szCs w:val="18"/>
        </w:rPr>
        <w:t>Z</w:t>
      </w:r>
      <w:r w:rsidRPr="00923C29" w:rsidR="00D3110C">
        <w:rPr>
          <w:szCs w:val="18"/>
        </w:rPr>
        <w:t xml:space="preserve">ie </w:t>
      </w:r>
      <w:r w:rsidRPr="00923C29">
        <w:rPr>
          <w:szCs w:val="18"/>
        </w:rPr>
        <w:t xml:space="preserve">het </w:t>
      </w:r>
      <w:r w:rsidRPr="00923C29" w:rsidR="00D3110C">
        <w:rPr>
          <w:szCs w:val="18"/>
        </w:rPr>
        <w:t xml:space="preserve">antwoord </w:t>
      </w:r>
      <w:r w:rsidRPr="00923C29">
        <w:rPr>
          <w:szCs w:val="18"/>
        </w:rPr>
        <w:t xml:space="preserve">op </w:t>
      </w:r>
      <w:r w:rsidR="00BE6D2B">
        <w:rPr>
          <w:szCs w:val="18"/>
        </w:rPr>
        <w:t xml:space="preserve">de </w:t>
      </w:r>
      <w:r w:rsidRPr="00923C29">
        <w:rPr>
          <w:szCs w:val="18"/>
        </w:rPr>
        <w:t>vrag</w:t>
      </w:r>
      <w:r w:rsidR="00BE6D2B">
        <w:rPr>
          <w:szCs w:val="18"/>
        </w:rPr>
        <w:t>en 7 en</w:t>
      </w:r>
      <w:r w:rsidRPr="00923C29">
        <w:rPr>
          <w:szCs w:val="18"/>
        </w:rPr>
        <w:t xml:space="preserve"> </w:t>
      </w:r>
      <w:r w:rsidRPr="00923C29" w:rsidR="00D3110C">
        <w:rPr>
          <w:szCs w:val="18"/>
        </w:rPr>
        <w:t>8</w:t>
      </w:r>
      <w:r w:rsidRPr="00923C29">
        <w:rPr>
          <w:szCs w:val="18"/>
        </w:rPr>
        <w:t>.</w:t>
      </w:r>
    </w:p>
    <w:p w:rsidRPr="00A13B61" w:rsidR="000628C6" w:rsidP="00D671F2" w:rsidRDefault="00872095" w14:paraId="7B5173E5" w14:textId="3A95D877">
      <w:pPr>
        <w:rPr>
          <w:szCs w:val="18"/>
        </w:rPr>
      </w:pPr>
      <w:r w:rsidRPr="00A13B61">
        <w:rPr>
          <w:szCs w:val="18"/>
        </w:rPr>
        <w:t>10</w:t>
      </w:r>
    </w:p>
    <w:p w:rsidRPr="00A13B61" w:rsidR="00872095" w:rsidP="00D671F2" w:rsidRDefault="00872095" w14:paraId="6C90AD6E" w14:textId="3B4FB14C">
      <w:pPr>
        <w:rPr>
          <w:szCs w:val="18"/>
        </w:rPr>
      </w:pPr>
      <w:r w:rsidRPr="00A13B61">
        <w:rPr>
          <w:szCs w:val="18"/>
        </w:rPr>
        <w:t xml:space="preserve">Voldoet Nederland nog aan de monitoringsverplichtingen uit de Vogel- en Habitatrichtlijn wanneer niet langer van alle monsters wordt vastgesteld om welk individueel dier het gaat, gezien het feit dat Nederland ervoor heeft gekozen om via DNA-monitoring invulling te geven aan deze verplichtingen? Kunt u hierop een juridische toelichting geven? </w:t>
      </w:r>
    </w:p>
    <w:p w:rsidRPr="00A13B61" w:rsidR="00872095" w:rsidP="00D671F2" w:rsidRDefault="00872095" w14:paraId="63242C20" w14:textId="77777777">
      <w:pPr>
        <w:rPr>
          <w:szCs w:val="18"/>
        </w:rPr>
      </w:pPr>
    </w:p>
    <w:p w:rsidRPr="00A13B61" w:rsidR="00872095" w:rsidP="00D671F2" w:rsidRDefault="00872095" w14:paraId="0B3F51E8" w14:textId="77777777">
      <w:pPr>
        <w:rPr>
          <w:b/>
          <w:bCs/>
          <w:szCs w:val="18"/>
        </w:rPr>
      </w:pPr>
      <w:r w:rsidRPr="00A13B61">
        <w:rPr>
          <w:rStyle w:val="Zwaar"/>
          <w:b w:val="0"/>
          <w:bCs w:val="0"/>
          <w:szCs w:val="18"/>
        </w:rPr>
        <w:t>Antwoord</w:t>
      </w:r>
    </w:p>
    <w:p w:rsidRPr="00923C29" w:rsidR="00872095" w:rsidP="00D671F2" w:rsidRDefault="00123F80" w14:paraId="08062A21" w14:textId="76546B8D">
      <w:pPr>
        <w:rPr>
          <w:szCs w:val="18"/>
        </w:rPr>
      </w:pPr>
      <w:r>
        <w:rPr>
          <w:szCs w:val="18"/>
        </w:rPr>
        <w:t xml:space="preserve">Ja, Nederland voldoet voor het monitoren van wolven aan de vereisten van de Habitatrichtlijn. </w:t>
      </w:r>
      <w:r w:rsidRPr="00923C29" w:rsidR="007420EC">
        <w:rPr>
          <w:szCs w:val="18"/>
        </w:rPr>
        <w:t xml:space="preserve">Het </w:t>
      </w:r>
      <w:r w:rsidRPr="00923C29" w:rsidR="00923C29">
        <w:rPr>
          <w:szCs w:val="18"/>
        </w:rPr>
        <w:t xml:space="preserve">provinciale </w:t>
      </w:r>
      <w:r w:rsidRPr="00923C29" w:rsidR="007420EC">
        <w:rPr>
          <w:szCs w:val="18"/>
        </w:rPr>
        <w:t>beleid</w:t>
      </w:r>
      <w:r w:rsidRPr="00923C29" w:rsidR="00923C29">
        <w:rPr>
          <w:szCs w:val="18"/>
        </w:rPr>
        <w:t>, zoals beschreven in het W</w:t>
      </w:r>
      <w:r w:rsidRPr="00923C29" w:rsidR="007420EC">
        <w:rPr>
          <w:szCs w:val="18"/>
        </w:rPr>
        <w:t>olvenplan 2025</w:t>
      </w:r>
      <w:r w:rsidR="00C65C2E">
        <w:rPr>
          <w:szCs w:val="18"/>
        </w:rPr>
        <w:t>,</w:t>
      </w:r>
      <w:r w:rsidRPr="00923C29" w:rsidR="007420EC">
        <w:rPr>
          <w:szCs w:val="18"/>
        </w:rPr>
        <w:t xml:space="preserve"> is ongewijzigd en daarmee test Nederland meer dan </w:t>
      </w:r>
      <w:r w:rsidR="00DC58E2">
        <w:rPr>
          <w:szCs w:val="18"/>
        </w:rPr>
        <w:t xml:space="preserve">is </w:t>
      </w:r>
      <w:r w:rsidRPr="00923C29" w:rsidR="007420EC">
        <w:rPr>
          <w:szCs w:val="18"/>
        </w:rPr>
        <w:t xml:space="preserve">vereist voor verplichtingen vanuit de </w:t>
      </w:r>
      <w:r w:rsidRPr="00923C29" w:rsidR="00923C29">
        <w:rPr>
          <w:szCs w:val="18"/>
        </w:rPr>
        <w:t>Habitat</w:t>
      </w:r>
      <w:r w:rsidRPr="00923C29" w:rsidR="007420EC">
        <w:rPr>
          <w:szCs w:val="18"/>
        </w:rPr>
        <w:t>richtlijn.</w:t>
      </w:r>
      <w:r>
        <w:rPr>
          <w:szCs w:val="18"/>
        </w:rPr>
        <w:t xml:space="preserve"> </w:t>
      </w:r>
      <w:proofErr w:type="spellStart"/>
      <w:r>
        <w:rPr>
          <w:szCs w:val="18"/>
        </w:rPr>
        <w:t>Dna</w:t>
      </w:r>
      <w:proofErr w:type="spellEnd"/>
      <w:r>
        <w:rPr>
          <w:szCs w:val="18"/>
        </w:rPr>
        <w:t>-monitoring is geen Europese verplichting.</w:t>
      </w:r>
    </w:p>
    <w:p w:rsidRPr="00A13B61" w:rsidR="007420EC" w:rsidP="00D671F2" w:rsidRDefault="007420EC" w14:paraId="017CB6F7" w14:textId="77777777">
      <w:pPr>
        <w:rPr>
          <w:szCs w:val="18"/>
        </w:rPr>
      </w:pPr>
    </w:p>
    <w:p w:rsidRPr="00A13B61" w:rsidR="000628C6" w:rsidP="00D671F2" w:rsidRDefault="00872095" w14:paraId="66CA9DF9" w14:textId="47F79E32">
      <w:pPr>
        <w:rPr>
          <w:szCs w:val="18"/>
        </w:rPr>
      </w:pPr>
      <w:r w:rsidRPr="00A13B61">
        <w:rPr>
          <w:szCs w:val="18"/>
        </w:rPr>
        <w:t>11</w:t>
      </w:r>
    </w:p>
    <w:p w:rsidRPr="00A13B61" w:rsidR="00872095" w:rsidP="00D671F2" w:rsidRDefault="00872095" w14:paraId="055A334D" w14:textId="0D67EBB8">
      <w:pPr>
        <w:rPr>
          <w:szCs w:val="18"/>
        </w:rPr>
      </w:pPr>
      <w:r w:rsidRPr="00A13B61">
        <w:rPr>
          <w:szCs w:val="18"/>
        </w:rPr>
        <w:t>Deelt u de zorg dat bij een verdere toename van het aantal wolven en het aantal aanvallen op vee dit systeem volledig onhoudbaar wordt als de capaciteit niet wordt uitgebreid?</w:t>
      </w:r>
    </w:p>
    <w:p w:rsidRPr="00A13B61" w:rsidR="00872095" w:rsidP="00D671F2" w:rsidRDefault="00872095" w14:paraId="4656798E" w14:textId="77777777">
      <w:pPr>
        <w:rPr>
          <w:szCs w:val="18"/>
        </w:rPr>
      </w:pPr>
    </w:p>
    <w:p w:rsidRPr="00A13B61" w:rsidR="00872095" w:rsidP="00D671F2" w:rsidRDefault="00872095" w14:paraId="1CD676CE" w14:textId="77777777">
      <w:pPr>
        <w:rPr>
          <w:b/>
          <w:bCs/>
          <w:szCs w:val="18"/>
        </w:rPr>
      </w:pPr>
      <w:r w:rsidRPr="00A13B61">
        <w:rPr>
          <w:rStyle w:val="Zwaar"/>
          <w:b w:val="0"/>
          <w:bCs w:val="0"/>
          <w:szCs w:val="18"/>
        </w:rPr>
        <w:t>Antwoord</w:t>
      </w:r>
    </w:p>
    <w:p w:rsidRPr="00923C29" w:rsidR="002601BC" w:rsidP="00D671F2" w:rsidRDefault="00F77205" w14:paraId="2743C862" w14:textId="5F4C84B0">
      <w:pPr>
        <w:rPr>
          <w:szCs w:val="18"/>
        </w:rPr>
      </w:pPr>
      <w:r>
        <w:rPr>
          <w:szCs w:val="18"/>
        </w:rPr>
        <w:t>Zoals aangegeven bij de beantwoording van vraag 1, is er op basis van de door de provincies verstrekte informatie voor mij geen aanleiding tot zorg.</w:t>
      </w:r>
    </w:p>
    <w:p w:rsidRPr="00A13B61" w:rsidR="00DF1119" w:rsidP="00D671F2" w:rsidRDefault="00DF1119" w14:paraId="5D67EF00" w14:textId="77777777">
      <w:pPr>
        <w:rPr>
          <w:szCs w:val="18"/>
        </w:rPr>
      </w:pPr>
    </w:p>
    <w:p w:rsidRPr="00A13B61" w:rsidR="000628C6" w:rsidP="00D671F2" w:rsidRDefault="00872095" w14:paraId="4BF2B2DD" w14:textId="1B4266A1">
      <w:pPr>
        <w:rPr>
          <w:szCs w:val="18"/>
        </w:rPr>
      </w:pPr>
      <w:r w:rsidRPr="00A13B61">
        <w:rPr>
          <w:szCs w:val="18"/>
        </w:rPr>
        <w:t>12</w:t>
      </w:r>
    </w:p>
    <w:p w:rsidRPr="00A13B61" w:rsidR="00872095" w:rsidP="00D671F2" w:rsidRDefault="00872095" w14:paraId="706EB875" w14:textId="410084C8">
      <w:pPr>
        <w:rPr>
          <w:szCs w:val="18"/>
        </w:rPr>
      </w:pPr>
      <w:r w:rsidRPr="00A13B61">
        <w:rPr>
          <w:szCs w:val="18"/>
        </w:rPr>
        <w:t xml:space="preserve">Kunt u aangeven wat de stand van zaken is van de toezegging en wanneer daadwerkelijk meer wolven zullen worden </w:t>
      </w:r>
      <w:proofErr w:type="spellStart"/>
      <w:r w:rsidRPr="00A13B61">
        <w:rPr>
          <w:szCs w:val="18"/>
        </w:rPr>
        <w:t>gezenderd</w:t>
      </w:r>
      <w:proofErr w:type="spellEnd"/>
      <w:r w:rsidRPr="00A13B61">
        <w:rPr>
          <w:szCs w:val="18"/>
        </w:rPr>
        <w:t xml:space="preserve">, gezien het feit dat u heeft eerder toegezegd dat zoveel mogelijk wolven in Nederland zouden worden </w:t>
      </w:r>
      <w:proofErr w:type="spellStart"/>
      <w:r w:rsidRPr="00A13B61">
        <w:rPr>
          <w:szCs w:val="18"/>
        </w:rPr>
        <w:t>gezenderd</w:t>
      </w:r>
      <w:proofErr w:type="spellEnd"/>
      <w:r w:rsidRPr="00A13B61">
        <w:rPr>
          <w:szCs w:val="18"/>
        </w:rPr>
        <w:t xml:space="preserve">? </w:t>
      </w:r>
    </w:p>
    <w:p w:rsidRPr="00A13B61" w:rsidR="00872095" w:rsidP="00D671F2" w:rsidRDefault="00872095" w14:paraId="2FD812AF" w14:textId="77777777">
      <w:pPr>
        <w:rPr>
          <w:szCs w:val="18"/>
        </w:rPr>
      </w:pPr>
    </w:p>
    <w:p w:rsidRPr="00A13B61" w:rsidR="00872095" w:rsidP="00D671F2" w:rsidRDefault="00872095" w14:paraId="3B14E4DF" w14:textId="77777777">
      <w:pPr>
        <w:rPr>
          <w:b/>
          <w:bCs/>
          <w:szCs w:val="18"/>
        </w:rPr>
      </w:pPr>
      <w:r w:rsidRPr="00A13B61">
        <w:rPr>
          <w:rStyle w:val="Zwaar"/>
          <w:b w:val="0"/>
          <w:bCs w:val="0"/>
          <w:szCs w:val="18"/>
        </w:rPr>
        <w:t>Antwoord</w:t>
      </w:r>
    </w:p>
    <w:p w:rsidRPr="00A13B61" w:rsidR="00641359" w:rsidP="00D671F2" w:rsidRDefault="00F150F0" w14:paraId="1247F284" w14:textId="1F7CCE46">
      <w:pPr>
        <w:rPr>
          <w:rFonts w:eastAsiaTheme="minorEastAsia"/>
          <w:color w:val="000000" w:themeColor="text1"/>
          <w:szCs w:val="18"/>
        </w:rPr>
      </w:pPr>
      <w:r>
        <w:rPr>
          <w:szCs w:val="18"/>
        </w:rPr>
        <w:t xml:space="preserve">Zoals aangegeven in de beantwoording van vragen van uw Kamer </w:t>
      </w:r>
      <w:r w:rsidRPr="00DC58E2">
        <w:rPr>
          <w:szCs w:val="18"/>
        </w:rPr>
        <w:t>(</w:t>
      </w:r>
      <w:r w:rsidRPr="00DC58E2" w:rsidR="00DC58E2">
        <w:rPr>
          <w:szCs w:val="18"/>
        </w:rPr>
        <w:t>Aanhangsel Handelingen I</w:t>
      </w:r>
      <w:r w:rsidR="00DC58E2">
        <w:rPr>
          <w:szCs w:val="18"/>
        </w:rPr>
        <w:t>I</w:t>
      </w:r>
      <w:r w:rsidRPr="00DC58E2" w:rsidR="00DC58E2">
        <w:rPr>
          <w:szCs w:val="18"/>
        </w:rPr>
        <w:t xml:space="preserve"> </w:t>
      </w:r>
      <w:r w:rsidRPr="00DC58E2" w:rsidR="005A31D9">
        <w:rPr>
          <w:szCs w:val="18"/>
        </w:rPr>
        <w:t>2025</w:t>
      </w:r>
      <w:r w:rsidR="00DC58E2">
        <w:rPr>
          <w:szCs w:val="18"/>
        </w:rPr>
        <w:t>/</w:t>
      </w:r>
      <w:r w:rsidRPr="00DC58E2" w:rsidR="005A31D9">
        <w:rPr>
          <w:szCs w:val="18"/>
        </w:rPr>
        <w:t>26, nr. 580</w:t>
      </w:r>
      <w:r w:rsidRPr="00DC58E2">
        <w:rPr>
          <w:szCs w:val="18"/>
        </w:rPr>
        <w:t>)</w:t>
      </w:r>
      <w:r>
        <w:rPr>
          <w:szCs w:val="18"/>
        </w:rPr>
        <w:t xml:space="preserve"> is h</w:t>
      </w:r>
      <w:r w:rsidRPr="00A13B61" w:rsidR="009B7473">
        <w:rPr>
          <w:szCs w:val="18"/>
        </w:rPr>
        <w:t xml:space="preserve">et aan de provincies of RVO om structurele zenderprogramma’s door middel van vergunningen of maatwerkvoorschriften mogelijk te maken. </w:t>
      </w:r>
      <w:r w:rsidRPr="00A13B61" w:rsidR="00641359">
        <w:rPr>
          <w:rFonts w:eastAsiaTheme="minorEastAsia"/>
          <w:color w:val="000000" w:themeColor="text1"/>
          <w:szCs w:val="18"/>
        </w:rPr>
        <w:t xml:space="preserve">Momenteel lopen bij </w:t>
      </w:r>
      <w:r w:rsidR="00812CF2">
        <w:rPr>
          <w:rFonts w:eastAsiaTheme="minorEastAsia"/>
          <w:color w:val="000000" w:themeColor="text1"/>
          <w:szCs w:val="18"/>
        </w:rPr>
        <w:t xml:space="preserve">de </w:t>
      </w:r>
      <w:r w:rsidRPr="00A13B61" w:rsidR="00641359">
        <w:rPr>
          <w:rFonts w:eastAsiaTheme="minorEastAsia"/>
          <w:color w:val="000000" w:themeColor="text1"/>
          <w:szCs w:val="18"/>
        </w:rPr>
        <w:t xml:space="preserve">provincies </w:t>
      </w:r>
      <w:r w:rsidR="00812CF2">
        <w:rPr>
          <w:rFonts w:eastAsiaTheme="minorEastAsia"/>
          <w:color w:val="000000" w:themeColor="text1"/>
          <w:szCs w:val="18"/>
        </w:rPr>
        <w:t xml:space="preserve">Utrecht en Gelderland </w:t>
      </w:r>
      <w:r w:rsidRPr="00A13B61" w:rsidR="00641359">
        <w:rPr>
          <w:rFonts w:eastAsiaTheme="minorEastAsia"/>
          <w:color w:val="000000" w:themeColor="text1"/>
          <w:szCs w:val="18"/>
        </w:rPr>
        <w:t>aanvragen voor zenderonderzoek.</w:t>
      </w:r>
      <w:r w:rsidR="00812CF2">
        <w:rPr>
          <w:rFonts w:eastAsiaTheme="minorEastAsia"/>
          <w:color w:val="000000" w:themeColor="text1"/>
          <w:szCs w:val="18"/>
        </w:rPr>
        <w:t xml:space="preserve"> Ik volg deze ontwikkelingen met grote interesse.</w:t>
      </w:r>
    </w:p>
    <w:p w:rsidRPr="00A13B61" w:rsidR="00641359" w:rsidP="00D671F2" w:rsidRDefault="00641359" w14:paraId="6D2F60A2" w14:textId="77777777">
      <w:pPr>
        <w:pStyle w:val="Geenafstand"/>
        <w:spacing w:line="240" w:lineRule="atLeast"/>
        <w:rPr>
          <w:rFonts w:ascii="Verdana" w:hAnsi="Verdana"/>
          <w:sz w:val="18"/>
          <w:szCs w:val="18"/>
        </w:rPr>
      </w:pPr>
    </w:p>
    <w:p w:rsidRPr="00A13B61" w:rsidR="000628C6" w:rsidP="00D671F2" w:rsidRDefault="00872095" w14:paraId="7BF803CF" w14:textId="490C8637">
      <w:pPr>
        <w:rPr>
          <w:szCs w:val="18"/>
        </w:rPr>
      </w:pPr>
      <w:r w:rsidRPr="00A13B61">
        <w:rPr>
          <w:szCs w:val="18"/>
        </w:rPr>
        <w:t>13</w:t>
      </w:r>
    </w:p>
    <w:p w:rsidRPr="00A13B61" w:rsidR="00872095" w:rsidP="00D671F2" w:rsidRDefault="00872095" w14:paraId="62A75624" w14:textId="457D88DB">
      <w:pPr>
        <w:rPr>
          <w:szCs w:val="18"/>
        </w:rPr>
      </w:pPr>
      <w:r w:rsidRPr="00A13B61">
        <w:rPr>
          <w:szCs w:val="18"/>
        </w:rPr>
        <w:t xml:space="preserve">Klopt het dat in Nederland nog geen vergunningen worden afgegeven voor het gebruik van de soft close pootklem voor het vangen van wolven voor onderzoek, terwijl deze methode in andere Europese landen wel veelvuldig wordt toegepast? </w:t>
      </w:r>
    </w:p>
    <w:p w:rsidRPr="00A13B61" w:rsidR="00872095" w:rsidP="00D671F2" w:rsidRDefault="00872095" w14:paraId="524B15A5" w14:textId="77777777">
      <w:pPr>
        <w:rPr>
          <w:szCs w:val="18"/>
        </w:rPr>
      </w:pPr>
    </w:p>
    <w:p w:rsidRPr="00A13B61" w:rsidR="00872095" w:rsidP="00D671F2" w:rsidRDefault="00872095" w14:paraId="0AC195B1" w14:textId="77777777">
      <w:pPr>
        <w:rPr>
          <w:b/>
          <w:bCs/>
          <w:szCs w:val="18"/>
        </w:rPr>
      </w:pPr>
      <w:r w:rsidRPr="00A13B61">
        <w:rPr>
          <w:rStyle w:val="Zwaar"/>
          <w:b w:val="0"/>
          <w:bCs w:val="0"/>
          <w:szCs w:val="18"/>
        </w:rPr>
        <w:t>Antwoord</w:t>
      </w:r>
    </w:p>
    <w:p w:rsidRPr="009E33B2" w:rsidR="00CE14E8" w:rsidP="00D671F2" w:rsidRDefault="009E33B2" w14:paraId="0CBB124F" w14:textId="1E28F355">
      <w:pPr>
        <w:pStyle w:val="Geenafstand"/>
        <w:spacing w:line="240" w:lineRule="atLeast"/>
        <w:rPr>
          <w:rFonts w:ascii="Verdana" w:hAnsi="Verdana"/>
          <w:sz w:val="18"/>
          <w:szCs w:val="18"/>
        </w:rPr>
      </w:pPr>
      <w:r w:rsidRPr="009E33B2">
        <w:rPr>
          <w:rFonts w:ascii="Verdana" w:hAnsi="Verdana"/>
          <w:sz w:val="18"/>
          <w:szCs w:val="18"/>
        </w:rPr>
        <w:t xml:space="preserve">Ja, </w:t>
      </w:r>
      <w:r w:rsidRPr="009E33B2" w:rsidR="00CE14E8">
        <w:rPr>
          <w:rFonts w:ascii="Verdana" w:hAnsi="Verdana"/>
          <w:sz w:val="18"/>
          <w:szCs w:val="18"/>
        </w:rPr>
        <w:t>dat is correct.</w:t>
      </w:r>
    </w:p>
    <w:p w:rsidR="00872095" w:rsidP="00D671F2" w:rsidRDefault="00872095" w14:paraId="52835A1A" w14:textId="77777777">
      <w:pPr>
        <w:rPr>
          <w:szCs w:val="18"/>
        </w:rPr>
      </w:pPr>
    </w:p>
    <w:p w:rsidRPr="00A13B61" w:rsidR="000628C6" w:rsidP="00D671F2" w:rsidRDefault="00872095" w14:paraId="4C9655C8" w14:textId="6008AABA">
      <w:pPr>
        <w:rPr>
          <w:szCs w:val="18"/>
        </w:rPr>
      </w:pPr>
      <w:r w:rsidRPr="00A13B61">
        <w:rPr>
          <w:szCs w:val="18"/>
        </w:rPr>
        <w:t>14</w:t>
      </w:r>
    </w:p>
    <w:p w:rsidRPr="00A13B61" w:rsidR="00872095" w:rsidP="00D671F2" w:rsidRDefault="00872095" w14:paraId="48A083CF" w14:textId="733ED5A0">
      <w:pPr>
        <w:rPr>
          <w:szCs w:val="18"/>
        </w:rPr>
      </w:pPr>
      <w:r w:rsidRPr="00A13B61">
        <w:rPr>
          <w:szCs w:val="18"/>
        </w:rPr>
        <w:t xml:space="preserve">Welke Europese regelgeving belemmert dit precies en waarom wordt het gebruik van soft-close pootklemmen in andere lidstaten door deze regelgeving niet belemmerd maar in Nederland wel? </w:t>
      </w:r>
    </w:p>
    <w:p w:rsidRPr="00A13B61" w:rsidR="00DD782B" w:rsidP="00D671F2" w:rsidRDefault="00DD782B" w14:paraId="328E066F" w14:textId="77777777">
      <w:pPr>
        <w:rPr>
          <w:rStyle w:val="Zwaar"/>
          <w:b w:val="0"/>
          <w:bCs w:val="0"/>
          <w:szCs w:val="18"/>
        </w:rPr>
      </w:pPr>
    </w:p>
    <w:p w:rsidRPr="00A13B61" w:rsidR="00872095" w:rsidP="00D671F2" w:rsidRDefault="00872095" w14:paraId="7393D8EA" w14:textId="78E98B32">
      <w:pPr>
        <w:rPr>
          <w:b/>
          <w:bCs/>
          <w:szCs w:val="18"/>
        </w:rPr>
      </w:pPr>
      <w:r w:rsidRPr="00A13B61">
        <w:rPr>
          <w:rStyle w:val="Zwaar"/>
          <w:b w:val="0"/>
          <w:bCs w:val="0"/>
          <w:szCs w:val="18"/>
        </w:rPr>
        <w:t>Antwoord</w:t>
      </w:r>
    </w:p>
    <w:p w:rsidRPr="00A13B61" w:rsidR="00347705" w:rsidP="00D671F2" w:rsidRDefault="00347705" w14:paraId="632F228A" w14:textId="0367C190">
      <w:pPr>
        <w:rPr>
          <w:szCs w:val="18"/>
        </w:rPr>
      </w:pPr>
      <w:r w:rsidRPr="00A13B61">
        <w:rPr>
          <w:szCs w:val="18"/>
        </w:rPr>
        <w:t xml:space="preserve">De EU heeft een verbod ingesteld op het gebruik van wildklemmen voor het vangen van wilde dieren (Verordening </w:t>
      </w:r>
      <w:r>
        <w:rPr>
          <w:szCs w:val="18"/>
        </w:rPr>
        <w:t xml:space="preserve">(EEG) nr. </w:t>
      </w:r>
      <w:r w:rsidRPr="00A13B61">
        <w:rPr>
          <w:szCs w:val="18"/>
        </w:rPr>
        <w:t xml:space="preserve">3254/91). Dit verbod is neergelegd in artikel 11.72, eerste lid, onder b, van het Besluit activiteiten leefomgeving. Dit geldt in principe ook voor het gebruik van pootklemmen voor het vangen van wolven. Volgens de Europese Commissie kan evenwel bij uitzondering voor wetenschappelijk onderzoek of monitoring van diersoorten – waaronder </w:t>
      </w:r>
      <w:proofErr w:type="spellStart"/>
      <w:r w:rsidRPr="00A13B61">
        <w:rPr>
          <w:szCs w:val="18"/>
        </w:rPr>
        <w:t>zenderen</w:t>
      </w:r>
      <w:proofErr w:type="spellEnd"/>
      <w:r w:rsidRPr="00A13B61">
        <w:rPr>
          <w:szCs w:val="18"/>
        </w:rPr>
        <w:t xml:space="preserve"> kan worden begrepen - het gebruik van pootklemmen worden toegestaan, in het licht van de doelstelling van Verordening </w:t>
      </w:r>
      <w:r>
        <w:rPr>
          <w:szCs w:val="18"/>
        </w:rPr>
        <w:t xml:space="preserve">(EEG) </w:t>
      </w:r>
      <w:r w:rsidRPr="00A13B61">
        <w:rPr>
          <w:szCs w:val="18"/>
        </w:rPr>
        <w:t>3254/91 om de instandhouding van diersoorten te verbeteren.</w:t>
      </w:r>
      <w:r>
        <w:rPr>
          <w:rStyle w:val="Voetnootmarkering"/>
          <w:szCs w:val="18"/>
        </w:rPr>
        <w:footnoteReference w:id="2"/>
      </w:r>
      <w:r w:rsidRPr="00A13B61">
        <w:rPr>
          <w:szCs w:val="18"/>
        </w:rPr>
        <w:t xml:space="preserve"> De pootklem kan dus niet worden gebruikt om dieren te vangen met als doel om bijvoorbeeld dieren af te schrikken of bepaald gedrag te beïnvloeden.</w:t>
      </w:r>
      <w:r w:rsidR="00812CF2">
        <w:rPr>
          <w:szCs w:val="18"/>
        </w:rPr>
        <w:t xml:space="preserve"> Mij zijn geen gegevens bekend over het gebruik van pootklemmen bij wolvenonderzoek in andere lidstaten.</w:t>
      </w:r>
    </w:p>
    <w:p w:rsidRPr="00A13B61" w:rsidR="00872095" w:rsidP="00D671F2" w:rsidRDefault="00872095" w14:paraId="29F161B6" w14:textId="224D0291">
      <w:pPr>
        <w:rPr>
          <w:szCs w:val="18"/>
        </w:rPr>
      </w:pPr>
    </w:p>
    <w:p w:rsidRPr="00A13B61" w:rsidR="000628C6" w:rsidP="00D671F2" w:rsidRDefault="00872095" w14:paraId="46630DA4" w14:textId="356FE510">
      <w:pPr>
        <w:rPr>
          <w:szCs w:val="18"/>
        </w:rPr>
      </w:pPr>
      <w:r w:rsidRPr="00A13B61">
        <w:rPr>
          <w:szCs w:val="18"/>
        </w:rPr>
        <w:t>15</w:t>
      </w:r>
    </w:p>
    <w:p w:rsidRPr="00A13B61" w:rsidR="00872095" w:rsidP="00D671F2" w:rsidRDefault="00872095" w14:paraId="50ED8925" w14:textId="5FAE8CF9">
      <w:pPr>
        <w:rPr>
          <w:szCs w:val="18"/>
        </w:rPr>
      </w:pPr>
      <w:r w:rsidRPr="00A13B61">
        <w:rPr>
          <w:szCs w:val="18"/>
        </w:rPr>
        <w:t xml:space="preserve">Bent u bereid te bezien hoe deze belemmeringen kunnen worden weggenomen, zodat de meest diervriendelijke vangmethode kan worden ingezet om wolven te </w:t>
      </w:r>
      <w:proofErr w:type="spellStart"/>
      <w:r w:rsidRPr="00A13B61">
        <w:rPr>
          <w:szCs w:val="18"/>
        </w:rPr>
        <w:t>zenderen</w:t>
      </w:r>
      <w:proofErr w:type="spellEnd"/>
      <w:r w:rsidRPr="00A13B61">
        <w:rPr>
          <w:szCs w:val="18"/>
        </w:rPr>
        <w:t xml:space="preserve"> en daarmee de druk op DNA-monitoring kan verminderen?</w:t>
      </w:r>
    </w:p>
    <w:p w:rsidRPr="00A13B61" w:rsidR="00872095" w:rsidP="00D671F2" w:rsidRDefault="00872095" w14:paraId="43B32E54" w14:textId="77777777">
      <w:pPr>
        <w:rPr>
          <w:szCs w:val="18"/>
        </w:rPr>
      </w:pPr>
    </w:p>
    <w:p w:rsidRPr="00A13B61" w:rsidR="00C25A1D" w:rsidP="00D671F2" w:rsidRDefault="004F3A53" w14:paraId="71B7E64A" w14:textId="77777777">
      <w:pPr>
        <w:rPr>
          <w:b/>
          <w:bCs/>
          <w:szCs w:val="18"/>
        </w:rPr>
      </w:pPr>
      <w:r w:rsidRPr="00A13B61">
        <w:rPr>
          <w:rStyle w:val="Zwaar"/>
          <w:b w:val="0"/>
          <w:bCs w:val="0"/>
          <w:szCs w:val="18"/>
        </w:rPr>
        <w:t>Antwoord</w:t>
      </w:r>
    </w:p>
    <w:p w:rsidRPr="00A13B61" w:rsidR="00C25A1D" w:rsidP="00D671F2" w:rsidRDefault="00D95D72" w14:paraId="2B69B166" w14:textId="558098BC">
      <w:pPr>
        <w:rPr>
          <w:szCs w:val="18"/>
        </w:rPr>
      </w:pPr>
      <w:r w:rsidRPr="00A13B61">
        <w:rPr>
          <w:szCs w:val="18"/>
        </w:rPr>
        <w:t>Zoals ik het antwoord op vraag 1</w:t>
      </w:r>
      <w:r w:rsidR="00812CF2">
        <w:rPr>
          <w:szCs w:val="18"/>
        </w:rPr>
        <w:t>4</w:t>
      </w:r>
      <w:r w:rsidRPr="00A13B61">
        <w:rPr>
          <w:szCs w:val="18"/>
        </w:rPr>
        <w:t xml:space="preserve"> heb aangegeven, zijn er geen belemmeringen</w:t>
      </w:r>
      <w:r w:rsidR="00DB3660">
        <w:rPr>
          <w:szCs w:val="18"/>
        </w:rPr>
        <w:t xml:space="preserve"> voor het gebruik van pootklemmen </w:t>
      </w:r>
      <w:r w:rsidRPr="00A13B61" w:rsidR="00DB3660">
        <w:rPr>
          <w:szCs w:val="18"/>
        </w:rPr>
        <w:t xml:space="preserve">voor wetenschappelijk onderzoek of monitoring van </w:t>
      </w:r>
      <w:r w:rsidR="00DB3660">
        <w:rPr>
          <w:szCs w:val="18"/>
        </w:rPr>
        <w:t>w</w:t>
      </w:r>
      <w:r w:rsidRPr="00A13B61" w:rsidR="00DB3660">
        <w:rPr>
          <w:szCs w:val="18"/>
        </w:rPr>
        <w:t>o</w:t>
      </w:r>
      <w:r w:rsidR="00DB3660">
        <w:rPr>
          <w:szCs w:val="18"/>
        </w:rPr>
        <w:t>lv</w:t>
      </w:r>
      <w:r w:rsidRPr="00A13B61" w:rsidR="00DB3660">
        <w:rPr>
          <w:szCs w:val="18"/>
        </w:rPr>
        <w:t>en</w:t>
      </w:r>
      <w:r w:rsidRPr="00A13B61">
        <w:rPr>
          <w:szCs w:val="18"/>
        </w:rPr>
        <w:t>.</w:t>
      </w:r>
      <w:r w:rsidR="00812CF2">
        <w:rPr>
          <w:szCs w:val="18"/>
        </w:rPr>
        <w:t xml:space="preserve"> Ik volg de ontwikkelingen bij de provincies met interesse</w:t>
      </w:r>
      <w:r w:rsidR="00FF732A">
        <w:rPr>
          <w:szCs w:val="18"/>
        </w:rPr>
        <w:t>.</w:t>
      </w:r>
    </w:p>
    <w:sectPr w:rsidRPr="00A13B61" w:rsidR="00C25A1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7ABA" w14:textId="77777777" w:rsidR="008F7F84" w:rsidRDefault="008F7F84">
      <w:r>
        <w:separator/>
      </w:r>
    </w:p>
    <w:p w14:paraId="25A2F096" w14:textId="77777777" w:rsidR="008F7F84" w:rsidRDefault="008F7F84"/>
  </w:endnote>
  <w:endnote w:type="continuationSeparator" w:id="0">
    <w:p w14:paraId="1C23F276" w14:textId="77777777" w:rsidR="008F7F84" w:rsidRDefault="008F7F84">
      <w:r>
        <w:continuationSeparator/>
      </w:r>
    </w:p>
    <w:p w14:paraId="2A195423" w14:textId="77777777" w:rsidR="008F7F84" w:rsidRDefault="008F7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8D3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3C21" w14:paraId="47E7F058" w14:textId="77777777" w:rsidTr="00CA6A25">
      <w:trPr>
        <w:trHeight w:hRule="exact" w:val="240"/>
      </w:trPr>
      <w:tc>
        <w:tcPr>
          <w:tcW w:w="7601" w:type="dxa"/>
        </w:tcPr>
        <w:p w14:paraId="571B1727" w14:textId="77777777" w:rsidR="00527BD4" w:rsidRDefault="00527BD4" w:rsidP="003F1F6B">
          <w:pPr>
            <w:pStyle w:val="Huisstijl-Rubricering"/>
          </w:pPr>
        </w:p>
      </w:tc>
      <w:tc>
        <w:tcPr>
          <w:tcW w:w="2156" w:type="dxa"/>
        </w:tcPr>
        <w:p w14:paraId="455423A3" w14:textId="79A9C4C6" w:rsidR="00527BD4" w:rsidRPr="00645414" w:rsidRDefault="004F3A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72E32">
              <w:t>5</w:t>
            </w:r>
          </w:fldSimple>
        </w:p>
      </w:tc>
    </w:tr>
  </w:tbl>
  <w:p w14:paraId="27FC28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3C21" w14:paraId="2C23D2FC" w14:textId="77777777" w:rsidTr="00CA6A25">
      <w:trPr>
        <w:trHeight w:hRule="exact" w:val="240"/>
      </w:trPr>
      <w:tc>
        <w:tcPr>
          <w:tcW w:w="7601" w:type="dxa"/>
        </w:tcPr>
        <w:p w14:paraId="630DC860" w14:textId="77777777" w:rsidR="00527BD4" w:rsidRDefault="00527BD4" w:rsidP="008C356D">
          <w:pPr>
            <w:pStyle w:val="Huisstijl-Rubricering"/>
          </w:pPr>
        </w:p>
      </w:tc>
      <w:tc>
        <w:tcPr>
          <w:tcW w:w="2170" w:type="dxa"/>
        </w:tcPr>
        <w:p w14:paraId="22CCF6C6" w14:textId="7874E84F" w:rsidR="00527BD4" w:rsidRPr="00ED539E" w:rsidRDefault="004F3A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72E32">
              <w:t>5</w:t>
            </w:r>
          </w:fldSimple>
        </w:p>
      </w:tc>
    </w:tr>
  </w:tbl>
  <w:p w14:paraId="7561EB34" w14:textId="77777777" w:rsidR="00527BD4" w:rsidRPr="00BC3B53" w:rsidRDefault="00527BD4" w:rsidP="008C356D">
    <w:pPr>
      <w:pStyle w:val="Voettekst"/>
      <w:spacing w:line="240" w:lineRule="auto"/>
      <w:rPr>
        <w:sz w:val="2"/>
        <w:szCs w:val="2"/>
      </w:rPr>
    </w:pPr>
  </w:p>
  <w:p w14:paraId="48892C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BD22" w14:textId="77777777" w:rsidR="008F7F84" w:rsidRDefault="008F7F84">
      <w:r>
        <w:separator/>
      </w:r>
    </w:p>
    <w:p w14:paraId="1BA793B3" w14:textId="77777777" w:rsidR="008F7F84" w:rsidRDefault="008F7F84"/>
  </w:footnote>
  <w:footnote w:type="continuationSeparator" w:id="0">
    <w:p w14:paraId="750E3647" w14:textId="77777777" w:rsidR="008F7F84" w:rsidRDefault="008F7F84">
      <w:r>
        <w:continuationSeparator/>
      </w:r>
    </w:p>
    <w:p w14:paraId="3D453748" w14:textId="77777777" w:rsidR="008F7F84" w:rsidRDefault="008F7F84"/>
  </w:footnote>
  <w:footnote w:id="1">
    <w:p w14:paraId="45219F70" w14:textId="4CC2CDC4" w:rsidR="00F263D7" w:rsidRDefault="00F263D7">
      <w:pPr>
        <w:pStyle w:val="Voetnoottekst"/>
      </w:pPr>
      <w:r>
        <w:rPr>
          <w:rStyle w:val="Voetnootmarkering"/>
        </w:rPr>
        <w:footnoteRef/>
      </w:r>
      <w:r>
        <w:t xml:space="preserve"> </w:t>
      </w:r>
      <w:hyperlink r:id="rId1" w:history="1">
        <w:r w:rsidRPr="00F263D7">
          <w:rPr>
            <w:rStyle w:val="Hyperlink"/>
          </w:rPr>
          <w:t>Wolvenplan 2025</w:t>
        </w:r>
      </w:hyperlink>
      <w:r>
        <w:t>.</w:t>
      </w:r>
    </w:p>
  </w:footnote>
  <w:footnote w:id="2">
    <w:p w14:paraId="3D6536F0" w14:textId="4731E7DB" w:rsidR="00347705" w:rsidRPr="00347705" w:rsidRDefault="00347705">
      <w:pPr>
        <w:pStyle w:val="Voetnoottekst"/>
      </w:pPr>
      <w:r>
        <w:rPr>
          <w:rStyle w:val="Voetnootmarkering"/>
        </w:rPr>
        <w:footnoteRef/>
      </w:r>
      <w:r>
        <w:t xml:space="preserve"> </w:t>
      </w:r>
      <w:r w:rsidRPr="00347705">
        <w:t xml:space="preserve">Mededeling van de Europese Commissie, Richtsnoeren inzake de strikte bescherming van diersoorten van communautair belang uit hoofde van de habitatrichtlijn, C/2021/730, bijlage III, </w:t>
      </w:r>
      <w:proofErr w:type="spellStart"/>
      <w:r w:rsidRPr="00347705">
        <w:t>PbEU</w:t>
      </w:r>
      <w:proofErr w:type="spellEnd"/>
      <w:r w:rsidRPr="00347705">
        <w:t xml:space="preserve"> C 496, blz.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3C21" w14:paraId="566E2B08" w14:textId="77777777" w:rsidTr="00A50CF6">
      <w:tc>
        <w:tcPr>
          <w:tcW w:w="2156" w:type="dxa"/>
        </w:tcPr>
        <w:p w14:paraId="5295C332" w14:textId="4AF89D33" w:rsidR="00527BD4" w:rsidRPr="005819CE" w:rsidRDefault="004F3A53" w:rsidP="00A50CF6">
          <w:pPr>
            <w:pStyle w:val="Huisstijl-Adres"/>
            <w:rPr>
              <w:b/>
            </w:rPr>
          </w:pPr>
          <w:r>
            <w:rPr>
              <w:b/>
            </w:rPr>
            <w:t>Directoraat-generaal Natuur en Visserij</w:t>
          </w:r>
          <w:r w:rsidRPr="005819CE">
            <w:rPr>
              <w:b/>
            </w:rPr>
            <w:br/>
          </w:r>
          <w:r>
            <w:t>Cluster Soorten</w:t>
          </w:r>
        </w:p>
      </w:tc>
    </w:tr>
    <w:tr w:rsidR="00B63C21" w14:paraId="4D364574" w14:textId="77777777" w:rsidTr="00A50CF6">
      <w:trPr>
        <w:trHeight w:hRule="exact" w:val="200"/>
      </w:trPr>
      <w:tc>
        <w:tcPr>
          <w:tcW w:w="2156" w:type="dxa"/>
        </w:tcPr>
        <w:p w14:paraId="5B75B1E3" w14:textId="77777777" w:rsidR="00527BD4" w:rsidRPr="005819CE" w:rsidRDefault="00527BD4" w:rsidP="00A50CF6"/>
      </w:tc>
    </w:tr>
    <w:tr w:rsidR="00B63C21" w14:paraId="02645AE5" w14:textId="77777777" w:rsidTr="00502512">
      <w:trPr>
        <w:trHeight w:hRule="exact" w:val="774"/>
      </w:trPr>
      <w:tc>
        <w:tcPr>
          <w:tcW w:w="2156" w:type="dxa"/>
        </w:tcPr>
        <w:p w14:paraId="361353E0" w14:textId="77777777" w:rsidR="00527BD4" w:rsidRDefault="004F3A53" w:rsidP="003A5290">
          <w:pPr>
            <w:pStyle w:val="Huisstijl-Kopje"/>
          </w:pPr>
          <w:r>
            <w:t>Ons kenmerk</w:t>
          </w:r>
        </w:p>
        <w:p w14:paraId="1E857EF6" w14:textId="7B7F73FC" w:rsidR="00527BD4" w:rsidRPr="005819CE" w:rsidRDefault="004F3A53" w:rsidP="00FF732A">
          <w:pPr>
            <w:pStyle w:val="Huisstijl-Kopje"/>
          </w:pPr>
          <w:r>
            <w:rPr>
              <w:b w:val="0"/>
            </w:rPr>
            <w:t>DGNV-S</w:t>
          </w:r>
          <w:r w:rsidRPr="00502512">
            <w:rPr>
              <w:b w:val="0"/>
            </w:rPr>
            <w:t xml:space="preserve"> / </w:t>
          </w:r>
          <w:r w:rsidR="00FF732A" w:rsidRPr="00FF732A">
            <w:rPr>
              <w:b w:val="0"/>
            </w:rPr>
            <w:t>104092793</w:t>
          </w:r>
        </w:p>
      </w:tc>
    </w:tr>
  </w:tbl>
  <w:p w14:paraId="5EFFA728" w14:textId="77777777" w:rsidR="00527BD4" w:rsidRDefault="00527BD4" w:rsidP="008C356D"/>
  <w:p w14:paraId="10BC8A92" w14:textId="77777777" w:rsidR="00527BD4" w:rsidRPr="00740712" w:rsidRDefault="00527BD4" w:rsidP="008C356D"/>
  <w:p w14:paraId="2C1CAFC6" w14:textId="77777777" w:rsidR="00527BD4" w:rsidRPr="00217880" w:rsidRDefault="00527BD4" w:rsidP="008C356D">
    <w:pPr>
      <w:spacing w:line="0" w:lineRule="atLeast"/>
      <w:rPr>
        <w:sz w:val="2"/>
        <w:szCs w:val="2"/>
      </w:rPr>
    </w:pPr>
  </w:p>
  <w:p w14:paraId="174BB9EF" w14:textId="77777777" w:rsidR="00527BD4" w:rsidRPr="00740712" w:rsidRDefault="00527BD4" w:rsidP="004F44C2"/>
  <w:p w14:paraId="4F28B5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63C21" w14:paraId="5956DB59" w14:textId="77777777" w:rsidTr="00751A6A">
      <w:trPr>
        <w:trHeight w:val="2636"/>
      </w:trPr>
      <w:tc>
        <w:tcPr>
          <w:tcW w:w="737" w:type="dxa"/>
        </w:tcPr>
        <w:p w14:paraId="2E2CCCC5" w14:textId="77777777" w:rsidR="00527BD4" w:rsidRDefault="00527BD4" w:rsidP="00D0609E">
          <w:pPr>
            <w:framePr w:w="6340" w:h="2750" w:hRule="exact" w:hSpace="180" w:wrap="around" w:vAnchor="page" w:hAnchor="text" w:x="3873" w:y="-140"/>
            <w:spacing w:line="240" w:lineRule="auto"/>
          </w:pPr>
        </w:p>
      </w:tc>
      <w:tc>
        <w:tcPr>
          <w:tcW w:w="5156" w:type="dxa"/>
        </w:tcPr>
        <w:p w14:paraId="07B8659B" w14:textId="77777777" w:rsidR="00527BD4" w:rsidRDefault="004F3A5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F8C5D3A" wp14:editId="46E1841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81E9C16" w14:textId="77777777" w:rsidR="003E0C4D" w:rsidRDefault="003E0C4D" w:rsidP="00D0609E">
          <w:pPr>
            <w:framePr w:w="6340" w:h="2750" w:hRule="exact" w:hSpace="180" w:wrap="around" w:vAnchor="page" w:hAnchor="text" w:x="3873" w:y="-140"/>
            <w:spacing w:line="240" w:lineRule="auto"/>
          </w:pPr>
        </w:p>
      </w:tc>
    </w:tr>
  </w:tbl>
  <w:p w14:paraId="7429B9A0" w14:textId="77777777" w:rsidR="00527BD4" w:rsidRDefault="00527BD4" w:rsidP="00D0609E">
    <w:pPr>
      <w:framePr w:w="6340" w:h="2750" w:hRule="exact" w:hSpace="180" w:wrap="around" w:vAnchor="page" w:hAnchor="text" w:x="3873" w:y="-140"/>
    </w:pPr>
  </w:p>
  <w:p w14:paraId="7FC316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3C21" w14:paraId="00715573" w14:textId="77777777" w:rsidTr="00A50CF6">
      <w:tc>
        <w:tcPr>
          <w:tcW w:w="2160" w:type="dxa"/>
        </w:tcPr>
        <w:p w14:paraId="7A388682" w14:textId="77777777" w:rsidR="00527BD4" w:rsidRPr="005819CE" w:rsidRDefault="004F3A53" w:rsidP="00A50CF6">
          <w:pPr>
            <w:pStyle w:val="Huisstijl-Adres"/>
            <w:rPr>
              <w:b/>
            </w:rPr>
          </w:pPr>
          <w:r>
            <w:rPr>
              <w:b/>
            </w:rPr>
            <w:t>Directoraat-generaal Natuur en Visserij</w:t>
          </w:r>
          <w:r w:rsidRPr="005819CE">
            <w:rPr>
              <w:b/>
            </w:rPr>
            <w:br/>
          </w:r>
          <w:r>
            <w:t>Cluster Soorten</w:t>
          </w:r>
        </w:p>
        <w:p w14:paraId="658D2887" w14:textId="77777777" w:rsidR="00527BD4" w:rsidRPr="00BE5ED9" w:rsidRDefault="004F3A53" w:rsidP="00A50CF6">
          <w:pPr>
            <w:pStyle w:val="Huisstijl-Adres"/>
          </w:pPr>
          <w:r>
            <w:rPr>
              <w:b/>
            </w:rPr>
            <w:t>Bezoekadres</w:t>
          </w:r>
          <w:r>
            <w:rPr>
              <w:b/>
            </w:rPr>
            <w:br/>
          </w:r>
          <w:r>
            <w:t>Bezuidenhoutseweg 73</w:t>
          </w:r>
          <w:r w:rsidRPr="005819CE">
            <w:br/>
          </w:r>
          <w:r>
            <w:t>2594 AC Den Haag</w:t>
          </w:r>
        </w:p>
        <w:p w14:paraId="7358B442" w14:textId="77777777" w:rsidR="00EF495B" w:rsidRDefault="004F3A53" w:rsidP="0098788A">
          <w:pPr>
            <w:pStyle w:val="Huisstijl-Adres"/>
          </w:pPr>
          <w:r>
            <w:rPr>
              <w:b/>
            </w:rPr>
            <w:t>Postadres</w:t>
          </w:r>
          <w:r>
            <w:rPr>
              <w:b/>
            </w:rPr>
            <w:br/>
          </w:r>
          <w:r>
            <w:t>Postbus 20401</w:t>
          </w:r>
          <w:r w:rsidRPr="005819CE">
            <w:br/>
            <w:t>2500 E</w:t>
          </w:r>
          <w:r>
            <w:t>K</w:t>
          </w:r>
          <w:r w:rsidRPr="005819CE">
            <w:t xml:space="preserve"> Den Haag</w:t>
          </w:r>
        </w:p>
        <w:p w14:paraId="2D08336D" w14:textId="77777777" w:rsidR="00556BEE" w:rsidRPr="005B3814" w:rsidRDefault="004F3A53" w:rsidP="0098788A">
          <w:pPr>
            <w:pStyle w:val="Huisstijl-Adres"/>
          </w:pPr>
          <w:r>
            <w:rPr>
              <w:b/>
            </w:rPr>
            <w:t>Overheidsidentificatienr</w:t>
          </w:r>
          <w:r>
            <w:rPr>
              <w:b/>
            </w:rPr>
            <w:br/>
          </w:r>
          <w:r w:rsidR="00BA129E">
            <w:rPr>
              <w:rFonts w:cs="Agrofont"/>
              <w:iCs/>
            </w:rPr>
            <w:t>00000001858272854000</w:t>
          </w:r>
        </w:p>
        <w:p w14:paraId="209EA01E" w14:textId="2227991D" w:rsidR="00527BD4" w:rsidRPr="006C16B4" w:rsidRDefault="004F3A5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63C21" w14:paraId="57860FC4" w14:textId="77777777" w:rsidTr="00A50CF6">
      <w:trPr>
        <w:trHeight w:hRule="exact" w:val="200"/>
      </w:trPr>
      <w:tc>
        <w:tcPr>
          <w:tcW w:w="2160" w:type="dxa"/>
        </w:tcPr>
        <w:p w14:paraId="16E7D93F" w14:textId="77777777" w:rsidR="00527BD4" w:rsidRPr="005819CE" w:rsidRDefault="00527BD4" w:rsidP="00A50CF6"/>
      </w:tc>
    </w:tr>
    <w:tr w:rsidR="00B63C21" w14:paraId="0FD4A635" w14:textId="77777777" w:rsidTr="00A50CF6">
      <w:tc>
        <w:tcPr>
          <w:tcW w:w="2160" w:type="dxa"/>
        </w:tcPr>
        <w:p w14:paraId="4D17BB4A" w14:textId="77777777" w:rsidR="000C0163" w:rsidRPr="005819CE" w:rsidRDefault="004F3A53" w:rsidP="000C0163">
          <w:pPr>
            <w:pStyle w:val="Huisstijl-Kopje"/>
          </w:pPr>
          <w:r>
            <w:t>Ons kenmerk</w:t>
          </w:r>
          <w:r w:rsidRPr="005819CE">
            <w:t xml:space="preserve"> </w:t>
          </w:r>
        </w:p>
        <w:p w14:paraId="2278E964" w14:textId="77777777" w:rsidR="000C0163" w:rsidRPr="005819CE" w:rsidRDefault="004F3A53" w:rsidP="000C0163">
          <w:pPr>
            <w:pStyle w:val="Huisstijl-Gegeven"/>
          </w:pPr>
          <w:r>
            <w:t>DGNV-S /</w:t>
          </w:r>
          <w:r w:rsidR="00CC7BA8">
            <w:t xml:space="preserve"> </w:t>
          </w:r>
          <w:r>
            <w:t>104092793</w:t>
          </w:r>
        </w:p>
        <w:p w14:paraId="139E5D33" w14:textId="77777777" w:rsidR="00527BD4" w:rsidRPr="005819CE" w:rsidRDefault="004F3A53" w:rsidP="00A50CF6">
          <w:pPr>
            <w:pStyle w:val="Huisstijl-Kopje"/>
          </w:pPr>
          <w:r>
            <w:t>Uw kenmerk</w:t>
          </w:r>
        </w:p>
        <w:p w14:paraId="2C418C5F" w14:textId="4E849535" w:rsidR="00527BD4" w:rsidRPr="005819CE" w:rsidRDefault="004F3A53" w:rsidP="00FF732A">
          <w:pPr>
            <w:pStyle w:val="Huisstijl-Gegeven"/>
          </w:pPr>
          <w:r>
            <w:t>2026Z02720</w:t>
          </w:r>
        </w:p>
        <w:p w14:paraId="69B2EA55" w14:textId="77777777" w:rsidR="00527BD4" w:rsidRPr="005819CE" w:rsidRDefault="00527BD4" w:rsidP="00A50CF6">
          <w:pPr>
            <w:pStyle w:val="Huisstijl-Gegeven"/>
          </w:pPr>
        </w:p>
      </w:tc>
    </w:tr>
  </w:tbl>
  <w:p w14:paraId="6BF905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3C21" w14:paraId="0DF45BC5" w14:textId="77777777" w:rsidTr="009E2051">
      <w:trPr>
        <w:trHeight w:val="400"/>
      </w:trPr>
      <w:tc>
        <w:tcPr>
          <w:tcW w:w="7520" w:type="dxa"/>
          <w:gridSpan w:val="2"/>
        </w:tcPr>
        <w:p w14:paraId="4B4AC1A9" w14:textId="77777777" w:rsidR="00527BD4" w:rsidRPr="00BC3B53" w:rsidRDefault="004F3A53" w:rsidP="00A50CF6">
          <w:pPr>
            <w:pStyle w:val="Huisstijl-Retouradres"/>
          </w:pPr>
          <w:r>
            <w:t>&gt; Retouradres Postbus 20401 2500 EK Den Haag</w:t>
          </w:r>
        </w:p>
      </w:tc>
    </w:tr>
    <w:tr w:rsidR="00B63C21" w14:paraId="0091EC67" w14:textId="77777777" w:rsidTr="009E2051">
      <w:tc>
        <w:tcPr>
          <w:tcW w:w="7520" w:type="dxa"/>
          <w:gridSpan w:val="2"/>
        </w:tcPr>
        <w:p w14:paraId="72715334" w14:textId="77777777" w:rsidR="00527BD4" w:rsidRPr="00983E8F" w:rsidRDefault="00527BD4" w:rsidP="00A50CF6">
          <w:pPr>
            <w:pStyle w:val="Huisstijl-Rubricering"/>
          </w:pPr>
        </w:p>
      </w:tc>
    </w:tr>
    <w:tr w:rsidR="00B63C21" w14:paraId="15336305" w14:textId="77777777" w:rsidTr="009E2051">
      <w:trPr>
        <w:trHeight w:hRule="exact" w:val="2440"/>
      </w:trPr>
      <w:tc>
        <w:tcPr>
          <w:tcW w:w="7520" w:type="dxa"/>
          <w:gridSpan w:val="2"/>
        </w:tcPr>
        <w:p w14:paraId="7926DE4B" w14:textId="77777777" w:rsidR="00527BD4" w:rsidRDefault="004F3A53" w:rsidP="00A50CF6">
          <w:pPr>
            <w:pStyle w:val="Huisstijl-NAW"/>
          </w:pPr>
          <w:r>
            <w:t xml:space="preserve">De Voorzitter van de Tweede Kamer </w:t>
          </w:r>
        </w:p>
        <w:p w14:paraId="632AC9E6" w14:textId="77777777" w:rsidR="00D87195" w:rsidRDefault="004F3A53" w:rsidP="00D87195">
          <w:pPr>
            <w:pStyle w:val="Huisstijl-NAW"/>
          </w:pPr>
          <w:r>
            <w:t>der Staten-Generaal</w:t>
          </w:r>
        </w:p>
        <w:p w14:paraId="7B905C16" w14:textId="77777777" w:rsidR="005C769E" w:rsidRDefault="004F3A53" w:rsidP="005C769E">
          <w:pPr>
            <w:rPr>
              <w:szCs w:val="18"/>
            </w:rPr>
          </w:pPr>
          <w:r>
            <w:rPr>
              <w:szCs w:val="18"/>
            </w:rPr>
            <w:t>Prinses Irenestraat 6</w:t>
          </w:r>
        </w:p>
        <w:p w14:paraId="6C29A888" w14:textId="77777777" w:rsidR="005C769E" w:rsidRDefault="004F3A53" w:rsidP="005C769E">
          <w:pPr>
            <w:pStyle w:val="Huisstijl-NAW"/>
          </w:pPr>
          <w:r>
            <w:t>2595 BD  DEN HAAG</w:t>
          </w:r>
        </w:p>
      </w:tc>
    </w:tr>
    <w:tr w:rsidR="00B63C21" w14:paraId="5F5D1DD9" w14:textId="77777777" w:rsidTr="009E2051">
      <w:trPr>
        <w:trHeight w:hRule="exact" w:val="400"/>
      </w:trPr>
      <w:tc>
        <w:tcPr>
          <w:tcW w:w="7520" w:type="dxa"/>
          <w:gridSpan w:val="2"/>
        </w:tcPr>
        <w:p w14:paraId="6F6A62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63C21" w14:paraId="2391F5D0" w14:textId="77777777" w:rsidTr="009E2051">
      <w:trPr>
        <w:trHeight w:val="240"/>
      </w:trPr>
      <w:tc>
        <w:tcPr>
          <w:tcW w:w="900" w:type="dxa"/>
        </w:tcPr>
        <w:p w14:paraId="124F03D9" w14:textId="77777777" w:rsidR="00527BD4" w:rsidRPr="007709EF" w:rsidRDefault="004F3A53" w:rsidP="00A50CF6">
          <w:pPr>
            <w:rPr>
              <w:szCs w:val="18"/>
            </w:rPr>
          </w:pPr>
          <w:r>
            <w:rPr>
              <w:szCs w:val="18"/>
            </w:rPr>
            <w:t>Datum</w:t>
          </w:r>
        </w:p>
      </w:tc>
      <w:tc>
        <w:tcPr>
          <w:tcW w:w="6620" w:type="dxa"/>
        </w:tcPr>
        <w:p w14:paraId="7C535287" w14:textId="49BB3166" w:rsidR="00527BD4" w:rsidRPr="007709EF" w:rsidRDefault="00E70318" w:rsidP="00A50CF6">
          <w:r>
            <w:t>24 maart 2026</w:t>
          </w:r>
        </w:p>
      </w:tc>
    </w:tr>
    <w:tr w:rsidR="00B63C21" w14:paraId="29EB6DF4" w14:textId="77777777" w:rsidTr="009E2051">
      <w:trPr>
        <w:trHeight w:val="240"/>
      </w:trPr>
      <w:tc>
        <w:tcPr>
          <w:tcW w:w="900" w:type="dxa"/>
        </w:tcPr>
        <w:p w14:paraId="318FEE47" w14:textId="77777777" w:rsidR="00527BD4" w:rsidRPr="007709EF" w:rsidRDefault="004F3A53" w:rsidP="00A50CF6">
          <w:pPr>
            <w:rPr>
              <w:szCs w:val="18"/>
            </w:rPr>
          </w:pPr>
          <w:r>
            <w:rPr>
              <w:szCs w:val="18"/>
            </w:rPr>
            <w:t>Betreft</w:t>
          </w:r>
        </w:p>
      </w:tc>
      <w:tc>
        <w:tcPr>
          <w:tcW w:w="6620" w:type="dxa"/>
        </w:tcPr>
        <w:p w14:paraId="79B4D8BB" w14:textId="6275FF9F" w:rsidR="00527BD4" w:rsidRPr="007709EF" w:rsidRDefault="00FF732A" w:rsidP="00A50CF6">
          <w:r>
            <w:t>Beantwoording vragen over h</w:t>
          </w:r>
          <w:r w:rsidR="004F3A53">
            <w:t>et niet meer individueel onderzoeken van alle DNA-monsters van wolven</w:t>
          </w:r>
        </w:p>
      </w:tc>
    </w:tr>
  </w:tbl>
  <w:p w14:paraId="47E5F26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30C160A">
      <w:start w:val="1"/>
      <w:numFmt w:val="bullet"/>
      <w:pStyle w:val="Lijstopsomteken"/>
      <w:lvlText w:val="•"/>
      <w:lvlJc w:val="left"/>
      <w:pPr>
        <w:tabs>
          <w:tab w:val="num" w:pos="227"/>
        </w:tabs>
        <w:ind w:left="227" w:hanging="227"/>
      </w:pPr>
      <w:rPr>
        <w:rFonts w:ascii="Verdana" w:hAnsi="Verdana" w:hint="default"/>
        <w:sz w:val="18"/>
        <w:szCs w:val="18"/>
      </w:rPr>
    </w:lvl>
    <w:lvl w:ilvl="1" w:tplc="BE7C1CF2" w:tentative="1">
      <w:start w:val="1"/>
      <w:numFmt w:val="bullet"/>
      <w:lvlText w:val="o"/>
      <w:lvlJc w:val="left"/>
      <w:pPr>
        <w:tabs>
          <w:tab w:val="num" w:pos="1440"/>
        </w:tabs>
        <w:ind w:left="1440" w:hanging="360"/>
      </w:pPr>
      <w:rPr>
        <w:rFonts w:ascii="Courier New" w:hAnsi="Courier New" w:cs="Courier New" w:hint="default"/>
      </w:rPr>
    </w:lvl>
    <w:lvl w:ilvl="2" w:tplc="F7923F34" w:tentative="1">
      <w:start w:val="1"/>
      <w:numFmt w:val="bullet"/>
      <w:lvlText w:val=""/>
      <w:lvlJc w:val="left"/>
      <w:pPr>
        <w:tabs>
          <w:tab w:val="num" w:pos="2160"/>
        </w:tabs>
        <w:ind w:left="2160" w:hanging="360"/>
      </w:pPr>
      <w:rPr>
        <w:rFonts w:ascii="Wingdings" w:hAnsi="Wingdings" w:hint="default"/>
      </w:rPr>
    </w:lvl>
    <w:lvl w:ilvl="3" w:tplc="0054D2D4" w:tentative="1">
      <w:start w:val="1"/>
      <w:numFmt w:val="bullet"/>
      <w:lvlText w:val=""/>
      <w:lvlJc w:val="left"/>
      <w:pPr>
        <w:tabs>
          <w:tab w:val="num" w:pos="2880"/>
        </w:tabs>
        <w:ind w:left="2880" w:hanging="360"/>
      </w:pPr>
      <w:rPr>
        <w:rFonts w:ascii="Symbol" w:hAnsi="Symbol" w:hint="default"/>
      </w:rPr>
    </w:lvl>
    <w:lvl w:ilvl="4" w:tplc="CE484840" w:tentative="1">
      <w:start w:val="1"/>
      <w:numFmt w:val="bullet"/>
      <w:lvlText w:val="o"/>
      <w:lvlJc w:val="left"/>
      <w:pPr>
        <w:tabs>
          <w:tab w:val="num" w:pos="3600"/>
        </w:tabs>
        <w:ind w:left="3600" w:hanging="360"/>
      </w:pPr>
      <w:rPr>
        <w:rFonts w:ascii="Courier New" w:hAnsi="Courier New" w:cs="Courier New" w:hint="default"/>
      </w:rPr>
    </w:lvl>
    <w:lvl w:ilvl="5" w:tplc="4648A1A0" w:tentative="1">
      <w:start w:val="1"/>
      <w:numFmt w:val="bullet"/>
      <w:lvlText w:val=""/>
      <w:lvlJc w:val="left"/>
      <w:pPr>
        <w:tabs>
          <w:tab w:val="num" w:pos="4320"/>
        </w:tabs>
        <w:ind w:left="4320" w:hanging="360"/>
      </w:pPr>
      <w:rPr>
        <w:rFonts w:ascii="Wingdings" w:hAnsi="Wingdings" w:hint="default"/>
      </w:rPr>
    </w:lvl>
    <w:lvl w:ilvl="6" w:tplc="F01AB05C" w:tentative="1">
      <w:start w:val="1"/>
      <w:numFmt w:val="bullet"/>
      <w:lvlText w:val=""/>
      <w:lvlJc w:val="left"/>
      <w:pPr>
        <w:tabs>
          <w:tab w:val="num" w:pos="5040"/>
        </w:tabs>
        <w:ind w:left="5040" w:hanging="360"/>
      </w:pPr>
      <w:rPr>
        <w:rFonts w:ascii="Symbol" w:hAnsi="Symbol" w:hint="default"/>
      </w:rPr>
    </w:lvl>
    <w:lvl w:ilvl="7" w:tplc="685AC984" w:tentative="1">
      <w:start w:val="1"/>
      <w:numFmt w:val="bullet"/>
      <w:lvlText w:val="o"/>
      <w:lvlJc w:val="left"/>
      <w:pPr>
        <w:tabs>
          <w:tab w:val="num" w:pos="5760"/>
        </w:tabs>
        <w:ind w:left="5760" w:hanging="360"/>
      </w:pPr>
      <w:rPr>
        <w:rFonts w:ascii="Courier New" w:hAnsi="Courier New" w:cs="Courier New" w:hint="default"/>
      </w:rPr>
    </w:lvl>
    <w:lvl w:ilvl="8" w:tplc="575251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62262C">
      <w:start w:val="1"/>
      <w:numFmt w:val="bullet"/>
      <w:pStyle w:val="Lijstopsomteken2"/>
      <w:lvlText w:val="–"/>
      <w:lvlJc w:val="left"/>
      <w:pPr>
        <w:tabs>
          <w:tab w:val="num" w:pos="227"/>
        </w:tabs>
        <w:ind w:left="227" w:firstLine="0"/>
      </w:pPr>
      <w:rPr>
        <w:rFonts w:ascii="Verdana" w:hAnsi="Verdana" w:hint="default"/>
      </w:rPr>
    </w:lvl>
    <w:lvl w:ilvl="1" w:tplc="D8340262" w:tentative="1">
      <w:start w:val="1"/>
      <w:numFmt w:val="bullet"/>
      <w:lvlText w:val="o"/>
      <w:lvlJc w:val="left"/>
      <w:pPr>
        <w:tabs>
          <w:tab w:val="num" w:pos="1440"/>
        </w:tabs>
        <w:ind w:left="1440" w:hanging="360"/>
      </w:pPr>
      <w:rPr>
        <w:rFonts w:ascii="Courier New" w:hAnsi="Courier New" w:cs="Courier New" w:hint="default"/>
      </w:rPr>
    </w:lvl>
    <w:lvl w:ilvl="2" w:tplc="A8625286" w:tentative="1">
      <w:start w:val="1"/>
      <w:numFmt w:val="bullet"/>
      <w:lvlText w:val=""/>
      <w:lvlJc w:val="left"/>
      <w:pPr>
        <w:tabs>
          <w:tab w:val="num" w:pos="2160"/>
        </w:tabs>
        <w:ind w:left="2160" w:hanging="360"/>
      </w:pPr>
      <w:rPr>
        <w:rFonts w:ascii="Wingdings" w:hAnsi="Wingdings" w:hint="default"/>
      </w:rPr>
    </w:lvl>
    <w:lvl w:ilvl="3" w:tplc="3C3673F0" w:tentative="1">
      <w:start w:val="1"/>
      <w:numFmt w:val="bullet"/>
      <w:lvlText w:val=""/>
      <w:lvlJc w:val="left"/>
      <w:pPr>
        <w:tabs>
          <w:tab w:val="num" w:pos="2880"/>
        </w:tabs>
        <w:ind w:left="2880" w:hanging="360"/>
      </w:pPr>
      <w:rPr>
        <w:rFonts w:ascii="Symbol" w:hAnsi="Symbol" w:hint="default"/>
      </w:rPr>
    </w:lvl>
    <w:lvl w:ilvl="4" w:tplc="3642F820" w:tentative="1">
      <w:start w:val="1"/>
      <w:numFmt w:val="bullet"/>
      <w:lvlText w:val="o"/>
      <w:lvlJc w:val="left"/>
      <w:pPr>
        <w:tabs>
          <w:tab w:val="num" w:pos="3600"/>
        </w:tabs>
        <w:ind w:left="3600" w:hanging="360"/>
      </w:pPr>
      <w:rPr>
        <w:rFonts w:ascii="Courier New" w:hAnsi="Courier New" w:cs="Courier New" w:hint="default"/>
      </w:rPr>
    </w:lvl>
    <w:lvl w:ilvl="5" w:tplc="65E09A3E" w:tentative="1">
      <w:start w:val="1"/>
      <w:numFmt w:val="bullet"/>
      <w:lvlText w:val=""/>
      <w:lvlJc w:val="left"/>
      <w:pPr>
        <w:tabs>
          <w:tab w:val="num" w:pos="4320"/>
        </w:tabs>
        <w:ind w:left="4320" w:hanging="360"/>
      </w:pPr>
      <w:rPr>
        <w:rFonts w:ascii="Wingdings" w:hAnsi="Wingdings" w:hint="default"/>
      </w:rPr>
    </w:lvl>
    <w:lvl w:ilvl="6" w:tplc="E200B818" w:tentative="1">
      <w:start w:val="1"/>
      <w:numFmt w:val="bullet"/>
      <w:lvlText w:val=""/>
      <w:lvlJc w:val="left"/>
      <w:pPr>
        <w:tabs>
          <w:tab w:val="num" w:pos="5040"/>
        </w:tabs>
        <w:ind w:left="5040" w:hanging="360"/>
      </w:pPr>
      <w:rPr>
        <w:rFonts w:ascii="Symbol" w:hAnsi="Symbol" w:hint="default"/>
      </w:rPr>
    </w:lvl>
    <w:lvl w:ilvl="7" w:tplc="FBE8ADBE" w:tentative="1">
      <w:start w:val="1"/>
      <w:numFmt w:val="bullet"/>
      <w:lvlText w:val="o"/>
      <w:lvlJc w:val="left"/>
      <w:pPr>
        <w:tabs>
          <w:tab w:val="num" w:pos="5760"/>
        </w:tabs>
        <w:ind w:left="5760" w:hanging="360"/>
      </w:pPr>
      <w:rPr>
        <w:rFonts w:ascii="Courier New" w:hAnsi="Courier New" w:cs="Courier New" w:hint="default"/>
      </w:rPr>
    </w:lvl>
    <w:lvl w:ilvl="8" w:tplc="DA3AA5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86D79"/>
    <w:multiLevelType w:val="multilevel"/>
    <w:tmpl w:val="FD12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928289">
    <w:abstractNumId w:val="10"/>
  </w:num>
  <w:num w:numId="2" w16cid:durableId="662777340">
    <w:abstractNumId w:val="7"/>
  </w:num>
  <w:num w:numId="3" w16cid:durableId="2058778387">
    <w:abstractNumId w:val="6"/>
  </w:num>
  <w:num w:numId="4" w16cid:durableId="76755771">
    <w:abstractNumId w:val="5"/>
  </w:num>
  <w:num w:numId="5" w16cid:durableId="854806905">
    <w:abstractNumId w:val="4"/>
  </w:num>
  <w:num w:numId="6" w16cid:durableId="297154863">
    <w:abstractNumId w:val="8"/>
  </w:num>
  <w:num w:numId="7" w16cid:durableId="682243935">
    <w:abstractNumId w:val="3"/>
  </w:num>
  <w:num w:numId="8" w16cid:durableId="1614291426">
    <w:abstractNumId w:val="2"/>
  </w:num>
  <w:num w:numId="9" w16cid:durableId="192621872">
    <w:abstractNumId w:val="1"/>
  </w:num>
  <w:num w:numId="10" w16cid:durableId="1315573743">
    <w:abstractNumId w:val="0"/>
  </w:num>
  <w:num w:numId="11" w16cid:durableId="779565635">
    <w:abstractNumId w:val="9"/>
  </w:num>
  <w:num w:numId="12" w16cid:durableId="1966815296">
    <w:abstractNumId w:val="11"/>
  </w:num>
  <w:num w:numId="13" w16cid:durableId="378555325">
    <w:abstractNumId w:val="14"/>
  </w:num>
  <w:num w:numId="14" w16cid:durableId="1324317855">
    <w:abstractNumId w:val="12"/>
  </w:num>
  <w:num w:numId="15" w16cid:durableId="18331824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3121"/>
    <w:rsid w:val="0006024D"/>
    <w:rsid w:val="000628C6"/>
    <w:rsid w:val="00064021"/>
    <w:rsid w:val="00071F28"/>
    <w:rsid w:val="00074079"/>
    <w:rsid w:val="00092799"/>
    <w:rsid w:val="00092C5F"/>
    <w:rsid w:val="00096680"/>
    <w:rsid w:val="000A0F36"/>
    <w:rsid w:val="000A174A"/>
    <w:rsid w:val="000A2468"/>
    <w:rsid w:val="000A3E0A"/>
    <w:rsid w:val="000A4D70"/>
    <w:rsid w:val="000A65AC"/>
    <w:rsid w:val="000B7281"/>
    <w:rsid w:val="000B76B8"/>
    <w:rsid w:val="000B7FAB"/>
    <w:rsid w:val="000C0163"/>
    <w:rsid w:val="000C07A9"/>
    <w:rsid w:val="000C1BA1"/>
    <w:rsid w:val="000C3EA9"/>
    <w:rsid w:val="000C7CA6"/>
    <w:rsid w:val="000D0225"/>
    <w:rsid w:val="000D73D7"/>
    <w:rsid w:val="000E16F2"/>
    <w:rsid w:val="000E7895"/>
    <w:rsid w:val="000F161D"/>
    <w:rsid w:val="000F72BE"/>
    <w:rsid w:val="00121BF0"/>
    <w:rsid w:val="00123704"/>
    <w:rsid w:val="00123F80"/>
    <w:rsid w:val="001270C7"/>
    <w:rsid w:val="00132540"/>
    <w:rsid w:val="0014786A"/>
    <w:rsid w:val="001516A4"/>
    <w:rsid w:val="00151E5F"/>
    <w:rsid w:val="001548D1"/>
    <w:rsid w:val="001569AB"/>
    <w:rsid w:val="00164D63"/>
    <w:rsid w:val="0016725C"/>
    <w:rsid w:val="001726F3"/>
    <w:rsid w:val="00173C51"/>
    <w:rsid w:val="00174CC2"/>
    <w:rsid w:val="00176CC6"/>
    <w:rsid w:val="00181BE4"/>
    <w:rsid w:val="00185576"/>
    <w:rsid w:val="00185951"/>
    <w:rsid w:val="00196B8B"/>
    <w:rsid w:val="001A2A7A"/>
    <w:rsid w:val="001A2BEA"/>
    <w:rsid w:val="001A6D93"/>
    <w:rsid w:val="001C32EC"/>
    <w:rsid w:val="001C38BD"/>
    <w:rsid w:val="001C4D5A"/>
    <w:rsid w:val="001E34C6"/>
    <w:rsid w:val="001E5581"/>
    <w:rsid w:val="001E6117"/>
    <w:rsid w:val="001F3C70"/>
    <w:rsid w:val="00200489"/>
    <w:rsid w:val="00200D88"/>
    <w:rsid w:val="00201F68"/>
    <w:rsid w:val="00202394"/>
    <w:rsid w:val="00212F2A"/>
    <w:rsid w:val="00214F2B"/>
    <w:rsid w:val="00217880"/>
    <w:rsid w:val="00222D66"/>
    <w:rsid w:val="00224A8A"/>
    <w:rsid w:val="002309A8"/>
    <w:rsid w:val="00236CFE"/>
    <w:rsid w:val="002428E3"/>
    <w:rsid w:val="00243031"/>
    <w:rsid w:val="00250B6A"/>
    <w:rsid w:val="002601BC"/>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E2D6D"/>
    <w:rsid w:val="002F5147"/>
    <w:rsid w:val="002F7ABD"/>
    <w:rsid w:val="0030517A"/>
    <w:rsid w:val="00312597"/>
    <w:rsid w:val="00314445"/>
    <w:rsid w:val="00327BA5"/>
    <w:rsid w:val="0033413A"/>
    <w:rsid w:val="00334154"/>
    <w:rsid w:val="003372C4"/>
    <w:rsid w:val="00340ECA"/>
    <w:rsid w:val="00341FA0"/>
    <w:rsid w:val="00344F3D"/>
    <w:rsid w:val="00345299"/>
    <w:rsid w:val="00347705"/>
    <w:rsid w:val="00351A8D"/>
    <w:rsid w:val="003526BB"/>
    <w:rsid w:val="00352BCF"/>
    <w:rsid w:val="00353932"/>
    <w:rsid w:val="0035464B"/>
    <w:rsid w:val="00361A56"/>
    <w:rsid w:val="0036252A"/>
    <w:rsid w:val="00364D9D"/>
    <w:rsid w:val="00371048"/>
    <w:rsid w:val="0037396C"/>
    <w:rsid w:val="0037421D"/>
    <w:rsid w:val="00376093"/>
    <w:rsid w:val="00377C58"/>
    <w:rsid w:val="00380762"/>
    <w:rsid w:val="00383DA1"/>
    <w:rsid w:val="0038404B"/>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1C63"/>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523D"/>
    <w:rsid w:val="004A670A"/>
    <w:rsid w:val="004B5465"/>
    <w:rsid w:val="004B70F0"/>
    <w:rsid w:val="004C6F3F"/>
    <w:rsid w:val="004D505E"/>
    <w:rsid w:val="004D72CA"/>
    <w:rsid w:val="004E2242"/>
    <w:rsid w:val="004F3A53"/>
    <w:rsid w:val="004F42FF"/>
    <w:rsid w:val="004F44C2"/>
    <w:rsid w:val="004F5485"/>
    <w:rsid w:val="00502512"/>
    <w:rsid w:val="00505262"/>
    <w:rsid w:val="0051132F"/>
    <w:rsid w:val="00516022"/>
    <w:rsid w:val="00521CEE"/>
    <w:rsid w:val="00524FB4"/>
    <w:rsid w:val="00526848"/>
    <w:rsid w:val="00527BD4"/>
    <w:rsid w:val="005403C8"/>
    <w:rsid w:val="005429DC"/>
    <w:rsid w:val="00553454"/>
    <w:rsid w:val="0055417E"/>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31D9"/>
    <w:rsid w:val="005A413A"/>
    <w:rsid w:val="005B3814"/>
    <w:rsid w:val="005B463E"/>
    <w:rsid w:val="005C34E1"/>
    <w:rsid w:val="005C3FE0"/>
    <w:rsid w:val="005C740C"/>
    <w:rsid w:val="005C769E"/>
    <w:rsid w:val="005D625B"/>
    <w:rsid w:val="005F62D3"/>
    <w:rsid w:val="005F6D11"/>
    <w:rsid w:val="00600CF0"/>
    <w:rsid w:val="006048F4"/>
    <w:rsid w:val="0060601D"/>
    <w:rsid w:val="0060660A"/>
    <w:rsid w:val="00613B1D"/>
    <w:rsid w:val="00617A44"/>
    <w:rsid w:val="006202B6"/>
    <w:rsid w:val="006247BE"/>
    <w:rsid w:val="00625CD0"/>
    <w:rsid w:val="0062627D"/>
    <w:rsid w:val="00627432"/>
    <w:rsid w:val="00641359"/>
    <w:rsid w:val="006448E4"/>
    <w:rsid w:val="00645414"/>
    <w:rsid w:val="00653606"/>
    <w:rsid w:val="006610E9"/>
    <w:rsid w:val="00661591"/>
    <w:rsid w:val="0066632F"/>
    <w:rsid w:val="006721DA"/>
    <w:rsid w:val="00674A89"/>
    <w:rsid w:val="00674F3D"/>
    <w:rsid w:val="00676727"/>
    <w:rsid w:val="00677EFC"/>
    <w:rsid w:val="00685545"/>
    <w:rsid w:val="006864B3"/>
    <w:rsid w:val="00692D64"/>
    <w:rsid w:val="006A10F8"/>
    <w:rsid w:val="006A2100"/>
    <w:rsid w:val="006A5C3B"/>
    <w:rsid w:val="006A72E0"/>
    <w:rsid w:val="006B0BF3"/>
    <w:rsid w:val="006B5B45"/>
    <w:rsid w:val="006B775E"/>
    <w:rsid w:val="006B7BC7"/>
    <w:rsid w:val="006C10A9"/>
    <w:rsid w:val="006C16B4"/>
    <w:rsid w:val="006C2535"/>
    <w:rsid w:val="006C441E"/>
    <w:rsid w:val="006C4B90"/>
    <w:rsid w:val="006D1016"/>
    <w:rsid w:val="006D17F2"/>
    <w:rsid w:val="006E0232"/>
    <w:rsid w:val="006E3546"/>
    <w:rsid w:val="006E3FA9"/>
    <w:rsid w:val="006E4BA0"/>
    <w:rsid w:val="006E7D82"/>
    <w:rsid w:val="006F038F"/>
    <w:rsid w:val="006F0F93"/>
    <w:rsid w:val="006F31F2"/>
    <w:rsid w:val="006F7494"/>
    <w:rsid w:val="006F751F"/>
    <w:rsid w:val="00714DC5"/>
    <w:rsid w:val="00715237"/>
    <w:rsid w:val="00716F17"/>
    <w:rsid w:val="007254A5"/>
    <w:rsid w:val="00725748"/>
    <w:rsid w:val="00735D88"/>
    <w:rsid w:val="0073720D"/>
    <w:rsid w:val="00737507"/>
    <w:rsid w:val="00740712"/>
    <w:rsid w:val="007420EC"/>
    <w:rsid w:val="007426AA"/>
    <w:rsid w:val="00742AB9"/>
    <w:rsid w:val="00751A6A"/>
    <w:rsid w:val="00754FBF"/>
    <w:rsid w:val="007552ED"/>
    <w:rsid w:val="007572E9"/>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CF2"/>
    <w:rsid w:val="00812DD8"/>
    <w:rsid w:val="00813082"/>
    <w:rsid w:val="00814D03"/>
    <w:rsid w:val="00815E37"/>
    <w:rsid w:val="00821FC1"/>
    <w:rsid w:val="00823AE2"/>
    <w:rsid w:val="0083178B"/>
    <w:rsid w:val="00833695"/>
    <w:rsid w:val="008336B7"/>
    <w:rsid w:val="00833A8E"/>
    <w:rsid w:val="00842CD8"/>
    <w:rsid w:val="008431FA"/>
    <w:rsid w:val="00847444"/>
    <w:rsid w:val="008547BA"/>
    <w:rsid w:val="008553C7"/>
    <w:rsid w:val="00857FEB"/>
    <w:rsid w:val="008601AF"/>
    <w:rsid w:val="00872095"/>
    <w:rsid w:val="00872271"/>
    <w:rsid w:val="00883137"/>
    <w:rsid w:val="00883FB4"/>
    <w:rsid w:val="00891275"/>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8F7F84"/>
    <w:rsid w:val="0090271B"/>
    <w:rsid w:val="00910642"/>
    <w:rsid w:val="00910DDF"/>
    <w:rsid w:val="00923C29"/>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7473"/>
    <w:rsid w:val="009C3F20"/>
    <w:rsid w:val="009C7CA1"/>
    <w:rsid w:val="009D043D"/>
    <w:rsid w:val="009E2051"/>
    <w:rsid w:val="009E33B2"/>
    <w:rsid w:val="009F3259"/>
    <w:rsid w:val="00A056DE"/>
    <w:rsid w:val="00A128AD"/>
    <w:rsid w:val="00A13B61"/>
    <w:rsid w:val="00A21E76"/>
    <w:rsid w:val="00A23BC8"/>
    <w:rsid w:val="00A30E68"/>
    <w:rsid w:val="00A31933"/>
    <w:rsid w:val="00A329D2"/>
    <w:rsid w:val="00A34AA0"/>
    <w:rsid w:val="00A3524B"/>
    <w:rsid w:val="00A359BC"/>
    <w:rsid w:val="00A3715C"/>
    <w:rsid w:val="00A41FE2"/>
    <w:rsid w:val="00A46FEF"/>
    <w:rsid w:val="00A47670"/>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C67A9"/>
    <w:rsid w:val="00AD6EAC"/>
    <w:rsid w:val="00AE013D"/>
    <w:rsid w:val="00AE11B7"/>
    <w:rsid w:val="00AE7F68"/>
    <w:rsid w:val="00AF0DE7"/>
    <w:rsid w:val="00AF2321"/>
    <w:rsid w:val="00AF52F6"/>
    <w:rsid w:val="00AF52FD"/>
    <w:rsid w:val="00AF54A8"/>
    <w:rsid w:val="00AF7237"/>
    <w:rsid w:val="00B0043A"/>
    <w:rsid w:val="00B00D75"/>
    <w:rsid w:val="00B01BC3"/>
    <w:rsid w:val="00B070CB"/>
    <w:rsid w:val="00B12456"/>
    <w:rsid w:val="00B1443D"/>
    <w:rsid w:val="00B145F0"/>
    <w:rsid w:val="00B2089E"/>
    <w:rsid w:val="00B259C8"/>
    <w:rsid w:val="00B26CCF"/>
    <w:rsid w:val="00B30FC2"/>
    <w:rsid w:val="00B331A2"/>
    <w:rsid w:val="00B425F0"/>
    <w:rsid w:val="00B42DFA"/>
    <w:rsid w:val="00B50698"/>
    <w:rsid w:val="00B531DD"/>
    <w:rsid w:val="00B55014"/>
    <w:rsid w:val="00B62232"/>
    <w:rsid w:val="00B62B6C"/>
    <w:rsid w:val="00B63C21"/>
    <w:rsid w:val="00B70BF3"/>
    <w:rsid w:val="00B71DC2"/>
    <w:rsid w:val="00B72E32"/>
    <w:rsid w:val="00B74920"/>
    <w:rsid w:val="00B91CFC"/>
    <w:rsid w:val="00B9300F"/>
    <w:rsid w:val="00B93893"/>
    <w:rsid w:val="00B9767F"/>
    <w:rsid w:val="00BA129E"/>
    <w:rsid w:val="00BA6EB2"/>
    <w:rsid w:val="00BA7E0A"/>
    <w:rsid w:val="00BC3B53"/>
    <w:rsid w:val="00BC3B96"/>
    <w:rsid w:val="00BC4AE3"/>
    <w:rsid w:val="00BC5B28"/>
    <w:rsid w:val="00BE3F88"/>
    <w:rsid w:val="00BE4756"/>
    <w:rsid w:val="00BE5ED9"/>
    <w:rsid w:val="00BE6D2B"/>
    <w:rsid w:val="00BE7B41"/>
    <w:rsid w:val="00C02E2F"/>
    <w:rsid w:val="00C15A91"/>
    <w:rsid w:val="00C206F1"/>
    <w:rsid w:val="00C217E1"/>
    <w:rsid w:val="00C219B1"/>
    <w:rsid w:val="00C25A1D"/>
    <w:rsid w:val="00C306E6"/>
    <w:rsid w:val="00C4015B"/>
    <w:rsid w:val="00C40C60"/>
    <w:rsid w:val="00C5258E"/>
    <w:rsid w:val="00C530C9"/>
    <w:rsid w:val="00C619A7"/>
    <w:rsid w:val="00C65C2E"/>
    <w:rsid w:val="00C73D5F"/>
    <w:rsid w:val="00C90702"/>
    <w:rsid w:val="00C97C80"/>
    <w:rsid w:val="00CA47D3"/>
    <w:rsid w:val="00CA6533"/>
    <w:rsid w:val="00CA6A25"/>
    <w:rsid w:val="00CA6A3F"/>
    <w:rsid w:val="00CA7C99"/>
    <w:rsid w:val="00CC2C17"/>
    <w:rsid w:val="00CC6290"/>
    <w:rsid w:val="00CC7BA8"/>
    <w:rsid w:val="00CD146A"/>
    <w:rsid w:val="00CD233D"/>
    <w:rsid w:val="00CD362D"/>
    <w:rsid w:val="00CE101D"/>
    <w:rsid w:val="00CE14E8"/>
    <w:rsid w:val="00CE1814"/>
    <w:rsid w:val="00CE1C84"/>
    <w:rsid w:val="00CE5055"/>
    <w:rsid w:val="00CE78E9"/>
    <w:rsid w:val="00CF053F"/>
    <w:rsid w:val="00CF0A4F"/>
    <w:rsid w:val="00CF1A17"/>
    <w:rsid w:val="00D0375A"/>
    <w:rsid w:val="00D0609E"/>
    <w:rsid w:val="00D078E1"/>
    <w:rsid w:val="00D100E9"/>
    <w:rsid w:val="00D17AF8"/>
    <w:rsid w:val="00D21E4B"/>
    <w:rsid w:val="00D23522"/>
    <w:rsid w:val="00D264D6"/>
    <w:rsid w:val="00D3110C"/>
    <w:rsid w:val="00D33BF0"/>
    <w:rsid w:val="00D33DE0"/>
    <w:rsid w:val="00D36447"/>
    <w:rsid w:val="00D516BE"/>
    <w:rsid w:val="00D5423B"/>
    <w:rsid w:val="00D54F4E"/>
    <w:rsid w:val="00D604B3"/>
    <w:rsid w:val="00D60BA4"/>
    <w:rsid w:val="00D62419"/>
    <w:rsid w:val="00D63870"/>
    <w:rsid w:val="00D671F2"/>
    <w:rsid w:val="00D75078"/>
    <w:rsid w:val="00D77870"/>
    <w:rsid w:val="00D80977"/>
    <w:rsid w:val="00D80CCE"/>
    <w:rsid w:val="00D86EEA"/>
    <w:rsid w:val="00D87006"/>
    <w:rsid w:val="00D87195"/>
    <w:rsid w:val="00D87D03"/>
    <w:rsid w:val="00D95C88"/>
    <w:rsid w:val="00D95D72"/>
    <w:rsid w:val="00D97444"/>
    <w:rsid w:val="00D97B2E"/>
    <w:rsid w:val="00DA241E"/>
    <w:rsid w:val="00DB3660"/>
    <w:rsid w:val="00DB36FE"/>
    <w:rsid w:val="00DB533A"/>
    <w:rsid w:val="00DB6307"/>
    <w:rsid w:val="00DC58E2"/>
    <w:rsid w:val="00DD1DCD"/>
    <w:rsid w:val="00DD338F"/>
    <w:rsid w:val="00DD66F2"/>
    <w:rsid w:val="00DD782B"/>
    <w:rsid w:val="00DE3FE0"/>
    <w:rsid w:val="00DE578A"/>
    <w:rsid w:val="00DF1119"/>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0318"/>
    <w:rsid w:val="00E71260"/>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50F0"/>
    <w:rsid w:val="00F172BB"/>
    <w:rsid w:val="00F17B10"/>
    <w:rsid w:val="00F21BEF"/>
    <w:rsid w:val="00F2315B"/>
    <w:rsid w:val="00F263D7"/>
    <w:rsid w:val="00F41A6F"/>
    <w:rsid w:val="00F41B49"/>
    <w:rsid w:val="00F45A25"/>
    <w:rsid w:val="00F45D0F"/>
    <w:rsid w:val="00F50F86"/>
    <w:rsid w:val="00F53F91"/>
    <w:rsid w:val="00F61569"/>
    <w:rsid w:val="00F61A72"/>
    <w:rsid w:val="00F62B67"/>
    <w:rsid w:val="00F66F13"/>
    <w:rsid w:val="00F74073"/>
    <w:rsid w:val="00F75603"/>
    <w:rsid w:val="00F77205"/>
    <w:rsid w:val="00F845B4"/>
    <w:rsid w:val="00F8713B"/>
    <w:rsid w:val="00F90A14"/>
    <w:rsid w:val="00F93F89"/>
    <w:rsid w:val="00F93F9E"/>
    <w:rsid w:val="00F97837"/>
    <w:rsid w:val="00FA2CD7"/>
    <w:rsid w:val="00FB06ED"/>
    <w:rsid w:val="00FC3165"/>
    <w:rsid w:val="00FC36AB"/>
    <w:rsid w:val="00FC4300"/>
    <w:rsid w:val="00FC7F66"/>
    <w:rsid w:val="00FD4210"/>
    <w:rsid w:val="00FD5776"/>
    <w:rsid w:val="00FE19DA"/>
    <w:rsid w:val="00FE1CB6"/>
    <w:rsid w:val="00FE486B"/>
    <w:rsid w:val="00FE4F08"/>
    <w:rsid w:val="00FF192E"/>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B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F97837"/>
    <w:rPr>
      <w:rFonts w:asciiTheme="minorHAnsi" w:eastAsiaTheme="minorHAnsi" w:hAnsiTheme="minorHAnsi" w:cstheme="minorBidi"/>
      <w:kern w:val="2"/>
      <w:sz w:val="24"/>
      <w:szCs w:val="24"/>
      <w:lang w:val="nl-NL"/>
      <w14:ligatures w14:val="standardContextual"/>
    </w:rPr>
  </w:style>
  <w:style w:type="character" w:styleId="Voetnootmarkering">
    <w:name w:val="footnote reference"/>
    <w:basedOn w:val="Standaardalinea-lettertype"/>
    <w:semiHidden/>
    <w:unhideWhenUsed/>
    <w:rsid w:val="00F263D7"/>
    <w:rPr>
      <w:vertAlign w:val="superscript"/>
    </w:rPr>
  </w:style>
  <w:style w:type="character" w:styleId="Onopgelostemelding">
    <w:name w:val="Unresolved Mention"/>
    <w:basedOn w:val="Standaardalinea-lettertype"/>
    <w:uiPriority w:val="99"/>
    <w:semiHidden/>
    <w:unhideWhenUsed/>
    <w:rsid w:val="00F263D7"/>
    <w:rPr>
      <w:color w:val="605E5C"/>
      <w:shd w:val="clear" w:color="auto" w:fill="E1DFDD"/>
    </w:rPr>
  </w:style>
  <w:style w:type="character" w:styleId="Verwijzingopmerking">
    <w:name w:val="annotation reference"/>
    <w:basedOn w:val="Standaardalinea-lettertype"/>
    <w:semiHidden/>
    <w:unhideWhenUsed/>
    <w:rsid w:val="00883FB4"/>
    <w:rPr>
      <w:sz w:val="16"/>
      <w:szCs w:val="16"/>
    </w:rPr>
  </w:style>
  <w:style w:type="paragraph" w:styleId="Tekstopmerking">
    <w:name w:val="annotation text"/>
    <w:basedOn w:val="Standaard"/>
    <w:link w:val="TekstopmerkingChar"/>
    <w:unhideWhenUsed/>
    <w:rsid w:val="00883FB4"/>
    <w:pPr>
      <w:spacing w:line="240" w:lineRule="auto"/>
    </w:pPr>
    <w:rPr>
      <w:sz w:val="20"/>
      <w:szCs w:val="20"/>
    </w:rPr>
  </w:style>
  <w:style w:type="character" w:customStyle="1" w:styleId="TekstopmerkingChar">
    <w:name w:val="Tekst opmerking Char"/>
    <w:basedOn w:val="Standaardalinea-lettertype"/>
    <w:link w:val="Tekstopmerking"/>
    <w:rsid w:val="00883FB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D146A"/>
    <w:rPr>
      <w:b/>
      <w:bCs/>
    </w:rPr>
  </w:style>
  <w:style w:type="character" w:customStyle="1" w:styleId="OnderwerpvanopmerkingChar">
    <w:name w:val="Onderwerp van opmerking Char"/>
    <w:basedOn w:val="TekstopmerkingChar"/>
    <w:link w:val="Onderwerpvanopmerking"/>
    <w:semiHidden/>
    <w:rsid w:val="00CD146A"/>
    <w:rPr>
      <w:rFonts w:ascii="Verdana" w:hAnsi="Verdana"/>
      <w:b/>
      <w:bCs/>
      <w:lang w:val="nl-NL" w:eastAsia="nl-NL"/>
    </w:rPr>
  </w:style>
  <w:style w:type="paragraph" w:styleId="Revisie">
    <w:name w:val="Revision"/>
    <w:hidden/>
    <w:uiPriority w:val="99"/>
    <w:semiHidden/>
    <w:rsid w:val="00CD14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bij12.nl/wp-content/uploads/2025/04/Wolvenplan-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1270</ap:Words>
  <ap:Characters>6987</ap:Characters>
  <ap:DocSecurity>0</ap:DocSecurity>
  <ap:Lines>58</ap:Lines>
  <ap:Paragraphs>16</ap:Paragraphs>
  <ap:ScaleCrop>false</ap:ScaleCrop>
  <ap:LinksUpToDate>false</ap:LinksUpToDate>
  <ap:CharactersWithSpaces>8241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2026-03-23T17:10:00.0000000Z</dcterms:created>
  <dcterms:modified xsi:type="dcterms:W3CDTF">2026-03-23T17:10:00.0000000Z</dcterms:modified>
  <dc:description>------------------------</dc:description>
  <dc:subject/>
  <keywords/>
  <version/>
  <category/>
</coreProperties>
</file>