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52F6B" w:rsidTr="00D9561B" w14:paraId="2F70D29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F78FC" w14:paraId="296E7B1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F78FC" w14:paraId="0E73E810" w14:textId="77777777">
            <w:r>
              <w:t>Postbus 20018</w:t>
            </w:r>
          </w:p>
          <w:p w:rsidR="008E3932" w:rsidP="00D9561B" w:rsidRDefault="00DF78FC" w14:paraId="0F9A59B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52F6B" w:rsidTr="00FF66F9" w14:paraId="1B4D89D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F78FC" w14:paraId="164CCB0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F561E" w14:paraId="1B154D92" w14:textId="1BF2D865">
            <w:pPr>
              <w:rPr>
                <w:lang w:eastAsia="en-US"/>
              </w:rPr>
            </w:pPr>
            <w:r>
              <w:rPr>
                <w:lang w:eastAsia="en-US"/>
              </w:rPr>
              <w:t>24 maart 2026</w:t>
            </w:r>
          </w:p>
        </w:tc>
      </w:tr>
      <w:tr w:rsidR="00652F6B" w:rsidTr="00FF66F9" w14:paraId="2770C53F" w14:textId="77777777">
        <w:trPr>
          <w:trHeight w:val="368"/>
        </w:trPr>
        <w:tc>
          <w:tcPr>
            <w:tcW w:w="929" w:type="dxa"/>
          </w:tcPr>
          <w:p w:rsidR="0005404B" w:rsidP="00FF66F9" w:rsidRDefault="00DF78FC" w14:paraId="08ADF8F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F78FC" w14:paraId="1534D8E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'Hoe moet het nu verder met het Fonds Podiumkunsten? "Het systeem is eigenlijk failliet"'</w:t>
            </w:r>
          </w:p>
        </w:tc>
      </w:tr>
    </w:tbl>
    <w:p w:rsidR="00652F6B" w:rsidRDefault="001C2C36" w14:paraId="2C4BBA62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F561E" w:rsidR="00652F6B" w:rsidTr="00A421A1" w14:paraId="0B42D60D" w14:textId="77777777">
        <w:tc>
          <w:tcPr>
            <w:tcW w:w="2160" w:type="dxa"/>
          </w:tcPr>
          <w:p w:rsidRPr="00F53C9D" w:rsidR="006205C0" w:rsidP="00686AED" w:rsidRDefault="00DF78FC" w14:paraId="703A19CA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DF78FC" w14:paraId="7FFC529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F78FC" w14:paraId="0DF86C0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F78FC" w14:paraId="0E54286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F78FC" w14:paraId="4D9F8AB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F78FC" w14:paraId="7C99029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DF78FC" w14:paraId="1504531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DF78FC" w:rsidR="006205C0" w:rsidP="00A421A1" w:rsidRDefault="006205C0" w14:paraId="4C95008C" w14:textId="283D7DBD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6F561E" w:rsidR="00652F6B" w:rsidTr="00A421A1" w14:paraId="75D62672" w14:textId="77777777">
        <w:trPr>
          <w:trHeight w:val="200" w:hRule="exact"/>
        </w:trPr>
        <w:tc>
          <w:tcPr>
            <w:tcW w:w="2160" w:type="dxa"/>
          </w:tcPr>
          <w:p w:rsidRPr="00DF78FC" w:rsidR="006205C0" w:rsidP="00A421A1" w:rsidRDefault="006205C0" w14:paraId="1E1A666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652F6B" w:rsidTr="00A421A1" w14:paraId="7A4EC6C6" w14:textId="77777777">
        <w:trPr>
          <w:trHeight w:val="450"/>
        </w:trPr>
        <w:tc>
          <w:tcPr>
            <w:tcW w:w="2160" w:type="dxa"/>
          </w:tcPr>
          <w:p w:rsidR="00F51A76" w:rsidP="00A421A1" w:rsidRDefault="00DF78FC" w14:paraId="338DDEB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F78FC" w14:paraId="64A71EA0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62749275</w:t>
            </w:r>
          </w:p>
        </w:tc>
      </w:tr>
      <w:tr w:rsidR="00652F6B" w:rsidTr="00A421A1" w14:paraId="499147F8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F78FC" w14:paraId="3B2C944A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F78FC" w14:paraId="3841A630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 maart 2026</w:t>
            </w:r>
          </w:p>
        </w:tc>
      </w:tr>
      <w:tr w:rsidR="00652F6B" w:rsidTr="00A421A1" w14:paraId="436C1326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F78FC" w14:paraId="6582C85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F78FC" w14:paraId="654C83E0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2026Z04356</w:t>
            </w:r>
          </w:p>
        </w:tc>
      </w:tr>
    </w:tbl>
    <w:p w:rsidR="00215356" w:rsidRDefault="00215356" w14:paraId="24276C6D" w14:textId="77777777"/>
    <w:p w:rsidR="006205C0" w:rsidP="00A421A1" w:rsidRDefault="006205C0" w14:paraId="1777605A" w14:textId="77777777"/>
    <w:p w:rsidR="00160C16" w:rsidP="00CA35E4" w:rsidRDefault="00DF78FC" w14:paraId="59B80C80" w14:textId="0079F582">
      <w:r>
        <w:t>Op 5 maart 2026 heeft</w:t>
      </w:r>
      <w:r w:rsidR="005A7667">
        <w:t xml:space="preserve"> het lid </w:t>
      </w:r>
      <w:r>
        <w:t>Van der Maas (VVD)</w:t>
      </w:r>
      <w:r w:rsidR="009C4A36">
        <w:t xml:space="preserve"> </w:t>
      </w:r>
      <w:r w:rsidRPr="00DF78FC">
        <w:t xml:space="preserve">schriftelijke </w:t>
      </w:r>
      <w:r w:rsidRPr="00DF78FC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'Hoe moet het nu verder met het Fonds Podiumkunsten? "Het systeem is eigenlijk  failliet"'</w:t>
      </w:r>
      <w:r w:rsidR="009C4A36">
        <w:t>.</w:t>
      </w:r>
    </w:p>
    <w:p w:rsidR="00DF78FC" w:rsidP="00CA35E4" w:rsidRDefault="00DF78FC" w14:paraId="236BD077" w14:textId="77777777"/>
    <w:p w:rsidR="009C4A36" w:rsidP="00CA35E4" w:rsidRDefault="00DF78FC" w14:paraId="04C45FFF" w14:textId="77777777">
      <w:r>
        <w:t>Tot mijn</w:t>
      </w:r>
      <w:r w:rsidR="00C048DC">
        <w:t xml:space="preserve"> </w:t>
      </w:r>
      <w:r>
        <w:t>spijt is beantwoording binnen de gestelde termijn niet mogelijk, omdat de afstemming van een zorgvuldige beanwoording meer tijd vergt</w:t>
      </w:r>
      <w:r w:rsidR="00C048DC">
        <w:t xml:space="preserve">. </w:t>
      </w:r>
      <w:r>
        <w:t>Ik zal</w:t>
      </w:r>
      <w:r w:rsidR="00C048DC">
        <w:t xml:space="preserve"> </w:t>
      </w:r>
      <w:r w:rsidRPr="00DF78FC">
        <w:t>de vragen</w:t>
      </w:r>
      <w:r w:rsidR="00F83ED3">
        <w:t xml:space="preserve"> </w:t>
      </w:r>
      <w:r>
        <w:t>binnen de daarvoor geldende termijn van 6 weken</w:t>
      </w:r>
      <w:r w:rsidR="00F83ED3">
        <w:t xml:space="preserve"> beantwoorden.</w:t>
      </w:r>
    </w:p>
    <w:p w:rsidR="00F83ED3" w:rsidP="00CA35E4" w:rsidRDefault="00F83ED3" w14:paraId="7CA376C6" w14:textId="77777777"/>
    <w:p w:rsidR="00512BFC" w:rsidP="00CA35E4" w:rsidRDefault="00512BFC" w14:paraId="26109287" w14:textId="77777777"/>
    <w:p w:rsidR="009C4A36" w:rsidP="00CA35E4" w:rsidRDefault="00DF78FC" w14:paraId="64D1FD9D" w14:textId="77777777">
      <w:r>
        <w:t>De minister van Onderwijs, Cultuur en Wetenschap,</w:t>
      </w:r>
    </w:p>
    <w:p w:rsidR="001C594D" w:rsidP="001C594D" w:rsidRDefault="001C594D" w14:paraId="66FB4F31" w14:textId="77777777"/>
    <w:p w:rsidR="001C594D" w:rsidP="001C594D" w:rsidRDefault="001C594D" w14:paraId="5219FEDD" w14:textId="77777777"/>
    <w:p w:rsidR="001C594D" w:rsidP="001C594D" w:rsidRDefault="001C594D" w14:paraId="4A534BFC" w14:textId="77777777"/>
    <w:p w:rsidR="001C594D" w:rsidP="001C594D" w:rsidRDefault="001C594D" w14:paraId="7896EB5E" w14:textId="77777777"/>
    <w:p w:rsidRPr="001C594D" w:rsidR="00EF702D" w:rsidP="001C594D" w:rsidRDefault="00DF78FC" w14:paraId="50D079C5" w14:textId="77777777">
      <w:r w:rsidRPr="006C6CF8">
        <w:rPr>
          <w:lang w:eastAsia="en-US"/>
        </w:rPr>
        <w:t>Rianne Letschert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D1F3" w14:textId="77777777" w:rsidR="00DC691C" w:rsidRDefault="00DF78FC">
      <w:r>
        <w:separator/>
      </w:r>
    </w:p>
    <w:p w14:paraId="7654FD43" w14:textId="77777777" w:rsidR="00DC691C" w:rsidRDefault="00DC691C"/>
  </w:endnote>
  <w:endnote w:type="continuationSeparator" w:id="0">
    <w:p w14:paraId="4907073D" w14:textId="77777777" w:rsidR="00DC691C" w:rsidRDefault="00DF78FC">
      <w:r>
        <w:continuationSeparator/>
      </w:r>
    </w:p>
    <w:p w14:paraId="2DAD949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E12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011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52F6B" w14:paraId="14E7A2BA" w14:textId="77777777" w:rsidTr="004C7E1D">
      <w:trPr>
        <w:trHeight w:hRule="exact" w:val="357"/>
      </w:trPr>
      <w:tc>
        <w:tcPr>
          <w:tcW w:w="7603" w:type="dxa"/>
        </w:tcPr>
        <w:p w14:paraId="1A87E30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6A1DD0FE" w14:textId="77777777" w:rsidR="002F71BB" w:rsidRPr="004C7E1D" w:rsidRDefault="00DF78F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55A761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52F6B" w14:paraId="02EA848E" w14:textId="77777777" w:rsidTr="004C7E1D">
      <w:trPr>
        <w:trHeight w:hRule="exact" w:val="357"/>
      </w:trPr>
      <w:tc>
        <w:tcPr>
          <w:tcW w:w="7709" w:type="dxa"/>
        </w:tcPr>
        <w:p w14:paraId="0839195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118DAB1F" w14:textId="051EEDF3" w:rsidR="00D17084" w:rsidRPr="004C7E1D" w:rsidRDefault="00DF78F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F561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9EBE93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49D3" w14:textId="77777777" w:rsidR="00DC691C" w:rsidRDefault="00DF78FC">
      <w:r>
        <w:separator/>
      </w:r>
    </w:p>
    <w:p w14:paraId="563F261A" w14:textId="77777777" w:rsidR="00DC691C" w:rsidRDefault="00DC691C"/>
  </w:footnote>
  <w:footnote w:type="continuationSeparator" w:id="0">
    <w:p w14:paraId="1E85CB8C" w14:textId="77777777" w:rsidR="00DC691C" w:rsidRDefault="00DF78FC">
      <w:r>
        <w:continuationSeparator/>
      </w:r>
    </w:p>
    <w:p w14:paraId="0DDE6CF7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3AED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52F6B" w14:paraId="0B8A4C82" w14:textId="77777777" w:rsidTr="006D2D53">
      <w:trPr>
        <w:trHeight w:hRule="exact" w:val="400"/>
      </w:trPr>
      <w:tc>
        <w:tcPr>
          <w:tcW w:w="7518" w:type="dxa"/>
        </w:tcPr>
        <w:p w14:paraId="60828DE4" w14:textId="77777777" w:rsidR="00527BD4" w:rsidRPr="00275984" w:rsidRDefault="00527BD4" w:rsidP="00BF4427">
          <w:pPr>
            <w:pStyle w:val="Huisstijl-Rubricering"/>
          </w:pPr>
        </w:p>
      </w:tc>
    </w:tr>
  </w:tbl>
  <w:p w14:paraId="53A5C12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52F6B" w14:paraId="75051016" w14:textId="77777777" w:rsidTr="003B528D">
      <w:tc>
        <w:tcPr>
          <w:tcW w:w="2160" w:type="dxa"/>
        </w:tcPr>
        <w:p w14:paraId="18F11D7D" w14:textId="77777777" w:rsidR="002F71BB" w:rsidRPr="000407BB" w:rsidRDefault="00DF78F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52F6B" w14:paraId="65F25FDD" w14:textId="77777777" w:rsidTr="002F71BB">
      <w:trPr>
        <w:trHeight w:val="259"/>
      </w:trPr>
      <w:tc>
        <w:tcPr>
          <w:tcW w:w="2160" w:type="dxa"/>
        </w:tcPr>
        <w:p w14:paraId="5E47075D" w14:textId="77777777" w:rsidR="00E35CF4" w:rsidRPr="005D283A" w:rsidRDefault="00DF78F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62749275</w:t>
          </w:r>
        </w:p>
      </w:tc>
    </w:tr>
  </w:tbl>
  <w:p w14:paraId="1E547C6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52F6B" w14:paraId="6CA558CA" w14:textId="77777777" w:rsidTr="001377D4">
      <w:trPr>
        <w:trHeight w:val="2636"/>
      </w:trPr>
      <w:tc>
        <w:tcPr>
          <w:tcW w:w="737" w:type="dxa"/>
        </w:tcPr>
        <w:p w14:paraId="1392141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618A55E" w14:textId="77777777" w:rsidR="00704845" w:rsidRDefault="00DF78F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6F24F43" wp14:editId="28D7B24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8CF524" w14:textId="77777777" w:rsidR="00483ECA" w:rsidRDefault="00483ECA" w:rsidP="00D037A9"/>
      </w:tc>
    </w:tr>
  </w:tbl>
  <w:p w14:paraId="1E4C411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52F6B" w14:paraId="0905D641" w14:textId="77777777" w:rsidTr="0008539E">
      <w:trPr>
        <w:trHeight w:hRule="exact" w:val="572"/>
      </w:trPr>
      <w:tc>
        <w:tcPr>
          <w:tcW w:w="7520" w:type="dxa"/>
        </w:tcPr>
        <w:p w14:paraId="6E6A8F3C" w14:textId="77777777" w:rsidR="00527BD4" w:rsidRPr="00963440" w:rsidRDefault="00DF78F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52F6B" w14:paraId="553FDAA6" w14:textId="77777777" w:rsidTr="00E776C6">
      <w:trPr>
        <w:cantSplit/>
        <w:trHeight w:hRule="exact" w:val="238"/>
      </w:trPr>
      <w:tc>
        <w:tcPr>
          <w:tcW w:w="7520" w:type="dxa"/>
        </w:tcPr>
        <w:p w14:paraId="3FF92CFE" w14:textId="77777777" w:rsidR="00093ABC" w:rsidRPr="00963440" w:rsidRDefault="00093ABC" w:rsidP="00963440"/>
      </w:tc>
    </w:tr>
    <w:tr w:rsidR="00652F6B" w14:paraId="4A71595F" w14:textId="77777777" w:rsidTr="00E776C6">
      <w:trPr>
        <w:cantSplit/>
        <w:trHeight w:hRule="exact" w:val="1520"/>
      </w:trPr>
      <w:tc>
        <w:tcPr>
          <w:tcW w:w="7520" w:type="dxa"/>
        </w:tcPr>
        <w:p w14:paraId="0DB3EBFF" w14:textId="77777777" w:rsidR="00A604D3" w:rsidRPr="00963440" w:rsidRDefault="00A604D3" w:rsidP="00963440"/>
      </w:tc>
    </w:tr>
    <w:tr w:rsidR="00652F6B" w14:paraId="03141FEC" w14:textId="77777777" w:rsidTr="00E776C6">
      <w:trPr>
        <w:trHeight w:hRule="exact" w:val="1077"/>
      </w:trPr>
      <w:tc>
        <w:tcPr>
          <w:tcW w:w="7520" w:type="dxa"/>
        </w:tcPr>
        <w:p w14:paraId="797E732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6194D51" w14:textId="77777777" w:rsidR="006F273B" w:rsidRDefault="006F273B" w:rsidP="00BC4AE3">
    <w:pPr>
      <w:pStyle w:val="Koptekst"/>
    </w:pPr>
  </w:p>
  <w:p w14:paraId="03B7F931" w14:textId="77777777" w:rsidR="00153BD0" w:rsidRDefault="00153BD0" w:rsidP="00BC4AE3">
    <w:pPr>
      <w:pStyle w:val="Koptekst"/>
    </w:pPr>
  </w:p>
  <w:p w14:paraId="43DF9256" w14:textId="77777777" w:rsidR="0044605E" w:rsidRDefault="0044605E" w:rsidP="00BC4AE3">
    <w:pPr>
      <w:pStyle w:val="Koptekst"/>
    </w:pPr>
  </w:p>
  <w:p w14:paraId="72FDB64B" w14:textId="77777777" w:rsidR="0044605E" w:rsidRDefault="0044605E" w:rsidP="00BC4AE3">
    <w:pPr>
      <w:pStyle w:val="Koptekst"/>
    </w:pPr>
  </w:p>
  <w:p w14:paraId="0A475F4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D8AA7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9263B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DEB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AA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4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18D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8B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6DC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48F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11A2C5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F508D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70D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46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6A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E0B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EB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DC4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6C3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0378445">
    <w:abstractNumId w:val="10"/>
  </w:num>
  <w:num w:numId="2" w16cid:durableId="1964143739">
    <w:abstractNumId w:val="7"/>
  </w:num>
  <w:num w:numId="3" w16cid:durableId="292634356">
    <w:abstractNumId w:val="6"/>
  </w:num>
  <w:num w:numId="4" w16cid:durableId="963540768">
    <w:abstractNumId w:val="5"/>
  </w:num>
  <w:num w:numId="5" w16cid:durableId="1621375022">
    <w:abstractNumId w:val="4"/>
  </w:num>
  <w:num w:numId="6" w16cid:durableId="1957172301">
    <w:abstractNumId w:val="8"/>
  </w:num>
  <w:num w:numId="7" w16cid:durableId="1564632110">
    <w:abstractNumId w:val="3"/>
  </w:num>
  <w:num w:numId="8" w16cid:durableId="1805001507">
    <w:abstractNumId w:val="2"/>
  </w:num>
  <w:num w:numId="9" w16cid:durableId="112017920">
    <w:abstractNumId w:val="1"/>
  </w:num>
  <w:num w:numId="10" w16cid:durableId="1456407129">
    <w:abstractNumId w:val="0"/>
  </w:num>
  <w:num w:numId="11" w16cid:durableId="1968512368">
    <w:abstractNumId w:val="9"/>
  </w:num>
  <w:num w:numId="12" w16cid:durableId="1078867703">
    <w:abstractNumId w:val="11"/>
  </w:num>
  <w:num w:numId="13" w16cid:durableId="153766619">
    <w:abstractNumId w:val="13"/>
  </w:num>
  <w:num w:numId="14" w16cid:durableId="8214481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3FF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2F6B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561E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0F9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DF78FC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AF26A"/>
  <w15:docId w15:val="{2124EB5C-D8D9-4F5C-A928-D1FAF1C2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2020-02-17T14:10:00.0000000Z</dcterms:created>
  <dcterms:modified xsi:type="dcterms:W3CDTF">2026-03-24T09:17:00.0000000Z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O236SCH</vt:lpwstr>
  </property>
  <property fmtid="{D5CDD505-2E9C-101B-9397-08002B2CF9AE}" pid="3" name="Author">
    <vt:lpwstr>O236SCH</vt:lpwstr>
  </property>
  <property fmtid="{D5CDD505-2E9C-101B-9397-08002B2CF9AE}" pid="4" name="cs_objectid">
    <vt:lpwstr>62749275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'Hoe moet het nu verder met het Fonds Podiumkunsten? "Het systeem is eigenlijk failliet"'</vt:lpwstr>
  </property>
  <property fmtid="{D5CDD505-2E9C-101B-9397-08002B2CF9AE}" pid="9" name="ocw_directie">
    <vt:lpwstr>EENK/AMPKBK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O236SCH</vt:lpwstr>
  </property>
</Properties>
</file>