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94A22" w:rsidR="00694A22" w:rsidP="00694A22" w:rsidRDefault="00694A22" w14:paraId="51AB60FD" w14:textId="0B78D484">
      <w:pPr>
        <w:rPr>
          <w:rFonts w:eastAsia="Aptos" w:cs="Arial"/>
          <w:szCs w:val="18"/>
        </w:rPr>
      </w:pPr>
      <w:r w:rsidRPr="00694A22">
        <w:rPr>
          <w:rFonts w:eastAsia="Aptos" w:cs="Arial"/>
          <w:szCs w:val="18"/>
        </w:rPr>
        <w:t xml:space="preserve">Geachte </w:t>
      </w:r>
      <w:r w:rsidR="00607B2A">
        <w:rPr>
          <w:rFonts w:eastAsia="Aptos" w:cs="Arial"/>
          <w:szCs w:val="18"/>
        </w:rPr>
        <w:t>V</w:t>
      </w:r>
      <w:r w:rsidRPr="00694A22">
        <w:rPr>
          <w:rFonts w:eastAsia="Aptos" w:cs="Arial"/>
          <w:szCs w:val="18"/>
        </w:rPr>
        <w:t>oorzitter,</w:t>
      </w:r>
    </w:p>
    <w:p w:rsidRPr="00694A22" w:rsidR="00694A22" w:rsidP="00694A22" w:rsidRDefault="00694A22" w14:paraId="7A758588" w14:textId="77777777">
      <w:pPr>
        <w:rPr>
          <w:rFonts w:eastAsia="Aptos" w:cs="Arial"/>
          <w:szCs w:val="18"/>
        </w:rPr>
      </w:pPr>
    </w:p>
    <w:p w:rsidRPr="00694A22" w:rsidR="00694A22" w:rsidP="00694A22" w:rsidRDefault="00694A22" w14:paraId="36B499DC" w14:textId="4EF63982">
      <w:pPr>
        <w:rPr>
          <w:rFonts w:eastAsia="Aptos" w:cs="Arial"/>
          <w:szCs w:val="18"/>
        </w:rPr>
      </w:pPr>
      <w:r w:rsidRPr="00694A22">
        <w:rPr>
          <w:rFonts w:eastAsia="Aptos" w:cs="Arial"/>
          <w:szCs w:val="18"/>
        </w:rPr>
        <w:t>Met deze brief bied ik u het onderzoeksrapport aan waarin is onderzocht of overdracht van vier EZ</w:t>
      </w:r>
      <w:r w:rsidR="007D26C7">
        <w:rPr>
          <w:rFonts w:eastAsia="Aptos" w:cs="Arial"/>
          <w:szCs w:val="18"/>
        </w:rPr>
        <w:t>K</w:t>
      </w:r>
      <w:r w:rsidRPr="00694A22">
        <w:rPr>
          <w:rFonts w:eastAsia="Aptos" w:cs="Arial"/>
          <w:szCs w:val="18"/>
        </w:rPr>
        <w:t xml:space="preserve">-regelingen </w:t>
      </w:r>
      <w:r w:rsidR="00816981">
        <w:rPr>
          <w:rFonts w:eastAsia="Aptos" w:cs="Arial"/>
          <w:szCs w:val="18"/>
        </w:rPr>
        <w:t>uitgevoerd door</w:t>
      </w:r>
      <w:r w:rsidRPr="00694A22">
        <w:rPr>
          <w:rFonts w:eastAsia="Aptos" w:cs="Arial"/>
          <w:szCs w:val="18"/>
        </w:rPr>
        <w:t xml:space="preserve"> de Rijksdienst voor Ondernemend Nederland naar de Nationale Investeringsinstelling (NII) wenselijk is. Het betref</w:t>
      </w:r>
      <w:r w:rsidR="002A52F3">
        <w:rPr>
          <w:rFonts w:eastAsia="Aptos" w:cs="Arial"/>
          <w:szCs w:val="18"/>
        </w:rPr>
        <w:t>t</w:t>
      </w:r>
      <w:r w:rsidRPr="00694A22">
        <w:rPr>
          <w:rFonts w:eastAsia="Aptos" w:cs="Arial"/>
          <w:szCs w:val="18"/>
        </w:rPr>
        <w:t xml:space="preserve"> de volgende regelingen: S</w:t>
      </w:r>
      <w:r w:rsidR="005D0B52">
        <w:rPr>
          <w:rFonts w:eastAsia="Aptos" w:cs="Arial"/>
          <w:szCs w:val="18"/>
        </w:rPr>
        <w:t xml:space="preserve">EED </w:t>
      </w:r>
      <w:proofErr w:type="spellStart"/>
      <w:r w:rsidR="005D0B52">
        <w:rPr>
          <w:rFonts w:eastAsia="Aptos" w:cs="Arial"/>
          <w:szCs w:val="18"/>
        </w:rPr>
        <w:t>Capital</w:t>
      </w:r>
      <w:proofErr w:type="spellEnd"/>
      <w:r w:rsidR="005D0B52">
        <w:rPr>
          <w:rFonts w:eastAsia="Aptos" w:cs="Arial"/>
          <w:szCs w:val="18"/>
        </w:rPr>
        <w:t xml:space="preserve"> regeling</w:t>
      </w:r>
      <w:r w:rsidRPr="00694A22">
        <w:rPr>
          <w:rFonts w:eastAsia="Aptos" w:cs="Arial"/>
          <w:szCs w:val="18"/>
        </w:rPr>
        <w:t xml:space="preserve">, Innovatiekrediet, </w:t>
      </w:r>
      <w:proofErr w:type="spellStart"/>
      <w:r w:rsidRPr="00694A22">
        <w:rPr>
          <w:rFonts w:eastAsia="Aptos" w:cs="Arial"/>
          <w:szCs w:val="18"/>
        </w:rPr>
        <w:t>Vroegefasefinanciering</w:t>
      </w:r>
      <w:proofErr w:type="spellEnd"/>
      <w:r w:rsidRPr="00694A22">
        <w:rPr>
          <w:rFonts w:eastAsia="Aptos" w:cs="Arial"/>
          <w:szCs w:val="18"/>
        </w:rPr>
        <w:t xml:space="preserve"> en de Thematische Technology Transfer (hierna gezamenlijk de ‘EZ</w:t>
      </w:r>
      <w:r w:rsidR="007D26C7">
        <w:rPr>
          <w:rFonts w:eastAsia="Aptos" w:cs="Arial"/>
          <w:szCs w:val="18"/>
        </w:rPr>
        <w:t>K</w:t>
      </w:r>
      <w:r w:rsidRPr="00694A22">
        <w:rPr>
          <w:rFonts w:eastAsia="Aptos" w:cs="Arial"/>
          <w:szCs w:val="18"/>
        </w:rPr>
        <w:t xml:space="preserve">-regelingen’). Dit onderzoek is uitgevoerd door KPMG in opdracht van mijn ministerie. </w:t>
      </w:r>
    </w:p>
    <w:p w:rsidR="00694A22" w:rsidP="00694A22" w:rsidRDefault="00694A22" w14:paraId="63C4C2CD" w14:textId="77777777">
      <w:pPr>
        <w:rPr>
          <w:rFonts w:eastAsia="Aptos" w:cs="Arial"/>
          <w:szCs w:val="18"/>
        </w:rPr>
      </w:pPr>
    </w:p>
    <w:p w:rsidRPr="00694A22" w:rsidR="00694A22" w:rsidP="00694A22" w:rsidRDefault="00780FB2" w14:paraId="02442049" w14:textId="3509DB99">
      <w:pPr>
        <w:rPr>
          <w:rFonts w:eastAsia="Aptos" w:cs="Arial"/>
          <w:szCs w:val="18"/>
        </w:rPr>
      </w:pPr>
      <w:r>
        <w:rPr>
          <w:rFonts w:eastAsia="Aptos" w:cs="Arial"/>
          <w:szCs w:val="18"/>
        </w:rPr>
        <w:t xml:space="preserve">Voor de zomer </w:t>
      </w:r>
      <w:r w:rsidRPr="00694A22" w:rsidR="00694A22">
        <w:rPr>
          <w:rFonts w:eastAsia="Aptos" w:cs="Arial"/>
          <w:szCs w:val="18"/>
        </w:rPr>
        <w:t xml:space="preserve">zal ik uw Kamer informeren over </w:t>
      </w:r>
      <w:bookmarkStart w:name="_Hlk223002768" w:id="0"/>
      <w:r w:rsidRPr="00694A22" w:rsidR="00694A22">
        <w:rPr>
          <w:rFonts w:eastAsia="Aptos" w:cs="Arial"/>
          <w:szCs w:val="18"/>
        </w:rPr>
        <w:t xml:space="preserve">hoe het kabinet </w:t>
      </w:r>
      <w:bookmarkStart w:name="_Hlk223001909" w:id="1"/>
      <w:r w:rsidRPr="00694A22" w:rsidR="00694A22">
        <w:rPr>
          <w:rFonts w:eastAsia="Aptos" w:cs="Arial"/>
          <w:szCs w:val="18"/>
        </w:rPr>
        <w:t>de toekomst van de genoemde EZ</w:t>
      </w:r>
      <w:r w:rsidR="007D26C7">
        <w:rPr>
          <w:rFonts w:eastAsia="Aptos" w:cs="Arial"/>
          <w:szCs w:val="18"/>
        </w:rPr>
        <w:t>K</w:t>
      </w:r>
      <w:r w:rsidRPr="00694A22" w:rsidR="00694A22">
        <w:rPr>
          <w:rFonts w:ascii="Cambria Math" w:hAnsi="Cambria Math" w:eastAsia="Aptos" w:cs="Cambria Math"/>
          <w:szCs w:val="18"/>
        </w:rPr>
        <w:t>‑</w:t>
      </w:r>
      <w:r w:rsidRPr="00694A22" w:rsidR="00694A22">
        <w:rPr>
          <w:rFonts w:eastAsia="Aptos" w:cs="Arial"/>
          <w:szCs w:val="18"/>
        </w:rPr>
        <w:t>regelingen in samenhang met de verdere vormgeving van de NII</w:t>
      </w:r>
      <w:bookmarkEnd w:id="1"/>
      <w:r w:rsidRPr="00694A22" w:rsidR="00694A22">
        <w:rPr>
          <w:rFonts w:eastAsia="Aptos" w:cs="Arial"/>
          <w:szCs w:val="18"/>
        </w:rPr>
        <w:t xml:space="preserve"> voor zich ziet</w:t>
      </w:r>
      <w:bookmarkEnd w:id="0"/>
      <w:r w:rsidRPr="00694A22" w:rsidR="00694A22">
        <w:rPr>
          <w:rFonts w:eastAsia="Aptos" w:cs="Arial"/>
          <w:szCs w:val="18"/>
        </w:rPr>
        <w:t xml:space="preserve">. Daarom </w:t>
      </w:r>
      <w:bookmarkStart w:name="_Hlk223001833" w:id="2"/>
      <w:r w:rsidRPr="00694A22" w:rsidR="00694A22">
        <w:rPr>
          <w:rFonts w:eastAsia="Aptos" w:cs="Arial"/>
          <w:szCs w:val="18"/>
        </w:rPr>
        <w:t>bied ik u het rapport nu zonder inhoudelijke appreciatie aan</w:t>
      </w:r>
      <w:bookmarkEnd w:id="2"/>
      <w:r w:rsidRPr="00694A22" w:rsidR="00694A22">
        <w:rPr>
          <w:rFonts w:eastAsia="Aptos" w:cs="Arial"/>
          <w:szCs w:val="18"/>
        </w:rPr>
        <w:t xml:space="preserve">. </w:t>
      </w:r>
    </w:p>
    <w:p w:rsidRPr="00694A22" w:rsidR="00694A22" w:rsidP="00694A22" w:rsidRDefault="00694A22" w14:paraId="0A975515" w14:textId="77777777">
      <w:pPr>
        <w:rPr>
          <w:rFonts w:eastAsia="Aptos" w:cs="Arial"/>
          <w:szCs w:val="18"/>
        </w:rPr>
      </w:pPr>
    </w:p>
    <w:p w:rsidR="00694A22" w:rsidP="00694A22" w:rsidRDefault="00694A22" w14:paraId="21755643" w14:textId="77777777">
      <w:pPr>
        <w:rPr>
          <w:szCs w:val="18"/>
        </w:rPr>
      </w:pPr>
    </w:p>
    <w:p w:rsidRPr="00694A22" w:rsidR="00607B2A" w:rsidP="00694A22" w:rsidRDefault="00607B2A" w14:paraId="112FB280" w14:textId="77777777">
      <w:pPr>
        <w:rPr>
          <w:szCs w:val="18"/>
        </w:rPr>
      </w:pPr>
    </w:p>
    <w:p w:rsidR="00694A22" w:rsidP="00694A22" w:rsidRDefault="00694A22" w14:paraId="2D7AFF44" w14:textId="77777777">
      <w:pPr>
        <w:rPr>
          <w:szCs w:val="18"/>
        </w:rPr>
      </w:pPr>
    </w:p>
    <w:p w:rsidRPr="00694A22" w:rsidR="00E634E4" w:rsidP="00694A22" w:rsidRDefault="00E634E4" w14:paraId="2858EE96" w14:textId="77777777">
      <w:pPr>
        <w:rPr>
          <w:szCs w:val="18"/>
        </w:rPr>
      </w:pPr>
    </w:p>
    <w:p w:rsidRPr="00591E4A" w:rsidR="00694A22" w:rsidP="00694A22" w:rsidRDefault="00694A22" w14:paraId="3F48D803" w14:textId="77777777">
      <w:pPr>
        <w:rPr>
          <w:szCs w:val="18"/>
        </w:rPr>
      </w:pPr>
      <w:r>
        <w:rPr>
          <w:szCs w:val="18"/>
        </w:rPr>
        <w:t>Heleen Herbert</w:t>
      </w:r>
    </w:p>
    <w:p w:rsidR="00BD2D73" w:rsidP="00810C93" w:rsidRDefault="00694A22" w14:paraId="253332CD" w14:textId="1C6F8ABB">
      <w:r w:rsidRPr="005C65B5">
        <w:t>Minister van Economische Zaken</w:t>
      </w:r>
      <w:r>
        <w:t xml:space="preserve"> en Klimaat</w:t>
      </w:r>
    </w:p>
    <w:sectPr w:rsidR="00BD2D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D544D" w14:textId="77777777" w:rsidR="00B757B3" w:rsidRDefault="00B757B3">
      <w:r>
        <w:separator/>
      </w:r>
    </w:p>
    <w:p w14:paraId="7117F838" w14:textId="77777777" w:rsidR="00B757B3" w:rsidRDefault="00B757B3"/>
  </w:endnote>
  <w:endnote w:type="continuationSeparator" w:id="0">
    <w:p w14:paraId="222AB552" w14:textId="77777777" w:rsidR="00B757B3" w:rsidRDefault="00B757B3">
      <w:r>
        <w:continuationSeparator/>
      </w:r>
    </w:p>
    <w:p w14:paraId="5B7ABEF0" w14:textId="77777777" w:rsidR="00B757B3" w:rsidRDefault="00B757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20A7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970DC4" w14:paraId="43C78E21" w14:textId="77777777" w:rsidTr="00CA6A25">
      <w:trPr>
        <w:trHeight w:hRule="exact" w:val="240"/>
      </w:trPr>
      <w:tc>
        <w:tcPr>
          <w:tcW w:w="7601" w:type="dxa"/>
        </w:tcPr>
        <w:p w14:paraId="48488512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125D776" w14:textId="2350C2FB" w:rsidR="00527BD4" w:rsidRPr="00645414" w:rsidRDefault="002964A1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04041E">
            <w:t>2</w:t>
          </w:r>
          <w:r w:rsidR="004425CC">
            <w:fldChar w:fldCharType="end"/>
          </w:r>
        </w:p>
      </w:tc>
    </w:tr>
  </w:tbl>
  <w:p w14:paraId="59A44DAC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970DC4" w14:paraId="1E5D3A5E" w14:textId="77777777" w:rsidTr="00CA6A25">
      <w:trPr>
        <w:trHeight w:hRule="exact" w:val="240"/>
      </w:trPr>
      <w:tc>
        <w:tcPr>
          <w:tcW w:w="7601" w:type="dxa"/>
        </w:tcPr>
        <w:p w14:paraId="2CC8A4A2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860A316" w14:textId="11A22967" w:rsidR="00527BD4" w:rsidRPr="00ED539E" w:rsidRDefault="002964A1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6A013B">
            <w:fldChar w:fldCharType="begin"/>
          </w:r>
          <w:r>
            <w:instrText xml:space="preserve"> SECTIONPAGES   \* MERGEFORMAT </w:instrText>
          </w:r>
          <w:r w:rsidR="006A013B">
            <w:fldChar w:fldCharType="separate"/>
          </w:r>
          <w:r w:rsidR="009828A8">
            <w:t>1</w:t>
          </w:r>
          <w:r w:rsidR="006A013B">
            <w:fldChar w:fldCharType="end"/>
          </w:r>
        </w:p>
      </w:tc>
    </w:tr>
  </w:tbl>
  <w:p w14:paraId="7994E48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0106B68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31D78" w14:textId="77777777" w:rsidR="00B757B3" w:rsidRDefault="00B757B3">
      <w:r>
        <w:separator/>
      </w:r>
    </w:p>
    <w:p w14:paraId="501E5D29" w14:textId="77777777" w:rsidR="00B757B3" w:rsidRDefault="00B757B3"/>
  </w:footnote>
  <w:footnote w:type="continuationSeparator" w:id="0">
    <w:p w14:paraId="76889CE2" w14:textId="77777777" w:rsidR="00B757B3" w:rsidRDefault="00B757B3">
      <w:r>
        <w:continuationSeparator/>
      </w:r>
    </w:p>
    <w:p w14:paraId="71F77852" w14:textId="77777777" w:rsidR="00B757B3" w:rsidRDefault="00B757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970DC4" w14:paraId="1D561A41" w14:textId="77777777" w:rsidTr="00A50CF6">
      <w:tc>
        <w:tcPr>
          <w:tcW w:w="2156" w:type="dxa"/>
        </w:tcPr>
        <w:p w14:paraId="7D64C13C" w14:textId="77777777" w:rsidR="00527BD4" w:rsidRPr="005819CE" w:rsidRDefault="002964A1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</w:p>
      </w:tc>
    </w:tr>
    <w:tr w:rsidR="00970DC4" w14:paraId="46A17CD6" w14:textId="77777777" w:rsidTr="00A50CF6">
      <w:trPr>
        <w:trHeight w:hRule="exact" w:val="200"/>
      </w:trPr>
      <w:tc>
        <w:tcPr>
          <w:tcW w:w="2156" w:type="dxa"/>
        </w:tcPr>
        <w:p w14:paraId="0B39E20B" w14:textId="77777777" w:rsidR="00527BD4" w:rsidRPr="005819CE" w:rsidRDefault="00527BD4" w:rsidP="00A50CF6"/>
      </w:tc>
    </w:tr>
    <w:tr w:rsidR="00970DC4" w14:paraId="4E892E4F" w14:textId="77777777" w:rsidTr="00502512">
      <w:trPr>
        <w:trHeight w:hRule="exact" w:val="774"/>
      </w:trPr>
      <w:tc>
        <w:tcPr>
          <w:tcW w:w="2156" w:type="dxa"/>
        </w:tcPr>
        <w:p w14:paraId="3C3F0A77" w14:textId="77777777" w:rsidR="00527BD4" w:rsidRDefault="002964A1" w:rsidP="003A5290">
          <w:pPr>
            <w:pStyle w:val="Huisstijl-Kopje"/>
          </w:pPr>
          <w:r>
            <w:t>Ons kenmerk</w:t>
          </w:r>
        </w:p>
        <w:p w14:paraId="59814036" w14:textId="77777777" w:rsidR="00527BD4" w:rsidRPr="005819CE" w:rsidRDefault="002964A1" w:rsidP="004425CC">
          <w:pPr>
            <w:pStyle w:val="Huisstijl-Kopje"/>
          </w:pPr>
          <w:r>
            <w:rPr>
              <w:b w:val="0"/>
            </w:rPr>
            <w:t>DGBI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104368353</w:t>
          </w:r>
        </w:p>
      </w:tc>
    </w:tr>
  </w:tbl>
  <w:p w14:paraId="7FC26C9B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60CD6354" w14:textId="77777777" w:rsidR="00527BD4" w:rsidRDefault="00527BD4" w:rsidP="008C356D"/>
  <w:p w14:paraId="42687272" w14:textId="77777777" w:rsidR="00527BD4" w:rsidRPr="00740712" w:rsidRDefault="00527BD4" w:rsidP="008C356D"/>
  <w:p w14:paraId="3BFB4C97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32B61A24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F15B664" w14:textId="77777777" w:rsidR="00527BD4" w:rsidRDefault="00527BD4" w:rsidP="004F44C2"/>
  <w:p w14:paraId="4F02CF9A" w14:textId="77777777" w:rsidR="00527BD4" w:rsidRPr="00740712" w:rsidRDefault="00527BD4" w:rsidP="004F44C2"/>
  <w:p w14:paraId="39E3266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70DC4" w14:paraId="5105E870" w14:textId="77777777" w:rsidTr="00751A6A">
      <w:trPr>
        <w:trHeight w:val="2636"/>
      </w:trPr>
      <w:tc>
        <w:tcPr>
          <w:tcW w:w="737" w:type="dxa"/>
        </w:tcPr>
        <w:p w14:paraId="554D9BBD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1D5C7E33" w14:textId="77777777" w:rsidR="00527BD4" w:rsidRDefault="002964A1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0E438321" wp14:editId="4F0A3233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0622A85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6AB2EC66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D23F9DE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70DC4" w14:paraId="4714D1F9" w14:textId="77777777" w:rsidTr="00A50CF6">
      <w:tc>
        <w:tcPr>
          <w:tcW w:w="2160" w:type="dxa"/>
        </w:tcPr>
        <w:p w14:paraId="18359A4F" w14:textId="77777777" w:rsidR="00527BD4" w:rsidRPr="005819CE" w:rsidRDefault="002964A1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</w:p>
        <w:p w14:paraId="5B6D8876" w14:textId="77777777" w:rsidR="00527BD4" w:rsidRPr="00BE5ED9" w:rsidRDefault="002964A1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41906D0" w14:textId="77777777" w:rsidR="00EF495B" w:rsidRDefault="002964A1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F271B47" w14:textId="77777777" w:rsidR="00EF495B" w:rsidRPr="005B3814" w:rsidRDefault="002964A1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1E01D353" w14:textId="43EED8B5" w:rsidR="00527BD4" w:rsidRPr="00607B2A" w:rsidRDefault="002964A1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970DC4" w14:paraId="08D40B93" w14:textId="77777777" w:rsidTr="00A50CF6">
      <w:trPr>
        <w:trHeight w:hRule="exact" w:val="200"/>
      </w:trPr>
      <w:tc>
        <w:tcPr>
          <w:tcW w:w="2160" w:type="dxa"/>
        </w:tcPr>
        <w:p w14:paraId="04C8077D" w14:textId="77777777" w:rsidR="00527BD4" w:rsidRPr="005819CE" w:rsidRDefault="00527BD4" w:rsidP="00A50CF6"/>
      </w:tc>
    </w:tr>
    <w:tr w:rsidR="00970DC4" w14:paraId="7C6423F3" w14:textId="77777777" w:rsidTr="00A50CF6">
      <w:tc>
        <w:tcPr>
          <w:tcW w:w="2160" w:type="dxa"/>
        </w:tcPr>
        <w:p w14:paraId="49CCAC9E" w14:textId="77777777" w:rsidR="000C0163" w:rsidRPr="005819CE" w:rsidRDefault="002964A1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C06F54D" w14:textId="2FEFC3E7" w:rsidR="000C0163" w:rsidRPr="005819CE" w:rsidRDefault="002964A1" w:rsidP="000C0163">
          <w:pPr>
            <w:pStyle w:val="Huisstijl-Gegeven"/>
          </w:pPr>
          <w:r>
            <w:t>DGBI</w:t>
          </w:r>
          <w:r w:rsidR="00926AE2">
            <w:t xml:space="preserve"> / </w:t>
          </w:r>
          <w:r w:rsidR="00607B2A" w:rsidRPr="00607B2A">
            <w:t>104431033</w:t>
          </w:r>
        </w:p>
        <w:p w14:paraId="6EACAE13" w14:textId="77777777" w:rsidR="00527BD4" w:rsidRPr="005819CE" w:rsidRDefault="002964A1" w:rsidP="00A50CF6">
          <w:pPr>
            <w:pStyle w:val="Huisstijl-Kopje"/>
          </w:pPr>
          <w:r>
            <w:t>Bijlage(n)</w:t>
          </w:r>
        </w:p>
        <w:p w14:paraId="719F03DD" w14:textId="26AEEE00" w:rsidR="00527BD4" w:rsidRPr="005819CE" w:rsidRDefault="00607B2A" w:rsidP="00A50CF6">
          <w:pPr>
            <w:pStyle w:val="Huisstijl-Gegeven"/>
          </w:pPr>
          <w:r>
            <w:t>1</w:t>
          </w:r>
        </w:p>
      </w:tc>
    </w:tr>
  </w:tbl>
  <w:p w14:paraId="28C42C6C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970DC4" w14:paraId="6A7AE95A" w14:textId="77777777" w:rsidTr="007610AA">
      <w:trPr>
        <w:trHeight w:val="400"/>
      </w:trPr>
      <w:tc>
        <w:tcPr>
          <w:tcW w:w="7520" w:type="dxa"/>
          <w:gridSpan w:val="2"/>
        </w:tcPr>
        <w:p w14:paraId="08E8EA8D" w14:textId="77777777" w:rsidR="00527BD4" w:rsidRPr="00BC3B53" w:rsidRDefault="002964A1" w:rsidP="00A50CF6">
          <w:pPr>
            <w:pStyle w:val="Huisstijl-Retouradres"/>
          </w:pPr>
          <w:r>
            <w:t>&gt; Retouradres Postbus 20401 2500 EK Den Haag</w:t>
          </w:r>
        </w:p>
      </w:tc>
    </w:tr>
    <w:tr w:rsidR="00970DC4" w14:paraId="11D34532" w14:textId="77777777" w:rsidTr="007610AA">
      <w:tc>
        <w:tcPr>
          <w:tcW w:w="7520" w:type="dxa"/>
          <w:gridSpan w:val="2"/>
        </w:tcPr>
        <w:p w14:paraId="08572280" w14:textId="77777777" w:rsidR="00527BD4" w:rsidRPr="00983E8F" w:rsidRDefault="00527BD4" w:rsidP="00A50CF6">
          <w:pPr>
            <w:pStyle w:val="Huisstijl-Rubricering"/>
          </w:pPr>
        </w:p>
      </w:tc>
    </w:tr>
    <w:tr w:rsidR="00970DC4" w14:paraId="46715630" w14:textId="77777777" w:rsidTr="007610AA">
      <w:trPr>
        <w:trHeight w:hRule="exact" w:val="2440"/>
      </w:trPr>
      <w:tc>
        <w:tcPr>
          <w:tcW w:w="7520" w:type="dxa"/>
          <w:gridSpan w:val="2"/>
        </w:tcPr>
        <w:p w14:paraId="31CE3E62" w14:textId="77777777" w:rsidR="00607B2A" w:rsidRDefault="00607B2A" w:rsidP="00342F3B">
          <w:pPr>
            <w:pStyle w:val="Huisstijl-NAW"/>
          </w:pPr>
          <w:r>
            <w:t xml:space="preserve">De Voorzitter van de Tweede Kamer </w:t>
          </w:r>
        </w:p>
        <w:p w14:paraId="503BF451" w14:textId="77777777" w:rsidR="00607B2A" w:rsidRDefault="00607B2A" w:rsidP="00342F3B">
          <w:pPr>
            <w:pStyle w:val="Huisstijl-NAW"/>
          </w:pPr>
          <w:r>
            <w:t>der Staten-Generaal</w:t>
          </w:r>
        </w:p>
        <w:p w14:paraId="2718A28A" w14:textId="77777777" w:rsidR="00607B2A" w:rsidRDefault="00607B2A" w:rsidP="00342F3B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77205D2C" w14:textId="77777777" w:rsidR="00607B2A" w:rsidRPr="004213FB" w:rsidRDefault="00607B2A" w:rsidP="00342F3B">
          <w:pPr>
            <w:rPr>
              <w:szCs w:val="18"/>
            </w:rPr>
          </w:pPr>
          <w:r>
            <w:t>2595 BD  DEN HAAG</w:t>
          </w:r>
        </w:p>
        <w:p w14:paraId="72E1406C" w14:textId="69991BD9" w:rsidR="00970DC4" w:rsidRDefault="00970DC4">
          <w:pPr>
            <w:pStyle w:val="Huisstijl-NAW"/>
          </w:pPr>
        </w:p>
      </w:tc>
    </w:tr>
    <w:tr w:rsidR="00970DC4" w14:paraId="0E0F1667" w14:textId="77777777" w:rsidTr="007610AA">
      <w:trPr>
        <w:trHeight w:hRule="exact" w:val="400"/>
      </w:trPr>
      <w:tc>
        <w:tcPr>
          <w:tcW w:w="7520" w:type="dxa"/>
          <w:gridSpan w:val="2"/>
        </w:tcPr>
        <w:p w14:paraId="05043919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970DC4" w14:paraId="4EF9FAF6" w14:textId="77777777" w:rsidTr="007610AA">
      <w:trPr>
        <w:trHeight w:val="240"/>
      </w:trPr>
      <w:tc>
        <w:tcPr>
          <w:tcW w:w="900" w:type="dxa"/>
        </w:tcPr>
        <w:p w14:paraId="73DB283C" w14:textId="77777777" w:rsidR="00527BD4" w:rsidRPr="007709EF" w:rsidRDefault="002964A1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39A37631" w14:textId="1518572E" w:rsidR="00527BD4" w:rsidRPr="007709EF" w:rsidRDefault="00E634E4" w:rsidP="00A50CF6">
          <w:r>
            <w:t>24 maart 2026</w:t>
          </w:r>
        </w:p>
      </w:tc>
    </w:tr>
    <w:tr w:rsidR="00970DC4" w14:paraId="432D31D7" w14:textId="77777777" w:rsidTr="007610AA">
      <w:trPr>
        <w:trHeight w:val="240"/>
      </w:trPr>
      <w:tc>
        <w:tcPr>
          <w:tcW w:w="900" w:type="dxa"/>
        </w:tcPr>
        <w:p w14:paraId="671D7BF1" w14:textId="77777777" w:rsidR="00527BD4" w:rsidRPr="007709EF" w:rsidRDefault="002964A1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7128BED0" w14:textId="13C88D55" w:rsidR="00527BD4" w:rsidRPr="007709EF" w:rsidRDefault="002964A1" w:rsidP="00A50CF6">
          <w:r>
            <w:t>Aanbieding onderzoeksrapport (on)wenselijkheid overdracht EZ</w:t>
          </w:r>
          <w:r w:rsidR="007D26C7">
            <w:t>K</w:t>
          </w:r>
          <w:r>
            <w:t>-regelingen naar Nationale Investeringsinstelling</w:t>
          </w:r>
        </w:p>
      </w:tc>
    </w:tr>
  </w:tbl>
  <w:p w14:paraId="37DDDDBF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9DA10B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03445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52A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E2AA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D01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74F1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16C7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4647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A273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F97CE9"/>
    <w:multiLevelType w:val="hybridMultilevel"/>
    <w:tmpl w:val="4A0E6BB4"/>
    <w:lvl w:ilvl="0" w:tplc="4BD20C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FE9092F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50832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0A80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CDC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6847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9250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685B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AEBF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20E4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3032688">
    <w:abstractNumId w:val="10"/>
  </w:num>
  <w:num w:numId="2" w16cid:durableId="291521003">
    <w:abstractNumId w:val="7"/>
  </w:num>
  <w:num w:numId="3" w16cid:durableId="295837501">
    <w:abstractNumId w:val="6"/>
  </w:num>
  <w:num w:numId="4" w16cid:durableId="728646626">
    <w:abstractNumId w:val="5"/>
  </w:num>
  <w:num w:numId="5" w16cid:durableId="1350596057">
    <w:abstractNumId w:val="4"/>
  </w:num>
  <w:num w:numId="6" w16cid:durableId="908155710">
    <w:abstractNumId w:val="8"/>
  </w:num>
  <w:num w:numId="7" w16cid:durableId="207450241">
    <w:abstractNumId w:val="3"/>
  </w:num>
  <w:num w:numId="8" w16cid:durableId="1314869528">
    <w:abstractNumId w:val="2"/>
  </w:num>
  <w:num w:numId="9" w16cid:durableId="202599924">
    <w:abstractNumId w:val="1"/>
  </w:num>
  <w:num w:numId="10" w16cid:durableId="1400638556">
    <w:abstractNumId w:val="0"/>
  </w:num>
  <w:num w:numId="11" w16cid:durableId="134492530">
    <w:abstractNumId w:val="9"/>
  </w:num>
  <w:num w:numId="12" w16cid:durableId="1324821923">
    <w:abstractNumId w:val="12"/>
  </w:num>
  <w:num w:numId="13" w16cid:durableId="801970393">
    <w:abstractNumId w:val="14"/>
  </w:num>
  <w:num w:numId="14" w16cid:durableId="1876000633">
    <w:abstractNumId w:val="13"/>
  </w:num>
  <w:num w:numId="15" w16cid:durableId="1151411045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4041E"/>
    <w:rsid w:val="0006024D"/>
    <w:rsid w:val="000639A7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15AD8"/>
    <w:rsid w:val="00121BF0"/>
    <w:rsid w:val="00123704"/>
    <w:rsid w:val="001270C7"/>
    <w:rsid w:val="00132540"/>
    <w:rsid w:val="00133F0F"/>
    <w:rsid w:val="0014462A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071E"/>
    <w:rsid w:val="001C32EC"/>
    <w:rsid w:val="001C38BD"/>
    <w:rsid w:val="001C4D5A"/>
    <w:rsid w:val="001D1272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1D72"/>
    <w:rsid w:val="002428E3"/>
    <w:rsid w:val="00243031"/>
    <w:rsid w:val="00260BAF"/>
    <w:rsid w:val="002650F7"/>
    <w:rsid w:val="00273F3B"/>
    <w:rsid w:val="00274DB7"/>
    <w:rsid w:val="00275984"/>
    <w:rsid w:val="00280F74"/>
    <w:rsid w:val="00281DD6"/>
    <w:rsid w:val="002822CA"/>
    <w:rsid w:val="00286998"/>
    <w:rsid w:val="00291AB7"/>
    <w:rsid w:val="00292EB2"/>
    <w:rsid w:val="0029422B"/>
    <w:rsid w:val="002964A1"/>
    <w:rsid w:val="00296EE6"/>
    <w:rsid w:val="002A0938"/>
    <w:rsid w:val="002A52F3"/>
    <w:rsid w:val="002B153C"/>
    <w:rsid w:val="002B52FC"/>
    <w:rsid w:val="002C2830"/>
    <w:rsid w:val="002D001A"/>
    <w:rsid w:val="002D28E2"/>
    <w:rsid w:val="002D2A1B"/>
    <w:rsid w:val="002D317B"/>
    <w:rsid w:val="002D3587"/>
    <w:rsid w:val="002D502D"/>
    <w:rsid w:val="002E0F69"/>
    <w:rsid w:val="002F5147"/>
    <w:rsid w:val="002F7ABD"/>
    <w:rsid w:val="00312597"/>
    <w:rsid w:val="0031672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67EA3"/>
    <w:rsid w:val="00371048"/>
    <w:rsid w:val="0037396C"/>
    <w:rsid w:val="0037421D"/>
    <w:rsid w:val="00376093"/>
    <w:rsid w:val="00376743"/>
    <w:rsid w:val="003779BE"/>
    <w:rsid w:val="00383DA1"/>
    <w:rsid w:val="00385F30"/>
    <w:rsid w:val="00393696"/>
    <w:rsid w:val="00393963"/>
    <w:rsid w:val="00395575"/>
    <w:rsid w:val="00395672"/>
    <w:rsid w:val="00396A8F"/>
    <w:rsid w:val="003A06C8"/>
    <w:rsid w:val="003A0D7C"/>
    <w:rsid w:val="003A5290"/>
    <w:rsid w:val="003B0155"/>
    <w:rsid w:val="003B7EE7"/>
    <w:rsid w:val="003C2CCB"/>
    <w:rsid w:val="003D2A2E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25CC"/>
    <w:rsid w:val="00450043"/>
    <w:rsid w:val="0045023C"/>
    <w:rsid w:val="00451A5B"/>
    <w:rsid w:val="00452BCD"/>
    <w:rsid w:val="00452CEA"/>
    <w:rsid w:val="004603F0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3E3C"/>
    <w:rsid w:val="004E505E"/>
    <w:rsid w:val="004F42FF"/>
    <w:rsid w:val="004F44C2"/>
    <w:rsid w:val="00502512"/>
    <w:rsid w:val="00503FD2"/>
    <w:rsid w:val="00505262"/>
    <w:rsid w:val="00516022"/>
    <w:rsid w:val="00521CEE"/>
    <w:rsid w:val="00522D6C"/>
    <w:rsid w:val="00524FB4"/>
    <w:rsid w:val="00527BD4"/>
    <w:rsid w:val="005330E6"/>
    <w:rsid w:val="00537095"/>
    <w:rsid w:val="005403C8"/>
    <w:rsid w:val="005429DC"/>
    <w:rsid w:val="00550135"/>
    <w:rsid w:val="005565F9"/>
    <w:rsid w:val="00573041"/>
    <w:rsid w:val="0057387B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A73D5"/>
    <w:rsid w:val="005B3814"/>
    <w:rsid w:val="005B463E"/>
    <w:rsid w:val="005C34E1"/>
    <w:rsid w:val="005C3FE0"/>
    <w:rsid w:val="005C65B5"/>
    <w:rsid w:val="005C740C"/>
    <w:rsid w:val="005D0B52"/>
    <w:rsid w:val="005D625B"/>
    <w:rsid w:val="005D688A"/>
    <w:rsid w:val="005D6FBD"/>
    <w:rsid w:val="005F62D3"/>
    <w:rsid w:val="005F6D11"/>
    <w:rsid w:val="005F7CD1"/>
    <w:rsid w:val="00600CF0"/>
    <w:rsid w:val="006048F4"/>
    <w:rsid w:val="0060660A"/>
    <w:rsid w:val="006066CF"/>
    <w:rsid w:val="00607B2A"/>
    <w:rsid w:val="00613B1D"/>
    <w:rsid w:val="00617A44"/>
    <w:rsid w:val="006202B6"/>
    <w:rsid w:val="00625CD0"/>
    <w:rsid w:val="0062627D"/>
    <w:rsid w:val="00627432"/>
    <w:rsid w:val="00643FAA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94A22"/>
    <w:rsid w:val="006960E9"/>
    <w:rsid w:val="006A013B"/>
    <w:rsid w:val="006A10F8"/>
    <w:rsid w:val="006A2100"/>
    <w:rsid w:val="006A5C3B"/>
    <w:rsid w:val="006A72E0"/>
    <w:rsid w:val="006B0BF3"/>
    <w:rsid w:val="006B3C17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2F79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0FB2"/>
    <w:rsid w:val="00782701"/>
    <w:rsid w:val="00783559"/>
    <w:rsid w:val="0079551B"/>
    <w:rsid w:val="00797AA5"/>
    <w:rsid w:val="007A26BD"/>
    <w:rsid w:val="007A4105"/>
    <w:rsid w:val="007B100B"/>
    <w:rsid w:val="007B4503"/>
    <w:rsid w:val="007C406E"/>
    <w:rsid w:val="007C5183"/>
    <w:rsid w:val="007C7573"/>
    <w:rsid w:val="007D26C7"/>
    <w:rsid w:val="007D29FC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16981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24E1"/>
    <w:rsid w:val="00872271"/>
    <w:rsid w:val="008738B5"/>
    <w:rsid w:val="00883137"/>
    <w:rsid w:val="0089117B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2C33"/>
    <w:rsid w:val="00933376"/>
    <w:rsid w:val="00933A2F"/>
    <w:rsid w:val="00970DC4"/>
    <w:rsid w:val="009716D8"/>
    <w:rsid w:val="009718F9"/>
    <w:rsid w:val="00971F42"/>
    <w:rsid w:val="00972FB9"/>
    <w:rsid w:val="00975112"/>
    <w:rsid w:val="00981768"/>
    <w:rsid w:val="009828A8"/>
    <w:rsid w:val="00983893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3874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86447"/>
    <w:rsid w:val="00A879C0"/>
    <w:rsid w:val="00A91FA3"/>
    <w:rsid w:val="00A927D3"/>
    <w:rsid w:val="00AA7FC9"/>
    <w:rsid w:val="00AB237D"/>
    <w:rsid w:val="00AB5933"/>
    <w:rsid w:val="00AD2499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06BA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57B3"/>
    <w:rsid w:val="00B810B0"/>
    <w:rsid w:val="00B849F5"/>
    <w:rsid w:val="00B91CFC"/>
    <w:rsid w:val="00B93893"/>
    <w:rsid w:val="00B940E1"/>
    <w:rsid w:val="00BA1397"/>
    <w:rsid w:val="00BA7E0A"/>
    <w:rsid w:val="00BC2C00"/>
    <w:rsid w:val="00BC3B53"/>
    <w:rsid w:val="00BC3B96"/>
    <w:rsid w:val="00BC4AE3"/>
    <w:rsid w:val="00BC5B28"/>
    <w:rsid w:val="00BD2370"/>
    <w:rsid w:val="00BD2D73"/>
    <w:rsid w:val="00BD4859"/>
    <w:rsid w:val="00BE3F88"/>
    <w:rsid w:val="00BE4756"/>
    <w:rsid w:val="00BE5ED9"/>
    <w:rsid w:val="00BE7B41"/>
    <w:rsid w:val="00BF28A3"/>
    <w:rsid w:val="00C011E5"/>
    <w:rsid w:val="00C13AE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064A"/>
    <w:rsid w:val="00C73D5F"/>
    <w:rsid w:val="00C82AFE"/>
    <w:rsid w:val="00C83DBC"/>
    <w:rsid w:val="00C90702"/>
    <w:rsid w:val="00C97C80"/>
    <w:rsid w:val="00CA0900"/>
    <w:rsid w:val="00CA47D3"/>
    <w:rsid w:val="00CA58B7"/>
    <w:rsid w:val="00CA6533"/>
    <w:rsid w:val="00CA6A25"/>
    <w:rsid w:val="00CA6A3F"/>
    <w:rsid w:val="00CA7C99"/>
    <w:rsid w:val="00CB0A71"/>
    <w:rsid w:val="00CC6290"/>
    <w:rsid w:val="00CC6947"/>
    <w:rsid w:val="00CD233D"/>
    <w:rsid w:val="00CD3499"/>
    <w:rsid w:val="00CD362D"/>
    <w:rsid w:val="00CD4A96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011F"/>
    <w:rsid w:val="00D17942"/>
    <w:rsid w:val="00D21E4B"/>
    <w:rsid w:val="00D22441"/>
    <w:rsid w:val="00D23522"/>
    <w:rsid w:val="00D24C0A"/>
    <w:rsid w:val="00D264D6"/>
    <w:rsid w:val="00D32F78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63EB8"/>
    <w:rsid w:val="00D710B7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08DB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415BD"/>
    <w:rsid w:val="00E51469"/>
    <w:rsid w:val="00E634E3"/>
    <w:rsid w:val="00E634E4"/>
    <w:rsid w:val="00E717C4"/>
    <w:rsid w:val="00E758FD"/>
    <w:rsid w:val="00E77E18"/>
    <w:rsid w:val="00E77F89"/>
    <w:rsid w:val="00E80330"/>
    <w:rsid w:val="00E806C5"/>
    <w:rsid w:val="00E80E71"/>
    <w:rsid w:val="00E850D3"/>
    <w:rsid w:val="00E853D6"/>
    <w:rsid w:val="00E876B9"/>
    <w:rsid w:val="00EB6ECF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EF72F8"/>
    <w:rsid w:val="00F00F54"/>
    <w:rsid w:val="00F03963"/>
    <w:rsid w:val="00F11068"/>
    <w:rsid w:val="00F1256D"/>
    <w:rsid w:val="00F12C95"/>
    <w:rsid w:val="00F13A4E"/>
    <w:rsid w:val="00F172BB"/>
    <w:rsid w:val="00F178DE"/>
    <w:rsid w:val="00F17B10"/>
    <w:rsid w:val="00F21BEF"/>
    <w:rsid w:val="00F2315B"/>
    <w:rsid w:val="00F34805"/>
    <w:rsid w:val="00F41A6F"/>
    <w:rsid w:val="00F45A25"/>
    <w:rsid w:val="00F50F86"/>
    <w:rsid w:val="00F52593"/>
    <w:rsid w:val="00F53F91"/>
    <w:rsid w:val="00F57474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E6836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9C3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694A22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94A22"/>
    <w:rPr>
      <w:rFonts w:asciiTheme="minorHAnsi" w:eastAsiaTheme="minorHAnsi" w:hAnsiTheme="minorHAnsi" w:cstheme="minorBidi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94A22"/>
    <w:rPr>
      <w:sz w:val="16"/>
      <w:szCs w:val="16"/>
    </w:rPr>
  </w:style>
  <w:style w:type="paragraph" w:styleId="Lijstalinea">
    <w:name w:val="List Paragraph"/>
    <w:basedOn w:val="Standaard"/>
    <w:uiPriority w:val="34"/>
    <w:qFormat/>
    <w:rsid w:val="00694A22"/>
    <w:pPr>
      <w:spacing w:after="160" w:line="279" w:lineRule="auto"/>
      <w:ind w:left="720"/>
      <w:contextualSpacing/>
    </w:pPr>
    <w:rPr>
      <w:rFonts w:asciiTheme="minorHAnsi" w:eastAsiaTheme="minorHAnsi" w:hAnsiTheme="minorHAnsi" w:cstheme="minorBidi"/>
      <w:sz w:val="24"/>
      <w:lang w:eastAsia="en-US"/>
    </w:rPr>
  </w:style>
  <w:style w:type="paragraph" w:styleId="Revisie">
    <w:name w:val="Revision"/>
    <w:hidden/>
    <w:uiPriority w:val="99"/>
    <w:semiHidden/>
    <w:rsid w:val="007D26C7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682</ap:Characters>
  <ap:DocSecurity>0</ap:DocSecurity>
  <ap:Lines>5</ap:Lines>
  <ap:Paragraphs>1</ap:Paragraphs>
  <ap:ScaleCrop>false</ap:ScaleCrop>
  <ap:LinksUpToDate>false</ap:LinksUpToDate>
  <ap:CharactersWithSpaces>805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2026-03-24T15:16:00.0000000Z</dcterms:created>
  <dcterms:modified xsi:type="dcterms:W3CDTF">2026-03-24T15:16:00.0000000Z</dcterms:modified>
  <dc:description>------------------------</dc:description>
  <dc:subject/>
  <keywords/>
  <version/>
  <category/>
</coreProperties>
</file>