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14052" w14:paraId="70127839" w14:textId="29A70DB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25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20CD304">
            <w:pPr>
              <w:pStyle w:val="Voettekst"/>
            </w:pPr>
            <w:r>
              <w:t xml:space="preserve">Uitstelbericht Kamervragen over </w:t>
            </w:r>
            <w:r w:rsidR="00D14052">
              <w:t>het bericht 'Geheime tunnels aangetroffen tussen Wit-Rusland en Polen: ‘Het Westen overspoelen met migranten’'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D14052" w14:paraId="7B7E79E6" w14:textId="3C087F2E">
            <w:pPr>
              <w:pStyle w:val="referentiegegevens"/>
              <w:rPr>
                <w:sz w:val="18"/>
                <w:szCs w:val="24"/>
              </w:rPr>
            </w:pPr>
            <w:r>
              <w:t>7259957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14052" w:rsidR="00F20145" w:rsidP="00F20145" w:rsidRDefault="00D14052" w14:paraId="0682E0CA" w14:textId="65995AE7">
            <w:pPr>
              <w:pStyle w:val="referentiegegevens"/>
            </w:pPr>
            <w:r w:rsidRPr="00D14052">
              <w:t>2026Z04236</w:t>
            </w:r>
          </w:p>
          <w:p w:rsidR="00D14052" w:rsidP="00F20145" w:rsidRDefault="00D14052" w14:paraId="2A0B67BA" w14:textId="77777777">
            <w:pPr>
              <w:pStyle w:val="referentiegegevens"/>
              <w:rPr>
                <w:b/>
                <w:bCs/>
                <w:sz w:val="18"/>
                <w:szCs w:val="24"/>
              </w:rPr>
            </w:pP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7287FEF3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D14052">
        <w:t>ministers van Buitenlandse Zaken en van Asiel en Migratie</w:t>
      </w:r>
      <w:r w:rsidRPr="00F20145">
        <w:rPr>
          <w:rFonts w:cs="Utopia"/>
          <w:color w:val="000000"/>
        </w:rPr>
        <w:t xml:space="preserve">, mede dat de schriftelijke vragen van </w:t>
      </w:r>
      <w:r w:rsidR="00D14052">
        <w:rPr>
          <w:rFonts w:cs="Utopia"/>
          <w:color w:val="000000"/>
        </w:rPr>
        <w:t>het leden</w:t>
      </w:r>
      <w:r w:rsidRPr="00F20145">
        <w:rPr>
          <w:rFonts w:cs="Utopia"/>
          <w:color w:val="000000"/>
        </w:rPr>
        <w:t xml:space="preserve"> </w:t>
      </w:r>
      <w:proofErr w:type="spellStart"/>
      <w:r w:rsidR="00D14052">
        <w:t>Markuszower</w:t>
      </w:r>
      <w:proofErr w:type="spellEnd"/>
      <w:r w:rsidR="00D14052">
        <w:t xml:space="preserve"> en Lammers</w:t>
      </w:r>
      <w:r w:rsidRPr="00F20145">
        <w:rPr>
          <w:rFonts w:cs="Utopia"/>
          <w:color w:val="000000"/>
        </w:rPr>
        <w:t xml:space="preserve">, van uw Kamer aan de </w:t>
      </w:r>
      <w:r w:rsidR="00D14052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D14052">
        <w:t>het bericht 'Geheime tunnels aangetroffen tussen Wit-Rusland en Polen: ‘Het Westen overspoelen met migranten’'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BA744E">
        <w:rPr>
          <w:rFonts w:cs="Utopia"/>
          <w:color w:val="000000"/>
        </w:rPr>
        <w:t>4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14DBA9B3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D14052">
        <w:rPr>
          <w:rFonts w:cs="Utopia"/>
          <w:color w:val="000000"/>
        </w:rPr>
        <w:t>Minister van Justitie en Veiligheid,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D14052" w14:paraId="7F59D051" w14:textId="1DFD7418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59D4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301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44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4052"/>
    <w:rsid w:val="00D171DD"/>
    <w:rsid w:val="00D24627"/>
    <w:rsid w:val="00D3448A"/>
    <w:rsid w:val="00D3654D"/>
    <w:rsid w:val="00D377C3"/>
    <w:rsid w:val="00D46FD6"/>
    <w:rsid w:val="00D47979"/>
    <w:rsid w:val="00D611CC"/>
    <w:rsid w:val="00D620C5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1315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2026-03-25T13:46:00.0000000Z</dcterms:created>
  <dcterms:modified xsi:type="dcterms:W3CDTF">2026-03-25T14:08:00.0000000Z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