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30358" w14:paraId="6C2ECD27" w14:textId="7C11F4E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0FCFB6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30358">
              <w:t>het bericht dat </w:t>
            </w:r>
            <w:proofErr w:type="spellStart"/>
            <w:r w:rsidR="00730358">
              <w:t>wanbetalende</w:t>
            </w:r>
            <w:proofErr w:type="spellEnd"/>
            <w:r w:rsidR="00730358">
              <w:t> Oekraïners lastig aan te pakken zijn door maas in de wet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30358" w14:paraId="2A2BBFB1" w14:textId="053EC52F">
            <w:pPr>
              <w:pStyle w:val="referentiegegevens"/>
            </w:pPr>
            <w:r>
              <w:t>7258956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30358" w:rsidR="00C6487D" w:rsidP="00133AE9" w:rsidRDefault="00730358" w14:paraId="7E785020" w14:textId="74CC5C8E">
            <w:pPr>
              <w:pStyle w:val="referentiegegevens"/>
            </w:pPr>
            <w:r w:rsidRPr="00730358">
              <w:t>2026Z04245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5A4E01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30358">
        <w:rPr>
          <w:rFonts w:cs="Utopia"/>
          <w:color w:val="000000"/>
        </w:rPr>
        <w:t>het lid</w:t>
      </w:r>
      <w:r w:rsidR="00F64F6A">
        <w:t xml:space="preserve"> </w:t>
      </w:r>
      <w:r w:rsidR="00730358">
        <w:t>Vondeling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30358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730358">
        <w:t>het bericht dat </w:t>
      </w:r>
      <w:proofErr w:type="spellStart"/>
      <w:r w:rsidR="00730358">
        <w:t>wanbetalende</w:t>
      </w:r>
      <w:proofErr w:type="spellEnd"/>
      <w:r w:rsidR="00730358">
        <w:t> Oekraïners lastig aan te pakken zijn door maas in de wet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30358">
        <w:t>4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BBD780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30358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730358" w14:paraId="514717E7" w14:textId="009AF10D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887E" w14:textId="77777777" w:rsidR="00116DB2" w:rsidRDefault="00116DB2">
      <w:r>
        <w:separator/>
      </w:r>
    </w:p>
    <w:p w14:paraId="39A52244" w14:textId="77777777" w:rsidR="00116DB2" w:rsidRDefault="00116DB2"/>
    <w:p w14:paraId="0F20520A" w14:textId="77777777" w:rsidR="00116DB2" w:rsidRDefault="00116DB2"/>
    <w:p w14:paraId="65F7FA1C" w14:textId="77777777" w:rsidR="00116DB2" w:rsidRDefault="00116DB2"/>
  </w:endnote>
  <w:endnote w:type="continuationSeparator" w:id="0">
    <w:p w14:paraId="244B683C" w14:textId="77777777" w:rsidR="00116DB2" w:rsidRDefault="00116DB2">
      <w:r>
        <w:continuationSeparator/>
      </w:r>
    </w:p>
    <w:p w14:paraId="7BEA851C" w14:textId="77777777" w:rsidR="00116DB2" w:rsidRDefault="00116DB2"/>
    <w:p w14:paraId="6F016FAA" w14:textId="77777777" w:rsidR="00116DB2" w:rsidRDefault="00116DB2"/>
    <w:p w14:paraId="2525CD90" w14:textId="77777777" w:rsidR="00116DB2" w:rsidRDefault="00116DB2"/>
  </w:endnote>
  <w:endnote w:type="continuationNotice" w:id="1">
    <w:p w14:paraId="14944705" w14:textId="77777777" w:rsidR="00116DB2" w:rsidRDefault="00116D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E69A" w14:textId="77777777" w:rsidR="00116DB2" w:rsidRDefault="00116DB2">
      <w:r>
        <w:separator/>
      </w:r>
    </w:p>
  </w:footnote>
  <w:footnote w:type="continuationSeparator" w:id="0">
    <w:p w14:paraId="20A9DFD7" w14:textId="77777777" w:rsidR="00116DB2" w:rsidRDefault="00116DB2">
      <w:r>
        <w:continuationSeparator/>
      </w:r>
    </w:p>
  </w:footnote>
  <w:footnote w:type="continuationNotice" w:id="1">
    <w:p w14:paraId="16E649F5" w14:textId="77777777" w:rsidR="00116DB2" w:rsidRDefault="00116D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334D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59D4"/>
    <w:rsid w:val="00087AD8"/>
    <w:rsid w:val="00095FA2"/>
    <w:rsid w:val="000A04A5"/>
    <w:rsid w:val="000A548B"/>
    <w:rsid w:val="000B7475"/>
    <w:rsid w:val="000C3F15"/>
    <w:rsid w:val="000C5ABA"/>
    <w:rsid w:val="000D5C3C"/>
    <w:rsid w:val="000D64F7"/>
    <w:rsid w:val="000E21B9"/>
    <w:rsid w:val="000E7A5F"/>
    <w:rsid w:val="00107E9B"/>
    <w:rsid w:val="00116DB2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0358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38F4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2026-03-25T14:01:00.0000000Z</dcterms:created>
  <dcterms:modified xsi:type="dcterms:W3CDTF">2026-03-25T14:01:00.0000000Z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