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F06775" w14:paraId="6C2ECD27" w14:textId="3CF2A07D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25 maart 2026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430B66CD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F06775">
              <w:t xml:space="preserve">de raming van tienduizenden extra </w:t>
            </w:r>
            <w:proofErr w:type="spellStart"/>
            <w:r w:rsidR="00F06775">
              <w:t>asielopvangoplekken</w:t>
            </w:r>
            <w:proofErr w:type="spellEnd"/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F06775" w14:paraId="2A2BBFB1" w14:textId="5B853CFC">
            <w:pPr>
              <w:pStyle w:val="referentiegegevens"/>
            </w:pPr>
            <w:r>
              <w:t>7261365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="00C6487D" w:rsidP="00133AE9" w:rsidRDefault="00F06775" w14:paraId="7E785020" w14:textId="6100CE9C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F06775">
              <w:t>026Z4232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6A3CBE54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F06775">
        <w:rPr>
          <w:rFonts w:cs="Utopia"/>
          <w:color w:val="000000"/>
        </w:rPr>
        <w:t>het lid</w:t>
      </w:r>
      <w:r w:rsidR="00F64F6A">
        <w:t xml:space="preserve"> </w:t>
      </w:r>
      <w:proofErr w:type="spellStart"/>
      <w:r w:rsidR="00F06775">
        <w:t>Russcher</w:t>
      </w:r>
      <w:proofErr w:type="spellEnd"/>
      <w:r w:rsidR="00F06775">
        <w:t xml:space="preserve"> (FVD)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F06775">
        <w:rPr>
          <w:rFonts w:cs="Utopia"/>
          <w:color w:val="000000"/>
        </w:rPr>
        <w:t>minister van Asiel en Migratie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F06775">
        <w:t xml:space="preserve">de raming van tienduizenden extra </w:t>
      </w:r>
      <w:proofErr w:type="spellStart"/>
      <w:r w:rsidR="00F06775">
        <w:t>asielopvangoplekken</w:t>
      </w:r>
      <w:proofErr w:type="spellEnd"/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F06775">
        <w:t>4 maart 2026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459C904D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F06775">
        <w:rPr>
          <w:rFonts w:cs="Utopia"/>
          <w:color w:val="000000"/>
        </w:rPr>
        <w:t>Minister van Asiel en Migratie,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p w:rsidR="00F9160E" w:rsidP="00F9160E" w:rsidRDefault="00F06775" w14:paraId="514717E7" w14:textId="79A4224A">
      <w:pPr>
        <w:pStyle w:val="broodtekst"/>
        <w:rPr>
          <w:rFonts w:cs="Utopia"/>
          <w:color w:val="000000"/>
          <w:szCs w:val="24"/>
        </w:rPr>
      </w:pPr>
      <w:r>
        <w:rPr>
          <w:rFonts w:cs="Utopia"/>
          <w:color w:val="000000"/>
        </w:rPr>
        <w:t>Bart van den Brink</w:t>
      </w:r>
    </w:p>
    <w:p w:rsidR="00A37921" w:rsidP="00A37921" w:rsidRDefault="00A37921" w14:paraId="6B6473DD" w14:textId="4A484335">
      <w:pPr>
        <w:pStyle w:val="broodtekst"/>
        <w:rPr>
          <w:szCs w:val="24"/>
        </w:rPr>
      </w:pPr>
    </w:p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8ABA" w14:textId="77777777" w:rsidR="0057146B" w:rsidRDefault="0057146B">
      <w:r>
        <w:separator/>
      </w:r>
    </w:p>
    <w:p w14:paraId="7A91F016" w14:textId="77777777" w:rsidR="0057146B" w:rsidRDefault="0057146B"/>
    <w:p w14:paraId="4BB47932" w14:textId="77777777" w:rsidR="0057146B" w:rsidRDefault="0057146B"/>
    <w:p w14:paraId="659A6115" w14:textId="77777777" w:rsidR="0057146B" w:rsidRDefault="0057146B"/>
  </w:endnote>
  <w:endnote w:type="continuationSeparator" w:id="0">
    <w:p w14:paraId="714A9A5B" w14:textId="77777777" w:rsidR="0057146B" w:rsidRDefault="0057146B">
      <w:r>
        <w:continuationSeparator/>
      </w:r>
    </w:p>
    <w:p w14:paraId="56107B09" w14:textId="77777777" w:rsidR="0057146B" w:rsidRDefault="0057146B"/>
    <w:p w14:paraId="514CEA5A" w14:textId="77777777" w:rsidR="0057146B" w:rsidRDefault="0057146B"/>
    <w:p w14:paraId="0EC74F9F" w14:textId="77777777" w:rsidR="0057146B" w:rsidRDefault="0057146B"/>
  </w:endnote>
  <w:endnote w:type="continuationNotice" w:id="1">
    <w:p w14:paraId="1531FC74" w14:textId="77777777" w:rsidR="0057146B" w:rsidRDefault="0057146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64D09" w14:textId="77777777" w:rsidR="0057146B" w:rsidRDefault="0057146B">
      <w:r>
        <w:separator/>
      </w:r>
    </w:p>
  </w:footnote>
  <w:footnote w:type="continuationSeparator" w:id="0">
    <w:p w14:paraId="2E57A37C" w14:textId="77777777" w:rsidR="0057146B" w:rsidRDefault="0057146B">
      <w:r>
        <w:continuationSeparator/>
      </w:r>
    </w:p>
  </w:footnote>
  <w:footnote w:type="continuationNotice" w:id="1">
    <w:p w14:paraId="4E4E1E1A" w14:textId="77777777" w:rsidR="0057146B" w:rsidRDefault="0057146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74FA87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531AB"/>
    <w:rsid w:val="000657F1"/>
    <w:rsid w:val="000859D4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46B"/>
    <w:rsid w:val="00571A35"/>
    <w:rsid w:val="0059105F"/>
    <w:rsid w:val="00593AEF"/>
    <w:rsid w:val="00594384"/>
    <w:rsid w:val="005A5543"/>
    <w:rsid w:val="005A55B8"/>
    <w:rsid w:val="005C5ED7"/>
    <w:rsid w:val="005D4B3F"/>
    <w:rsid w:val="005F2907"/>
    <w:rsid w:val="005F4E0C"/>
    <w:rsid w:val="006102CA"/>
    <w:rsid w:val="0061035C"/>
    <w:rsid w:val="006220AB"/>
    <w:rsid w:val="0063508F"/>
    <w:rsid w:val="00642063"/>
    <w:rsid w:val="00652874"/>
    <w:rsid w:val="00652FD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7668D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4150"/>
    <w:rsid w:val="008D7CD1"/>
    <w:rsid w:val="008E5DEA"/>
    <w:rsid w:val="009028BF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5A92"/>
    <w:rsid w:val="00957013"/>
    <w:rsid w:val="0096612E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7758F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533C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29BF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0C7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2B84"/>
    <w:rsid w:val="00EC5602"/>
    <w:rsid w:val="00ED2B97"/>
    <w:rsid w:val="00EE16E4"/>
    <w:rsid w:val="00EE5924"/>
    <w:rsid w:val="00EE7A12"/>
    <w:rsid w:val="00EE7C75"/>
    <w:rsid w:val="00EF44D3"/>
    <w:rsid w:val="00EF637A"/>
    <w:rsid w:val="00F06775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60E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  <w:rsid w:val="00FF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197</ap:Words>
  <ap:Characters>1088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2026-03-25T14:28:00.0000000Z</dcterms:created>
  <dcterms:modified xsi:type="dcterms:W3CDTF">2026-03-25T14:28:00.0000000Z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