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933E6" w:rsidTr="00D9561B" w14:paraId="7EC8D88A" w14:textId="77777777">
        <w:trPr>
          <w:trHeight w:val="1514"/>
        </w:trPr>
        <w:tc>
          <w:tcPr>
            <w:tcW w:w="7522" w:type="dxa"/>
            <w:tcBorders>
              <w:top w:val="nil"/>
              <w:left w:val="nil"/>
              <w:bottom w:val="nil"/>
              <w:right w:val="nil"/>
            </w:tcBorders>
            <w:tcMar>
              <w:left w:w="0" w:type="dxa"/>
              <w:right w:w="0" w:type="dxa"/>
            </w:tcMar>
          </w:tcPr>
          <w:p w:rsidR="00374412" w:rsidP="00D9561B" w:rsidRDefault="001B1BF6" w14:paraId="61D99EFA" w14:textId="77777777">
            <w:r>
              <w:t>De v</w:t>
            </w:r>
            <w:r w:rsidR="008E3932">
              <w:t>oorzitter van de Tweede Kamer der Staten-Generaal</w:t>
            </w:r>
          </w:p>
          <w:p w:rsidR="00374412" w:rsidP="00D9561B" w:rsidRDefault="001B1BF6" w14:paraId="74B4D4ED" w14:textId="77777777">
            <w:r>
              <w:t>Postbus 20018</w:t>
            </w:r>
          </w:p>
          <w:p w:rsidR="008E3932" w:rsidP="00D9561B" w:rsidRDefault="001B1BF6" w14:paraId="58598ED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933E6" w:rsidTr="00FF66F9" w14:paraId="76AB21E2" w14:textId="77777777">
        <w:trPr>
          <w:trHeight w:val="289" w:hRule="exact"/>
        </w:trPr>
        <w:tc>
          <w:tcPr>
            <w:tcW w:w="929" w:type="dxa"/>
          </w:tcPr>
          <w:p w:rsidRPr="00434042" w:rsidR="0005404B" w:rsidP="00FF66F9" w:rsidRDefault="001B1BF6" w14:paraId="7A28268F" w14:textId="77777777">
            <w:pPr>
              <w:rPr>
                <w:lang w:eastAsia="en-US"/>
              </w:rPr>
            </w:pPr>
            <w:r>
              <w:rPr>
                <w:lang w:eastAsia="en-US"/>
              </w:rPr>
              <w:t>Datum</w:t>
            </w:r>
          </w:p>
        </w:tc>
        <w:tc>
          <w:tcPr>
            <w:tcW w:w="6581" w:type="dxa"/>
          </w:tcPr>
          <w:p w:rsidRPr="00434042" w:rsidR="0005404B" w:rsidP="00FF66F9" w:rsidRDefault="000332E1" w14:paraId="715C22AC" w14:textId="6A4D43ED">
            <w:pPr>
              <w:rPr>
                <w:lang w:eastAsia="en-US"/>
              </w:rPr>
            </w:pPr>
            <w:r>
              <w:rPr>
                <w:lang w:eastAsia="en-US"/>
              </w:rPr>
              <w:t>26 maart 2026</w:t>
            </w:r>
          </w:p>
        </w:tc>
      </w:tr>
      <w:tr w:rsidR="000933E6" w:rsidTr="00FF66F9" w14:paraId="2D2CAC0B" w14:textId="77777777">
        <w:trPr>
          <w:trHeight w:val="368"/>
        </w:trPr>
        <w:tc>
          <w:tcPr>
            <w:tcW w:w="929" w:type="dxa"/>
          </w:tcPr>
          <w:p w:rsidR="0005404B" w:rsidP="00FF66F9" w:rsidRDefault="001B1BF6" w14:paraId="1E3FCF9E" w14:textId="77777777">
            <w:pPr>
              <w:rPr>
                <w:lang w:eastAsia="en-US"/>
              </w:rPr>
            </w:pPr>
            <w:r>
              <w:rPr>
                <w:lang w:eastAsia="en-US"/>
              </w:rPr>
              <w:t>Betreft</w:t>
            </w:r>
          </w:p>
        </w:tc>
        <w:tc>
          <w:tcPr>
            <w:tcW w:w="6581" w:type="dxa"/>
          </w:tcPr>
          <w:p w:rsidR="0005404B" w:rsidP="00FF66F9" w:rsidRDefault="001B1BF6" w14:paraId="110CA543" w14:textId="206BCA98">
            <w:pPr>
              <w:rPr>
                <w:lang w:eastAsia="en-US"/>
              </w:rPr>
            </w:pPr>
            <w:r>
              <w:rPr>
                <w:lang w:eastAsia="en-US"/>
              </w:rPr>
              <w:t xml:space="preserve">Antwoord op </w:t>
            </w:r>
            <w:r w:rsidR="004773E3">
              <w:rPr>
                <w:lang w:eastAsia="en-US"/>
              </w:rPr>
              <w:t>schriftelijke</w:t>
            </w:r>
            <w:r>
              <w:rPr>
                <w:lang w:eastAsia="en-US"/>
              </w:rPr>
              <w:t xml:space="preserve"> vragen </w:t>
            </w:r>
            <w:r w:rsidR="004773E3">
              <w:rPr>
                <w:lang w:eastAsia="en-US"/>
              </w:rPr>
              <w:t>envelop</w:t>
            </w:r>
            <w:r>
              <w:rPr>
                <w:lang w:eastAsia="en-US"/>
              </w:rPr>
              <w:t xml:space="preserve"> OCW </w:t>
            </w:r>
          </w:p>
        </w:tc>
      </w:tr>
    </w:tbl>
    <w:p w:rsidR="000933E6" w:rsidRDefault="001C2C36" w14:paraId="25D0FE62"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933E6" w:rsidTr="00A421A1" w14:paraId="247CDF70" w14:textId="77777777">
        <w:tc>
          <w:tcPr>
            <w:tcW w:w="2160" w:type="dxa"/>
          </w:tcPr>
          <w:p w:rsidRPr="00F53C9D" w:rsidR="006205C0" w:rsidP="00686AED" w:rsidRDefault="001B1BF6" w14:paraId="5DBBCE04" w14:textId="77777777">
            <w:pPr>
              <w:pStyle w:val="Colofonkop"/>
              <w:framePr w:hSpace="0" w:wrap="auto" w:hAnchor="text" w:vAnchor="margin" w:xAlign="left" w:yAlign="inline"/>
            </w:pPr>
            <w:r>
              <w:t>Financieel-Economische Zaken</w:t>
            </w:r>
          </w:p>
          <w:p w:rsidR="006205C0" w:rsidP="00A421A1" w:rsidRDefault="001B1BF6" w14:paraId="08DB562F" w14:textId="77777777">
            <w:pPr>
              <w:pStyle w:val="Huisstijl-Gegeven"/>
              <w:spacing w:after="0"/>
            </w:pPr>
            <w:r>
              <w:t xml:space="preserve">Rijnstraat 50 </w:t>
            </w:r>
          </w:p>
          <w:p w:rsidR="004425A7" w:rsidP="00E972A2" w:rsidRDefault="001B1BF6" w14:paraId="6185FDAC" w14:textId="77777777">
            <w:pPr>
              <w:pStyle w:val="Huisstijl-Gegeven"/>
              <w:spacing w:after="0"/>
            </w:pPr>
            <w:r>
              <w:t>Den Haag</w:t>
            </w:r>
          </w:p>
          <w:p w:rsidR="004425A7" w:rsidP="00E972A2" w:rsidRDefault="001B1BF6" w14:paraId="6C619CF4" w14:textId="77777777">
            <w:pPr>
              <w:pStyle w:val="Huisstijl-Gegeven"/>
              <w:spacing w:after="0"/>
            </w:pPr>
            <w:r>
              <w:t>Postbus 16375</w:t>
            </w:r>
          </w:p>
          <w:p w:rsidR="004425A7" w:rsidP="00E972A2" w:rsidRDefault="001B1BF6" w14:paraId="77CF24F0" w14:textId="77777777">
            <w:pPr>
              <w:pStyle w:val="Huisstijl-Gegeven"/>
              <w:spacing w:after="0"/>
            </w:pPr>
            <w:r>
              <w:t>2500 BJ Den Haag</w:t>
            </w:r>
          </w:p>
          <w:p w:rsidR="004425A7" w:rsidP="00E972A2" w:rsidRDefault="001B1BF6" w14:paraId="60C90565" w14:textId="77777777">
            <w:pPr>
              <w:pStyle w:val="Huisstijl-Gegeven"/>
              <w:spacing w:after="90"/>
            </w:pPr>
            <w:r>
              <w:t>www.rijksoverheid.nl</w:t>
            </w:r>
          </w:p>
          <w:p w:rsidRPr="00D86CC6" w:rsidR="006205C0" w:rsidP="00A421A1" w:rsidRDefault="001B1BF6" w14:paraId="1AE0D76C" w14:textId="77777777">
            <w:pPr>
              <w:spacing w:line="180" w:lineRule="exact"/>
              <w:rPr>
                <w:b/>
                <w:sz w:val="13"/>
                <w:szCs w:val="13"/>
              </w:rPr>
            </w:pPr>
            <w:r>
              <w:rPr>
                <w:b/>
                <w:sz w:val="13"/>
                <w:szCs w:val="13"/>
              </w:rPr>
              <w:t>Contactpersoon</w:t>
            </w:r>
          </w:p>
          <w:p w:rsidRPr="00A32073" w:rsidR="006205C0" w:rsidP="00A421A1" w:rsidRDefault="006205C0" w14:paraId="7794DA05" w14:textId="5D9A448B">
            <w:pPr>
              <w:spacing w:line="180" w:lineRule="exact"/>
              <w:rPr>
                <w:sz w:val="13"/>
                <w:szCs w:val="13"/>
              </w:rPr>
            </w:pPr>
          </w:p>
        </w:tc>
      </w:tr>
      <w:tr w:rsidR="000933E6" w:rsidTr="00A421A1" w14:paraId="11238ECA" w14:textId="77777777">
        <w:trPr>
          <w:trHeight w:val="200" w:hRule="exact"/>
        </w:trPr>
        <w:tc>
          <w:tcPr>
            <w:tcW w:w="2160" w:type="dxa"/>
          </w:tcPr>
          <w:p w:rsidRPr="00356D2B" w:rsidR="006205C0" w:rsidP="00A421A1" w:rsidRDefault="006205C0" w14:paraId="65949BA2" w14:textId="77777777">
            <w:pPr>
              <w:spacing w:after="90" w:line="180" w:lineRule="exact"/>
              <w:rPr>
                <w:sz w:val="13"/>
                <w:szCs w:val="13"/>
              </w:rPr>
            </w:pPr>
          </w:p>
        </w:tc>
      </w:tr>
      <w:tr w:rsidR="000933E6" w:rsidTr="00A421A1" w14:paraId="0EB9B635" w14:textId="77777777">
        <w:trPr>
          <w:trHeight w:val="450"/>
        </w:trPr>
        <w:tc>
          <w:tcPr>
            <w:tcW w:w="2160" w:type="dxa"/>
          </w:tcPr>
          <w:p w:rsidR="00F51A76" w:rsidP="00A421A1" w:rsidRDefault="001B1BF6" w14:paraId="1C29954E" w14:textId="77777777">
            <w:pPr>
              <w:spacing w:line="180" w:lineRule="exact"/>
              <w:rPr>
                <w:b/>
                <w:sz w:val="13"/>
                <w:szCs w:val="13"/>
              </w:rPr>
            </w:pPr>
            <w:r>
              <w:rPr>
                <w:b/>
                <w:sz w:val="13"/>
                <w:szCs w:val="13"/>
              </w:rPr>
              <w:t>Onze referentie</w:t>
            </w:r>
          </w:p>
          <w:p w:rsidRPr="00FA7882" w:rsidR="006205C0" w:rsidP="00215356" w:rsidRDefault="00CC3058" w14:paraId="0251947A" w14:textId="1FC8CD1E">
            <w:pPr>
              <w:spacing w:line="180" w:lineRule="exact"/>
              <w:rPr>
                <w:sz w:val="13"/>
                <w:szCs w:val="13"/>
              </w:rPr>
            </w:pPr>
            <w:r>
              <w:rPr>
                <w:sz w:val="13"/>
                <w:szCs w:val="13"/>
              </w:rPr>
              <w:t>62690325</w:t>
            </w:r>
          </w:p>
        </w:tc>
      </w:tr>
      <w:tr w:rsidR="000933E6" w:rsidTr="00A421A1" w14:paraId="4013B8ED" w14:textId="77777777">
        <w:trPr>
          <w:trHeight w:val="136"/>
        </w:trPr>
        <w:tc>
          <w:tcPr>
            <w:tcW w:w="2160" w:type="dxa"/>
          </w:tcPr>
          <w:p w:rsidRPr="00E06CD4" w:rsidR="00E91674" w:rsidP="00E210E0" w:rsidRDefault="00E91674" w14:paraId="7A44E50A" w14:textId="67A5166A">
            <w:pPr>
              <w:tabs>
                <w:tab w:val="left" w:pos="1890"/>
              </w:tabs>
              <w:spacing w:after="92" w:line="180" w:lineRule="exact"/>
              <w:rPr>
                <w:sz w:val="13"/>
                <w:szCs w:val="13"/>
              </w:rPr>
            </w:pPr>
          </w:p>
        </w:tc>
      </w:tr>
      <w:tr w:rsidR="000933E6" w:rsidTr="00A421A1" w14:paraId="13911F93" w14:textId="77777777">
        <w:trPr>
          <w:trHeight w:val="227"/>
        </w:trPr>
        <w:tc>
          <w:tcPr>
            <w:tcW w:w="2160" w:type="dxa"/>
          </w:tcPr>
          <w:p w:rsidRPr="004A65A5" w:rsidR="006205C0" w:rsidP="00A421A1" w:rsidRDefault="001B1BF6" w14:paraId="4FAA4585" w14:textId="77777777">
            <w:pPr>
              <w:spacing w:line="180" w:lineRule="exact"/>
              <w:rPr>
                <w:b/>
                <w:sz w:val="13"/>
                <w:szCs w:val="13"/>
              </w:rPr>
            </w:pPr>
            <w:r>
              <w:rPr>
                <w:b/>
                <w:sz w:val="13"/>
                <w:szCs w:val="13"/>
              </w:rPr>
              <w:t>Uw referentie</w:t>
            </w:r>
          </w:p>
          <w:p w:rsidRPr="00D74F66" w:rsidR="006205C0" w:rsidP="00A421A1" w:rsidRDefault="00CC3058" w14:paraId="5239EEF5" w14:textId="7DB068DB">
            <w:pPr>
              <w:spacing w:after="90" w:line="180" w:lineRule="exact"/>
              <w:rPr>
                <w:sz w:val="13"/>
              </w:rPr>
            </w:pPr>
            <w:r>
              <w:rPr>
                <w:sz w:val="13"/>
              </w:rPr>
              <w:t>2026Z00231</w:t>
            </w:r>
          </w:p>
        </w:tc>
      </w:tr>
    </w:tbl>
    <w:p w:rsidR="00215356" w:rsidRDefault="00215356" w14:paraId="4174F377" w14:textId="77777777"/>
    <w:p w:rsidR="006205C0" w:rsidP="00A421A1" w:rsidRDefault="006205C0" w14:paraId="3EACE463" w14:textId="77777777"/>
    <w:p w:rsidR="00463FBD" w:rsidP="00CA35E4" w:rsidRDefault="00437472" w14:paraId="4E482A19" w14:textId="485D8875">
      <w:r>
        <w:t xml:space="preserve">Hierbij </w:t>
      </w:r>
      <w:r w:rsidR="001B1BF6">
        <w:t>bieden wij</w:t>
      </w:r>
      <w:r w:rsidR="00D45993">
        <w:t xml:space="preserve"> u</w:t>
      </w:r>
      <w:r w:rsidR="001B1BF6">
        <w:t xml:space="preserve"> de antwoorden</w:t>
      </w:r>
      <w:r w:rsidR="006B0A79">
        <w:t xml:space="preserve"> </w:t>
      </w:r>
      <w:r w:rsidR="001B1BF6">
        <w:t xml:space="preserve">aan </w:t>
      </w:r>
      <w:r w:rsidR="006B0A79">
        <w:t>op</w:t>
      </w:r>
      <w:r w:rsidR="00C82662">
        <w:t xml:space="preserve"> </w:t>
      </w:r>
      <w:r w:rsidRPr="001B1BF6" w:rsidR="001B1BF6">
        <w:t xml:space="preserve">de </w:t>
      </w:r>
      <w:r w:rsidR="004773E3">
        <w:t>schriftelijke</w:t>
      </w:r>
      <w:r w:rsidR="001B1BF6">
        <w:t xml:space="preserve"> vragen </w:t>
      </w:r>
      <w:r w:rsidR="00607170">
        <w:t xml:space="preserve">van leden Moorman, Abdi en Tseggai </w:t>
      </w:r>
      <w:r w:rsidR="001B1BF6">
        <w:t xml:space="preserve">over </w:t>
      </w:r>
      <w:r w:rsidRPr="00EC273D" w:rsidR="00297E16">
        <w:rPr>
          <w:szCs w:val="18"/>
        </w:rPr>
        <w:t xml:space="preserve">de financiële envelop voor </w:t>
      </w:r>
      <w:r w:rsidR="004773E3">
        <w:t xml:space="preserve">de begroting van het ministerie van Onderwijs, Cultuur en Wetenschap. </w:t>
      </w:r>
    </w:p>
    <w:p w:rsidR="00930C09" w:rsidP="00CA35E4" w:rsidRDefault="00930C09" w14:paraId="4183E64F" w14:textId="77777777"/>
    <w:p w:rsidR="00105677" w:rsidP="00CA35E4" w:rsidRDefault="00105677" w14:paraId="7C274DBF" w14:textId="77777777"/>
    <w:p w:rsidR="00820DDA" w:rsidP="00CA35E4" w:rsidRDefault="00820DDA" w14:paraId="0ADE8B8E" w14:textId="77777777"/>
    <w:p w:rsidR="004773E3" w:rsidP="004773E3" w:rsidRDefault="004773E3" w14:paraId="215580B8" w14:textId="77777777">
      <w:r>
        <w:t>De minister van Onderwijs, Cultuur en Wetenschap,</w:t>
      </w:r>
    </w:p>
    <w:p w:rsidR="004773E3" w:rsidP="004773E3" w:rsidRDefault="004773E3" w14:paraId="6837D1DB" w14:textId="77777777"/>
    <w:p w:rsidR="004773E3" w:rsidP="004773E3" w:rsidRDefault="004773E3" w14:paraId="407AB58C" w14:textId="77777777"/>
    <w:p w:rsidR="004773E3" w:rsidP="004773E3" w:rsidRDefault="004773E3" w14:paraId="3E93806B" w14:textId="77777777"/>
    <w:p w:rsidR="004773E3" w:rsidP="004773E3" w:rsidRDefault="004773E3" w14:paraId="45E8BC5C" w14:textId="77777777"/>
    <w:p w:rsidR="004773E3" w:rsidP="004773E3" w:rsidRDefault="004773E3" w14:paraId="011A0998" w14:textId="77777777"/>
    <w:p w:rsidR="004773E3" w:rsidP="004773E3" w:rsidRDefault="004773E3" w14:paraId="2B3ED69E" w14:textId="77777777"/>
    <w:p w:rsidR="004773E3" w:rsidP="004773E3" w:rsidRDefault="004773E3" w14:paraId="3BB26A6E" w14:textId="77777777"/>
    <w:p w:rsidR="004773E3" w:rsidP="004773E3" w:rsidRDefault="004773E3" w14:paraId="46A9C478" w14:textId="77777777">
      <w:pPr>
        <w:pStyle w:val="standaard-tekst"/>
      </w:pPr>
      <w:r>
        <w:t>Rianne Letschert</w:t>
      </w:r>
    </w:p>
    <w:p w:rsidR="004773E3" w:rsidP="004773E3" w:rsidRDefault="004773E3" w14:paraId="79E30682" w14:textId="77777777"/>
    <w:p w:rsidR="004773E3" w:rsidP="004773E3" w:rsidRDefault="004773E3" w14:paraId="157D9E0B" w14:textId="77777777"/>
    <w:p w:rsidR="004773E3" w:rsidP="004773E3" w:rsidRDefault="004773E3" w14:paraId="0F24C65E" w14:textId="77777777">
      <w:r>
        <w:t>De staatssecretaris van Onderwijs en Emancipatie,</w:t>
      </w:r>
    </w:p>
    <w:p w:rsidR="004773E3" w:rsidP="004773E3" w:rsidRDefault="004773E3" w14:paraId="10DACABC" w14:textId="77777777"/>
    <w:p w:rsidR="004773E3" w:rsidP="004773E3" w:rsidRDefault="004773E3" w14:paraId="34A045D2" w14:textId="77777777"/>
    <w:p w:rsidR="004773E3" w:rsidP="004773E3" w:rsidRDefault="004773E3" w14:paraId="03A3539F" w14:textId="77777777"/>
    <w:p w:rsidR="004773E3" w:rsidP="004773E3" w:rsidRDefault="004773E3" w14:paraId="2BCBB56F" w14:textId="77777777"/>
    <w:p w:rsidR="004773E3" w:rsidP="004773E3" w:rsidRDefault="004773E3" w14:paraId="40FC1F6B" w14:textId="77777777"/>
    <w:p w:rsidR="004773E3" w:rsidP="004773E3" w:rsidRDefault="004773E3" w14:paraId="234E1946" w14:textId="77777777"/>
    <w:p w:rsidR="004773E3" w:rsidP="004773E3" w:rsidRDefault="004773E3" w14:paraId="062C5E43" w14:textId="77777777">
      <w:r>
        <w:t>Judith Zs.C.M. Tielen</w:t>
      </w:r>
    </w:p>
    <w:p w:rsidR="00CC53B2" w:rsidP="004773E3" w:rsidRDefault="00CC53B2" w14:paraId="54103FA6" w14:textId="77777777"/>
    <w:p w:rsidR="00CC53B2" w:rsidP="004773E3" w:rsidRDefault="00CC53B2" w14:paraId="0CCF88BB" w14:textId="77777777"/>
    <w:p w:rsidR="00CC53B2" w:rsidP="004773E3" w:rsidRDefault="00CC53B2" w14:paraId="204EE28B" w14:textId="77777777"/>
    <w:p w:rsidR="00CC53B2" w:rsidP="004773E3" w:rsidRDefault="00CC53B2" w14:paraId="35EB4DD8" w14:textId="77777777"/>
    <w:p w:rsidR="00CC53B2" w:rsidP="004773E3" w:rsidRDefault="00CC53B2" w14:paraId="7D2AED92" w14:textId="77777777"/>
    <w:p w:rsidR="00CC53B2" w:rsidP="004773E3" w:rsidRDefault="00CC53B2" w14:paraId="16521D3C" w14:textId="77777777"/>
    <w:p w:rsidR="00CC53B2" w:rsidP="004773E3" w:rsidRDefault="00CC53B2" w14:paraId="11CD545E" w14:textId="77777777"/>
    <w:p w:rsidR="00CC53B2" w:rsidP="00CC53B2" w:rsidRDefault="00CC53B2" w14:paraId="79D892BF" w14:textId="1DA00880">
      <w:pPr>
        <w:rPr>
          <w:szCs w:val="18"/>
        </w:rPr>
      </w:pPr>
      <w:r>
        <w:rPr>
          <w:b/>
          <w:bCs/>
          <w:szCs w:val="18"/>
        </w:rPr>
        <w:lastRenderedPageBreak/>
        <w:t xml:space="preserve">Vraag 1: </w:t>
      </w:r>
      <w:r w:rsidRPr="006D3BFE">
        <w:rPr>
          <w:szCs w:val="18"/>
        </w:rPr>
        <w:t>Erkent u dat de verdeling van de envelop voor onderwijs al klaar is, zoals valt te lezen in de beslisnota horende bij de beantwoording van de feitelijke vragen over het coalitieakkoord ‘Aan de slag’, maar dat deze van de minister van Financiën niet mag worden gedeeld met de Kamer? Zo ja, waarom mag deze informatie niet met de Kamer worden gedeeld? Kunt u deze verdeling alsnog aan de Kamer doen toekomen?</w:t>
      </w:r>
      <w:r>
        <w:rPr>
          <w:rStyle w:val="Voetnootmarkering"/>
          <w:szCs w:val="18"/>
        </w:rPr>
        <w:footnoteReference w:id="1"/>
      </w:r>
      <w:r w:rsidRPr="006D3BFE">
        <w:rPr>
          <w:szCs w:val="18"/>
        </w:rPr>
        <w:t xml:space="preserve"> </w:t>
      </w:r>
    </w:p>
    <w:p w:rsidRPr="006D3BFE" w:rsidR="00CC53B2" w:rsidP="00CC53B2" w:rsidRDefault="00CC53B2" w14:paraId="514AF713" w14:textId="77777777">
      <w:pPr>
        <w:rPr>
          <w:szCs w:val="18"/>
        </w:rPr>
      </w:pPr>
    </w:p>
    <w:p w:rsidR="00CC53B2" w:rsidP="00CC53B2" w:rsidRDefault="00CC53B2" w14:paraId="0482A89E" w14:textId="5AF30A3B">
      <w:pPr>
        <w:rPr>
          <w:szCs w:val="18"/>
        </w:rPr>
      </w:pPr>
      <w:r>
        <w:rPr>
          <w:b/>
          <w:bCs/>
          <w:szCs w:val="18"/>
        </w:rPr>
        <w:t xml:space="preserve">Antwoord 1: </w:t>
      </w:r>
      <w:r>
        <w:rPr>
          <w:szCs w:val="18"/>
        </w:rPr>
        <w:t xml:space="preserve">Bureau Kabinetsformatie heeft op 30 januari 2026 de verdeling van de investeringen op het terrein van OCW gedeeld met de ministeries van OCW en Financiën. In de beantwoording van de feitelijke vragen over het coalitieakkoord is toegezegd dat wij uw Kamer nog verder informeren over deze verdeling, omdat de precieze invulling van deze envelop nog extra uitwerking vereist. Er wordt onder andere nog gekeken naar de uitvoerbaarheid, de randvoorwaarden, de kosten van de uitvoering van de maatregelen die niet in de budgettaire tabel staan, de doelmatigheid, de verdeling tussen sectoren en instrumenten en de financiële doorrekening. Daarmee kan het uiteindelijke voorstel zoals wij dat aan uw Kamer zullen sturen met onze beleidsbrief afwijken van de tabel zoals die door Bureau Kabinetsformatie is verstrekt. Deze beleidsbrief bevat informatie van het kabinet over de uitwerking van de plannen uit het coalitieakkoord, de brief ontvangt uw Kamer in april. </w:t>
      </w:r>
    </w:p>
    <w:p w:rsidR="00CC53B2" w:rsidP="00CC53B2" w:rsidRDefault="00CC53B2" w14:paraId="6C2D2569" w14:textId="77777777">
      <w:pPr>
        <w:rPr>
          <w:szCs w:val="18"/>
        </w:rPr>
      </w:pPr>
    </w:p>
    <w:p w:rsidR="00CC53B2" w:rsidP="00CC53B2" w:rsidRDefault="00CC53B2" w14:paraId="238B795C" w14:textId="77777777">
      <w:pPr>
        <w:rPr>
          <w:szCs w:val="18"/>
        </w:rPr>
      </w:pPr>
      <w:r>
        <w:rPr>
          <w:szCs w:val="18"/>
        </w:rPr>
        <w:t xml:space="preserve">De tabel zoals deze is opgesteld door Bureau Kabinetsformatie is hieronder toegevoegd. Deze tabel is in lijn met de ambities van het coalitieakkoord. </w:t>
      </w:r>
      <w:r w:rsidRPr="00195BE1">
        <w:rPr>
          <w:szCs w:val="18"/>
        </w:rPr>
        <w:t xml:space="preserve">Het gaat hier </w:t>
      </w:r>
      <w:r>
        <w:rPr>
          <w:szCs w:val="18"/>
        </w:rPr>
        <w:t xml:space="preserve">deels </w:t>
      </w:r>
      <w:r w:rsidRPr="00195BE1">
        <w:rPr>
          <w:szCs w:val="18"/>
        </w:rPr>
        <w:t xml:space="preserve">om het een-op-een </w:t>
      </w:r>
      <w:r>
        <w:rPr>
          <w:szCs w:val="18"/>
        </w:rPr>
        <w:t xml:space="preserve">volledig </w:t>
      </w:r>
      <w:r w:rsidRPr="00195BE1">
        <w:rPr>
          <w:szCs w:val="18"/>
        </w:rPr>
        <w:t xml:space="preserve">terugdraaien van </w:t>
      </w:r>
      <w:r>
        <w:rPr>
          <w:szCs w:val="18"/>
        </w:rPr>
        <w:t xml:space="preserve">de </w:t>
      </w:r>
      <w:r w:rsidRPr="00195BE1">
        <w:rPr>
          <w:szCs w:val="18"/>
        </w:rPr>
        <w:t xml:space="preserve">bezuinigingen van kabinet Schoof. </w:t>
      </w:r>
      <w:r>
        <w:rPr>
          <w:szCs w:val="18"/>
        </w:rPr>
        <w:t xml:space="preserve">Daarbij is het mogelijk dat sommige teruggedraaide bezuinigingen terugkeren in een nieuwe vorm met een ander instrument. </w:t>
      </w:r>
      <w:r w:rsidRPr="00195BE1">
        <w:rPr>
          <w:szCs w:val="18"/>
        </w:rPr>
        <w:t xml:space="preserve">Daarnaast gaat het om nieuwe investeringen op de OCW-begroting </w:t>
      </w:r>
      <w:r>
        <w:rPr>
          <w:szCs w:val="18"/>
        </w:rPr>
        <w:t>voor</w:t>
      </w:r>
      <w:r w:rsidRPr="00195BE1">
        <w:rPr>
          <w:szCs w:val="18"/>
        </w:rPr>
        <w:t xml:space="preserve"> het onderwijs, wetenschap en </w:t>
      </w:r>
      <w:r>
        <w:rPr>
          <w:szCs w:val="18"/>
        </w:rPr>
        <w:t>media</w:t>
      </w:r>
      <w:r w:rsidRPr="00195BE1">
        <w:rPr>
          <w:szCs w:val="18"/>
        </w:rPr>
        <w:t>.</w:t>
      </w:r>
    </w:p>
    <w:p w:rsidR="00CC53B2" w:rsidP="00CC53B2" w:rsidRDefault="00CC53B2" w14:paraId="38BB8E99" w14:textId="77777777">
      <w:pPr>
        <w:rPr>
          <w:szCs w:val="18"/>
        </w:rPr>
      </w:pPr>
    </w:p>
    <w:p w:rsidR="00CC53B2" w:rsidP="00CC53B2" w:rsidRDefault="00CC53B2" w14:paraId="0E5A44B3" w14:textId="77777777">
      <w:pPr>
        <w:rPr>
          <w:szCs w:val="18"/>
        </w:rPr>
      </w:pPr>
    </w:p>
    <w:p w:rsidR="00CC53B2" w:rsidP="00CC53B2" w:rsidRDefault="00CC53B2" w14:paraId="380A3496" w14:textId="77777777">
      <w:pPr>
        <w:rPr>
          <w:szCs w:val="18"/>
        </w:rPr>
      </w:pPr>
    </w:p>
    <w:p w:rsidR="00CC53B2" w:rsidP="00CC53B2" w:rsidRDefault="00CC53B2" w14:paraId="7A9022C0" w14:textId="77777777">
      <w:pPr>
        <w:rPr>
          <w:szCs w:val="18"/>
        </w:rPr>
      </w:pPr>
    </w:p>
    <w:p w:rsidR="00CC53B2" w:rsidP="00CC53B2" w:rsidRDefault="00CC53B2" w14:paraId="06920BCD" w14:textId="77777777">
      <w:pPr>
        <w:rPr>
          <w:szCs w:val="18"/>
        </w:rPr>
      </w:pPr>
    </w:p>
    <w:p w:rsidR="00CC53B2" w:rsidP="00CC53B2" w:rsidRDefault="00CC53B2" w14:paraId="2BDB6841" w14:textId="77777777">
      <w:pPr>
        <w:rPr>
          <w:szCs w:val="18"/>
        </w:rPr>
      </w:pPr>
    </w:p>
    <w:p w:rsidR="00CC53B2" w:rsidP="00CC53B2" w:rsidRDefault="00CC53B2" w14:paraId="1B3B429C" w14:textId="77777777">
      <w:pPr>
        <w:rPr>
          <w:szCs w:val="18"/>
        </w:rPr>
      </w:pPr>
    </w:p>
    <w:p w:rsidR="00CC53B2" w:rsidP="00CC53B2" w:rsidRDefault="00CC53B2" w14:paraId="4B77089A" w14:textId="77777777">
      <w:pPr>
        <w:rPr>
          <w:szCs w:val="18"/>
        </w:rPr>
      </w:pPr>
    </w:p>
    <w:p w:rsidR="00CC53B2" w:rsidP="00CC53B2" w:rsidRDefault="00CC53B2" w14:paraId="3091E30C" w14:textId="77777777">
      <w:pPr>
        <w:rPr>
          <w:szCs w:val="18"/>
        </w:rPr>
      </w:pPr>
    </w:p>
    <w:p w:rsidR="00CC53B2" w:rsidP="00CC53B2" w:rsidRDefault="00CC53B2" w14:paraId="67C01ACC" w14:textId="77777777">
      <w:pPr>
        <w:rPr>
          <w:szCs w:val="18"/>
        </w:rPr>
      </w:pPr>
    </w:p>
    <w:p w:rsidR="00CC53B2" w:rsidP="00CC53B2" w:rsidRDefault="00CC53B2" w14:paraId="4FD10356" w14:textId="77777777">
      <w:pPr>
        <w:rPr>
          <w:szCs w:val="18"/>
        </w:rPr>
      </w:pPr>
    </w:p>
    <w:p w:rsidR="00CC53B2" w:rsidP="00CC53B2" w:rsidRDefault="00CC53B2" w14:paraId="2079E46B" w14:textId="77777777">
      <w:pPr>
        <w:rPr>
          <w:szCs w:val="18"/>
        </w:rPr>
      </w:pPr>
    </w:p>
    <w:p w:rsidR="009D7789" w:rsidP="00CC53B2" w:rsidRDefault="009D7789" w14:paraId="1B6A0138" w14:textId="77777777">
      <w:pPr>
        <w:rPr>
          <w:szCs w:val="18"/>
        </w:rPr>
      </w:pPr>
    </w:p>
    <w:p w:rsidR="009D7789" w:rsidP="00CC53B2" w:rsidRDefault="009D7789" w14:paraId="6CF43933" w14:textId="77777777">
      <w:pPr>
        <w:rPr>
          <w:szCs w:val="18"/>
        </w:rPr>
      </w:pPr>
    </w:p>
    <w:p w:rsidR="00CC53B2" w:rsidP="00CC53B2" w:rsidRDefault="00CC53B2" w14:paraId="7F3C9F1B" w14:textId="77777777">
      <w:pPr>
        <w:rPr>
          <w:szCs w:val="18"/>
        </w:rPr>
      </w:pPr>
    </w:p>
    <w:p w:rsidR="00CC53B2" w:rsidP="00CC53B2" w:rsidRDefault="00CC53B2" w14:paraId="53B0BE87" w14:textId="77777777">
      <w:pPr>
        <w:rPr>
          <w:szCs w:val="18"/>
        </w:rPr>
      </w:pPr>
    </w:p>
    <w:p w:rsidRPr="00833D9F" w:rsidR="00CC53B2" w:rsidP="00CC53B2" w:rsidRDefault="00CC53B2" w14:paraId="3E8A144A" w14:textId="77777777">
      <w:pPr>
        <w:rPr>
          <w:szCs w:val="18"/>
        </w:rPr>
      </w:pPr>
    </w:p>
    <w:p w:rsidR="00CC53B2" w:rsidP="00CC53B2" w:rsidRDefault="00CC53B2" w14:paraId="52392D27" w14:textId="77777777">
      <w:pPr>
        <w:rPr>
          <w:szCs w:val="18"/>
        </w:rPr>
      </w:pPr>
    </w:p>
    <w:p w:rsidR="00CC53B2" w:rsidP="00CC53B2" w:rsidRDefault="00CC53B2" w14:paraId="76861BF0" w14:textId="77777777">
      <w:pPr>
        <w:rPr>
          <w:szCs w:val="18"/>
        </w:rPr>
      </w:pPr>
    </w:p>
    <w:p w:rsidR="00CC53B2" w:rsidP="00CC53B2" w:rsidRDefault="00CC53B2" w14:paraId="7BF443FA" w14:textId="77777777">
      <w:pPr>
        <w:rPr>
          <w:szCs w:val="18"/>
        </w:rPr>
      </w:pPr>
    </w:p>
    <w:p w:rsidR="00CC53B2" w:rsidP="00CC53B2" w:rsidRDefault="00CC53B2" w14:paraId="6E258623" w14:textId="77777777">
      <w:pPr>
        <w:rPr>
          <w:szCs w:val="18"/>
        </w:rPr>
      </w:pPr>
    </w:p>
    <w:p w:rsidR="00DB626D" w:rsidP="00CC53B2" w:rsidRDefault="00DB626D" w14:paraId="7D6F5ACE" w14:textId="77777777">
      <w:pPr>
        <w:rPr>
          <w:szCs w:val="18"/>
        </w:rPr>
      </w:pPr>
    </w:p>
    <w:p w:rsidR="00DB626D" w:rsidP="00CC53B2" w:rsidRDefault="00DB626D" w14:paraId="2908FC40" w14:textId="77777777">
      <w:pPr>
        <w:rPr>
          <w:szCs w:val="18"/>
        </w:rPr>
      </w:pPr>
    </w:p>
    <w:tbl>
      <w:tblPr>
        <w:tblStyle w:val="Tabelraster"/>
        <w:tblW w:w="8972" w:type="dxa"/>
        <w:tblLook w:val="04A0" w:firstRow="1" w:lastRow="0" w:firstColumn="1" w:lastColumn="0" w:noHBand="0" w:noVBand="1"/>
      </w:tblPr>
      <w:tblGrid>
        <w:gridCol w:w="3530"/>
        <w:gridCol w:w="1014"/>
        <w:gridCol w:w="1043"/>
        <w:gridCol w:w="1105"/>
        <w:gridCol w:w="1121"/>
        <w:gridCol w:w="1159"/>
      </w:tblGrid>
      <w:tr w:rsidRPr="00833D9F" w:rsidR="00DB626D" w:rsidTr="009D7789" w14:paraId="74DD27F5" w14:textId="77777777">
        <w:trPr>
          <w:trHeight w:val="143"/>
        </w:trPr>
        <w:tc>
          <w:tcPr>
            <w:tcW w:w="8972" w:type="dxa"/>
            <w:gridSpan w:val="6"/>
            <w:noWrap/>
            <w:hideMark/>
          </w:tcPr>
          <w:p w:rsidRPr="00833D9F" w:rsidR="00DB626D" w:rsidP="009D7789" w:rsidRDefault="00DB626D" w14:paraId="75D12DF6" w14:textId="77777777">
            <w:pPr>
              <w:jc w:val="center"/>
              <w:rPr>
                <w:sz w:val="14"/>
                <w:szCs w:val="14"/>
              </w:rPr>
            </w:pPr>
            <w:r w:rsidRPr="00833D9F">
              <w:rPr>
                <w:b/>
                <w:bCs/>
                <w:sz w:val="14"/>
                <w:szCs w:val="14"/>
              </w:rPr>
              <w:t>Onderwijs</w:t>
            </w:r>
          </w:p>
        </w:tc>
      </w:tr>
      <w:tr w:rsidRPr="00833D9F" w:rsidR="00DB626D" w:rsidTr="009D7789" w14:paraId="00FAE0B2" w14:textId="77777777">
        <w:trPr>
          <w:trHeight w:val="143"/>
        </w:trPr>
        <w:tc>
          <w:tcPr>
            <w:tcW w:w="3530" w:type="dxa"/>
            <w:noWrap/>
            <w:hideMark/>
          </w:tcPr>
          <w:p w:rsidRPr="00833D9F" w:rsidR="00DB626D" w:rsidP="009D7789" w:rsidRDefault="00DB626D" w14:paraId="6352C9ED" w14:textId="77777777">
            <w:pPr>
              <w:rPr>
                <w:b/>
                <w:bCs/>
                <w:sz w:val="14"/>
                <w:szCs w:val="14"/>
              </w:rPr>
            </w:pPr>
            <w:r w:rsidRPr="00833D9F">
              <w:rPr>
                <w:b/>
                <w:bCs/>
                <w:sz w:val="14"/>
                <w:szCs w:val="14"/>
              </w:rPr>
              <w:t xml:space="preserve">Maatregel </w:t>
            </w:r>
            <w:r w:rsidRPr="00833D9F">
              <w:rPr>
                <w:i/>
                <w:iCs/>
                <w:sz w:val="14"/>
                <w:szCs w:val="14"/>
              </w:rPr>
              <w:t>(bedragen x €1000)</w:t>
            </w:r>
          </w:p>
        </w:tc>
        <w:tc>
          <w:tcPr>
            <w:tcW w:w="1014" w:type="dxa"/>
            <w:noWrap/>
            <w:hideMark/>
          </w:tcPr>
          <w:p w:rsidRPr="00833D9F" w:rsidR="00DB626D" w:rsidP="009D7789" w:rsidRDefault="00DB626D" w14:paraId="7A1986E6" w14:textId="77777777">
            <w:pPr>
              <w:rPr>
                <w:b/>
                <w:bCs/>
                <w:sz w:val="14"/>
                <w:szCs w:val="14"/>
              </w:rPr>
            </w:pPr>
            <w:r w:rsidRPr="00833D9F">
              <w:rPr>
                <w:b/>
                <w:bCs/>
                <w:sz w:val="14"/>
                <w:szCs w:val="14"/>
              </w:rPr>
              <w:t>2027</w:t>
            </w:r>
          </w:p>
        </w:tc>
        <w:tc>
          <w:tcPr>
            <w:tcW w:w="1043" w:type="dxa"/>
            <w:noWrap/>
            <w:hideMark/>
          </w:tcPr>
          <w:p w:rsidRPr="00833D9F" w:rsidR="00DB626D" w:rsidP="009D7789" w:rsidRDefault="00DB626D" w14:paraId="405924C9" w14:textId="77777777">
            <w:pPr>
              <w:rPr>
                <w:b/>
                <w:bCs/>
                <w:sz w:val="14"/>
                <w:szCs w:val="14"/>
              </w:rPr>
            </w:pPr>
            <w:r w:rsidRPr="00833D9F">
              <w:rPr>
                <w:b/>
                <w:bCs/>
                <w:sz w:val="14"/>
                <w:szCs w:val="14"/>
              </w:rPr>
              <w:t>2028</w:t>
            </w:r>
          </w:p>
        </w:tc>
        <w:tc>
          <w:tcPr>
            <w:tcW w:w="1105" w:type="dxa"/>
            <w:noWrap/>
            <w:hideMark/>
          </w:tcPr>
          <w:p w:rsidRPr="00833D9F" w:rsidR="00DB626D" w:rsidP="009D7789" w:rsidRDefault="00DB626D" w14:paraId="36E4F6FB" w14:textId="77777777">
            <w:pPr>
              <w:rPr>
                <w:b/>
                <w:bCs/>
                <w:sz w:val="14"/>
                <w:szCs w:val="14"/>
              </w:rPr>
            </w:pPr>
            <w:r w:rsidRPr="00833D9F">
              <w:rPr>
                <w:b/>
                <w:bCs/>
                <w:sz w:val="14"/>
                <w:szCs w:val="14"/>
              </w:rPr>
              <w:t>2029</w:t>
            </w:r>
          </w:p>
        </w:tc>
        <w:tc>
          <w:tcPr>
            <w:tcW w:w="1121" w:type="dxa"/>
            <w:noWrap/>
            <w:hideMark/>
          </w:tcPr>
          <w:p w:rsidRPr="00833D9F" w:rsidR="00DB626D" w:rsidP="009D7789" w:rsidRDefault="00DB626D" w14:paraId="08E3CB5C" w14:textId="77777777">
            <w:pPr>
              <w:rPr>
                <w:b/>
                <w:bCs/>
                <w:sz w:val="14"/>
                <w:szCs w:val="14"/>
              </w:rPr>
            </w:pPr>
            <w:r w:rsidRPr="00833D9F">
              <w:rPr>
                <w:b/>
                <w:bCs/>
                <w:sz w:val="14"/>
                <w:szCs w:val="14"/>
              </w:rPr>
              <w:t>2030</w:t>
            </w:r>
          </w:p>
        </w:tc>
        <w:tc>
          <w:tcPr>
            <w:tcW w:w="1159" w:type="dxa"/>
            <w:noWrap/>
            <w:hideMark/>
          </w:tcPr>
          <w:p w:rsidRPr="00833D9F" w:rsidR="00DB626D" w:rsidP="009D7789" w:rsidRDefault="00DB626D" w14:paraId="25FD4989" w14:textId="77777777">
            <w:pPr>
              <w:rPr>
                <w:b/>
                <w:bCs/>
                <w:sz w:val="14"/>
                <w:szCs w:val="14"/>
              </w:rPr>
            </w:pPr>
            <w:r w:rsidRPr="00833D9F">
              <w:rPr>
                <w:b/>
                <w:bCs/>
                <w:sz w:val="14"/>
                <w:szCs w:val="14"/>
              </w:rPr>
              <w:t>Structureel</w:t>
            </w:r>
          </w:p>
        </w:tc>
      </w:tr>
      <w:tr w:rsidRPr="00833D9F" w:rsidR="00DB626D" w:rsidTr="009D7789" w14:paraId="36F02A85" w14:textId="77777777">
        <w:trPr>
          <w:trHeight w:val="143"/>
        </w:trPr>
        <w:tc>
          <w:tcPr>
            <w:tcW w:w="3530" w:type="dxa"/>
            <w:noWrap/>
            <w:hideMark/>
          </w:tcPr>
          <w:p w:rsidRPr="00833D9F" w:rsidR="00DB626D" w:rsidP="009D7789" w:rsidRDefault="00DB626D" w14:paraId="338AAA90" w14:textId="77777777">
            <w:pPr>
              <w:rPr>
                <w:sz w:val="14"/>
                <w:szCs w:val="14"/>
              </w:rPr>
            </w:pPr>
            <w:r w:rsidRPr="00833D9F">
              <w:rPr>
                <w:sz w:val="14"/>
                <w:szCs w:val="14"/>
              </w:rPr>
              <w:t>Terugdraaien bezuiniging beperken school en omgeving</w:t>
            </w:r>
          </w:p>
        </w:tc>
        <w:tc>
          <w:tcPr>
            <w:tcW w:w="1014" w:type="dxa"/>
            <w:noWrap/>
            <w:hideMark/>
          </w:tcPr>
          <w:p w:rsidRPr="00833D9F" w:rsidR="00DB626D" w:rsidP="009D7789" w:rsidRDefault="00DB626D" w14:paraId="69BE1BFF" w14:textId="77777777">
            <w:pPr>
              <w:rPr>
                <w:sz w:val="14"/>
                <w:szCs w:val="14"/>
              </w:rPr>
            </w:pPr>
            <w:r w:rsidRPr="00833D9F">
              <w:rPr>
                <w:sz w:val="14"/>
                <w:szCs w:val="14"/>
              </w:rPr>
              <w:t>120.615</w:t>
            </w:r>
          </w:p>
        </w:tc>
        <w:tc>
          <w:tcPr>
            <w:tcW w:w="1043" w:type="dxa"/>
            <w:noWrap/>
            <w:hideMark/>
          </w:tcPr>
          <w:p w:rsidRPr="00833D9F" w:rsidR="00DB626D" w:rsidP="009D7789" w:rsidRDefault="00DB626D" w14:paraId="3D44E821" w14:textId="77777777">
            <w:pPr>
              <w:rPr>
                <w:sz w:val="14"/>
                <w:szCs w:val="14"/>
              </w:rPr>
            </w:pPr>
            <w:r w:rsidRPr="00833D9F">
              <w:rPr>
                <w:sz w:val="14"/>
                <w:szCs w:val="14"/>
              </w:rPr>
              <w:t>120.615</w:t>
            </w:r>
          </w:p>
        </w:tc>
        <w:tc>
          <w:tcPr>
            <w:tcW w:w="1105" w:type="dxa"/>
            <w:noWrap/>
            <w:hideMark/>
          </w:tcPr>
          <w:p w:rsidRPr="00833D9F" w:rsidR="00DB626D" w:rsidP="009D7789" w:rsidRDefault="00DB626D" w14:paraId="178A1E18" w14:textId="77777777">
            <w:pPr>
              <w:rPr>
                <w:sz w:val="14"/>
                <w:szCs w:val="14"/>
              </w:rPr>
            </w:pPr>
            <w:r w:rsidRPr="00833D9F">
              <w:rPr>
                <w:sz w:val="14"/>
                <w:szCs w:val="14"/>
              </w:rPr>
              <w:t>120.615</w:t>
            </w:r>
          </w:p>
        </w:tc>
        <w:tc>
          <w:tcPr>
            <w:tcW w:w="1121" w:type="dxa"/>
            <w:noWrap/>
            <w:hideMark/>
          </w:tcPr>
          <w:p w:rsidRPr="00833D9F" w:rsidR="00DB626D" w:rsidP="009D7789" w:rsidRDefault="00DB626D" w14:paraId="28B14BF9" w14:textId="77777777">
            <w:pPr>
              <w:rPr>
                <w:sz w:val="14"/>
                <w:szCs w:val="14"/>
              </w:rPr>
            </w:pPr>
            <w:r w:rsidRPr="00833D9F">
              <w:rPr>
                <w:sz w:val="14"/>
                <w:szCs w:val="14"/>
              </w:rPr>
              <w:t>120.615</w:t>
            </w:r>
          </w:p>
        </w:tc>
        <w:tc>
          <w:tcPr>
            <w:tcW w:w="1159" w:type="dxa"/>
            <w:noWrap/>
            <w:hideMark/>
          </w:tcPr>
          <w:p w:rsidRPr="00833D9F" w:rsidR="00DB626D" w:rsidP="009D7789" w:rsidRDefault="00DB626D" w14:paraId="34BC4D59" w14:textId="77777777">
            <w:pPr>
              <w:rPr>
                <w:sz w:val="14"/>
                <w:szCs w:val="14"/>
              </w:rPr>
            </w:pPr>
            <w:r w:rsidRPr="00833D9F">
              <w:rPr>
                <w:sz w:val="14"/>
                <w:szCs w:val="14"/>
              </w:rPr>
              <w:t>120.615</w:t>
            </w:r>
          </w:p>
        </w:tc>
      </w:tr>
      <w:tr w:rsidRPr="00833D9F" w:rsidR="00DB626D" w:rsidTr="009D7789" w14:paraId="61724AA1" w14:textId="77777777">
        <w:trPr>
          <w:trHeight w:val="143"/>
        </w:trPr>
        <w:tc>
          <w:tcPr>
            <w:tcW w:w="3530" w:type="dxa"/>
            <w:noWrap/>
            <w:hideMark/>
          </w:tcPr>
          <w:p w:rsidRPr="00833D9F" w:rsidR="00DB626D" w:rsidP="009D7789" w:rsidRDefault="00DB626D" w14:paraId="369C0C54" w14:textId="77777777">
            <w:pPr>
              <w:rPr>
                <w:sz w:val="14"/>
                <w:szCs w:val="14"/>
              </w:rPr>
            </w:pPr>
            <w:r w:rsidRPr="00833D9F">
              <w:rPr>
                <w:sz w:val="14"/>
                <w:szCs w:val="14"/>
              </w:rPr>
              <w:t>Herstellen en hervormen brede brugklassubsidie</w:t>
            </w:r>
          </w:p>
        </w:tc>
        <w:tc>
          <w:tcPr>
            <w:tcW w:w="1014" w:type="dxa"/>
            <w:noWrap/>
            <w:hideMark/>
          </w:tcPr>
          <w:p w:rsidRPr="00833D9F" w:rsidR="00DB626D" w:rsidP="009D7789" w:rsidRDefault="00DB626D" w14:paraId="1B91CE75" w14:textId="77777777">
            <w:pPr>
              <w:rPr>
                <w:sz w:val="14"/>
                <w:szCs w:val="14"/>
              </w:rPr>
            </w:pPr>
            <w:r w:rsidRPr="00833D9F">
              <w:rPr>
                <w:sz w:val="14"/>
                <w:szCs w:val="14"/>
              </w:rPr>
              <w:t>57.686</w:t>
            </w:r>
          </w:p>
        </w:tc>
        <w:tc>
          <w:tcPr>
            <w:tcW w:w="1043" w:type="dxa"/>
            <w:noWrap/>
            <w:hideMark/>
          </w:tcPr>
          <w:p w:rsidRPr="00833D9F" w:rsidR="00DB626D" w:rsidP="009D7789" w:rsidRDefault="00DB626D" w14:paraId="43AA0D1C" w14:textId="77777777">
            <w:pPr>
              <w:rPr>
                <w:sz w:val="14"/>
                <w:szCs w:val="14"/>
              </w:rPr>
            </w:pPr>
            <w:r w:rsidRPr="00833D9F">
              <w:rPr>
                <w:sz w:val="14"/>
                <w:szCs w:val="14"/>
              </w:rPr>
              <w:t>57.686</w:t>
            </w:r>
          </w:p>
        </w:tc>
        <w:tc>
          <w:tcPr>
            <w:tcW w:w="1105" w:type="dxa"/>
            <w:noWrap/>
            <w:hideMark/>
          </w:tcPr>
          <w:p w:rsidRPr="00833D9F" w:rsidR="00DB626D" w:rsidP="009D7789" w:rsidRDefault="00DB626D" w14:paraId="6DC5C442" w14:textId="77777777">
            <w:pPr>
              <w:rPr>
                <w:sz w:val="14"/>
                <w:szCs w:val="14"/>
              </w:rPr>
            </w:pPr>
            <w:r w:rsidRPr="00833D9F">
              <w:rPr>
                <w:sz w:val="14"/>
                <w:szCs w:val="14"/>
              </w:rPr>
              <w:t>57.686</w:t>
            </w:r>
          </w:p>
        </w:tc>
        <w:tc>
          <w:tcPr>
            <w:tcW w:w="1121" w:type="dxa"/>
            <w:noWrap/>
            <w:hideMark/>
          </w:tcPr>
          <w:p w:rsidRPr="00833D9F" w:rsidR="00DB626D" w:rsidP="009D7789" w:rsidRDefault="00DB626D" w14:paraId="5707170E" w14:textId="77777777">
            <w:pPr>
              <w:rPr>
                <w:sz w:val="14"/>
                <w:szCs w:val="14"/>
              </w:rPr>
            </w:pPr>
            <w:r w:rsidRPr="00833D9F">
              <w:rPr>
                <w:sz w:val="14"/>
                <w:szCs w:val="14"/>
              </w:rPr>
              <w:t>57.686</w:t>
            </w:r>
          </w:p>
        </w:tc>
        <w:tc>
          <w:tcPr>
            <w:tcW w:w="1159" w:type="dxa"/>
            <w:noWrap/>
            <w:hideMark/>
          </w:tcPr>
          <w:p w:rsidRPr="00833D9F" w:rsidR="00DB626D" w:rsidP="009D7789" w:rsidRDefault="00DB626D" w14:paraId="460C5053" w14:textId="77777777">
            <w:pPr>
              <w:rPr>
                <w:sz w:val="14"/>
                <w:szCs w:val="14"/>
              </w:rPr>
            </w:pPr>
            <w:r w:rsidRPr="00833D9F">
              <w:rPr>
                <w:sz w:val="14"/>
                <w:szCs w:val="14"/>
              </w:rPr>
              <w:t>57.686</w:t>
            </w:r>
          </w:p>
        </w:tc>
      </w:tr>
      <w:tr w:rsidRPr="00833D9F" w:rsidR="00DB626D" w:rsidTr="009D7789" w14:paraId="338C57E1" w14:textId="77777777">
        <w:trPr>
          <w:trHeight w:val="143"/>
        </w:trPr>
        <w:tc>
          <w:tcPr>
            <w:tcW w:w="3530" w:type="dxa"/>
            <w:noWrap/>
            <w:hideMark/>
          </w:tcPr>
          <w:p w:rsidRPr="00833D9F" w:rsidR="00DB626D" w:rsidP="009D7789" w:rsidRDefault="00DB626D" w14:paraId="78A5F174" w14:textId="77777777">
            <w:pPr>
              <w:rPr>
                <w:sz w:val="14"/>
                <w:szCs w:val="14"/>
              </w:rPr>
            </w:pPr>
            <w:r w:rsidRPr="00833D9F">
              <w:rPr>
                <w:sz w:val="14"/>
                <w:szCs w:val="14"/>
              </w:rPr>
              <w:t>Terugdraaien SPUK-korting (oa GOAB en VSV/RMC)</w:t>
            </w:r>
          </w:p>
        </w:tc>
        <w:tc>
          <w:tcPr>
            <w:tcW w:w="1014" w:type="dxa"/>
            <w:noWrap/>
            <w:hideMark/>
          </w:tcPr>
          <w:p w:rsidRPr="00833D9F" w:rsidR="00DB626D" w:rsidP="009D7789" w:rsidRDefault="00DB626D" w14:paraId="112CEFB9" w14:textId="77777777">
            <w:pPr>
              <w:rPr>
                <w:sz w:val="14"/>
                <w:szCs w:val="14"/>
              </w:rPr>
            </w:pPr>
            <w:r w:rsidRPr="00833D9F">
              <w:rPr>
                <w:sz w:val="14"/>
                <w:szCs w:val="14"/>
              </w:rPr>
              <w:t>85.296</w:t>
            </w:r>
          </w:p>
        </w:tc>
        <w:tc>
          <w:tcPr>
            <w:tcW w:w="1043" w:type="dxa"/>
            <w:noWrap/>
            <w:hideMark/>
          </w:tcPr>
          <w:p w:rsidRPr="00833D9F" w:rsidR="00DB626D" w:rsidP="009D7789" w:rsidRDefault="00DB626D" w14:paraId="03F533FF" w14:textId="77777777">
            <w:pPr>
              <w:rPr>
                <w:sz w:val="14"/>
                <w:szCs w:val="14"/>
              </w:rPr>
            </w:pPr>
            <w:r w:rsidRPr="00833D9F">
              <w:rPr>
                <w:sz w:val="14"/>
                <w:szCs w:val="14"/>
              </w:rPr>
              <w:t>85.296</w:t>
            </w:r>
          </w:p>
        </w:tc>
        <w:tc>
          <w:tcPr>
            <w:tcW w:w="1105" w:type="dxa"/>
            <w:noWrap/>
            <w:hideMark/>
          </w:tcPr>
          <w:p w:rsidRPr="00833D9F" w:rsidR="00DB626D" w:rsidP="009D7789" w:rsidRDefault="00DB626D" w14:paraId="70D8826B" w14:textId="77777777">
            <w:pPr>
              <w:rPr>
                <w:sz w:val="14"/>
                <w:szCs w:val="14"/>
              </w:rPr>
            </w:pPr>
            <w:r w:rsidRPr="00833D9F">
              <w:rPr>
                <w:sz w:val="14"/>
                <w:szCs w:val="14"/>
              </w:rPr>
              <w:t>85.296</w:t>
            </w:r>
          </w:p>
        </w:tc>
        <w:tc>
          <w:tcPr>
            <w:tcW w:w="1121" w:type="dxa"/>
            <w:noWrap/>
            <w:hideMark/>
          </w:tcPr>
          <w:p w:rsidRPr="00833D9F" w:rsidR="00DB626D" w:rsidP="009D7789" w:rsidRDefault="00DB626D" w14:paraId="3D103955" w14:textId="77777777">
            <w:pPr>
              <w:rPr>
                <w:sz w:val="14"/>
                <w:szCs w:val="14"/>
              </w:rPr>
            </w:pPr>
            <w:r w:rsidRPr="00833D9F">
              <w:rPr>
                <w:sz w:val="14"/>
                <w:szCs w:val="14"/>
              </w:rPr>
              <w:t>85.296</w:t>
            </w:r>
          </w:p>
        </w:tc>
        <w:tc>
          <w:tcPr>
            <w:tcW w:w="1159" w:type="dxa"/>
            <w:noWrap/>
            <w:hideMark/>
          </w:tcPr>
          <w:p w:rsidRPr="00833D9F" w:rsidR="00DB626D" w:rsidP="009D7789" w:rsidRDefault="00DB626D" w14:paraId="32745276" w14:textId="77777777">
            <w:pPr>
              <w:rPr>
                <w:sz w:val="14"/>
                <w:szCs w:val="14"/>
              </w:rPr>
            </w:pPr>
            <w:r w:rsidRPr="00833D9F">
              <w:rPr>
                <w:sz w:val="14"/>
                <w:szCs w:val="14"/>
              </w:rPr>
              <w:t>85.296</w:t>
            </w:r>
          </w:p>
        </w:tc>
      </w:tr>
      <w:tr w:rsidRPr="00833D9F" w:rsidR="00DB626D" w:rsidTr="009D7789" w14:paraId="7824E53E" w14:textId="77777777">
        <w:trPr>
          <w:trHeight w:val="143"/>
        </w:trPr>
        <w:tc>
          <w:tcPr>
            <w:tcW w:w="3530" w:type="dxa"/>
            <w:noWrap/>
            <w:hideMark/>
          </w:tcPr>
          <w:p w:rsidRPr="00833D9F" w:rsidR="00DB626D" w:rsidP="009D7789" w:rsidRDefault="00DB626D" w14:paraId="2A141281" w14:textId="77777777">
            <w:pPr>
              <w:rPr>
                <w:sz w:val="14"/>
                <w:szCs w:val="14"/>
              </w:rPr>
            </w:pPr>
            <w:r w:rsidRPr="00833D9F">
              <w:rPr>
                <w:sz w:val="14"/>
                <w:szCs w:val="14"/>
              </w:rPr>
              <w:t>Doorzetten regionaal investeringsfonds mbo</w:t>
            </w:r>
          </w:p>
        </w:tc>
        <w:tc>
          <w:tcPr>
            <w:tcW w:w="1014" w:type="dxa"/>
            <w:noWrap/>
            <w:hideMark/>
          </w:tcPr>
          <w:p w:rsidRPr="00833D9F" w:rsidR="00DB626D" w:rsidP="009D7789" w:rsidRDefault="00DB626D" w14:paraId="5F16A871" w14:textId="77777777">
            <w:pPr>
              <w:rPr>
                <w:sz w:val="14"/>
                <w:szCs w:val="14"/>
              </w:rPr>
            </w:pPr>
            <w:r w:rsidRPr="00833D9F">
              <w:rPr>
                <w:sz w:val="14"/>
                <w:szCs w:val="14"/>
              </w:rPr>
              <w:t>14.600</w:t>
            </w:r>
          </w:p>
        </w:tc>
        <w:tc>
          <w:tcPr>
            <w:tcW w:w="1043" w:type="dxa"/>
            <w:noWrap/>
            <w:hideMark/>
          </w:tcPr>
          <w:p w:rsidRPr="00833D9F" w:rsidR="00DB626D" w:rsidP="009D7789" w:rsidRDefault="00DB626D" w14:paraId="0348DF21" w14:textId="77777777">
            <w:pPr>
              <w:rPr>
                <w:sz w:val="14"/>
                <w:szCs w:val="14"/>
              </w:rPr>
            </w:pPr>
            <w:r w:rsidRPr="00833D9F">
              <w:rPr>
                <w:sz w:val="14"/>
                <w:szCs w:val="14"/>
              </w:rPr>
              <w:t>34.609</w:t>
            </w:r>
          </w:p>
        </w:tc>
        <w:tc>
          <w:tcPr>
            <w:tcW w:w="1105" w:type="dxa"/>
            <w:noWrap/>
            <w:hideMark/>
          </w:tcPr>
          <w:p w:rsidRPr="00833D9F" w:rsidR="00DB626D" w:rsidP="009D7789" w:rsidRDefault="00DB626D" w14:paraId="1DA4B3EE" w14:textId="77777777">
            <w:pPr>
              <w:rPr>
                <w:sz w:val="14"/>
                <w:szCs w:val="14"/>
              </w:rPr>
            </w:pPr>
            <w:r w:rsidRPr="00833D9F">
              <w:rPr>
                <w:sz w:val="14"/>
                <w:szCs w:val="14"/>
              </w:rPr>
              <w:t>33.667</w:t>
            </w:r>
          </w:p>
        </w:tc>
        <w:tc>
          <w:tcPr>
            <w:tcW w:w="1121" w:type="dxa"/>
            <w:noWrap/>
            <w:hideMark/>
          </w:tcPr>
          <w:p w:rsidRPr="00833D9F" w:rsidR="00DB626D" w:rsidP="009D7789" w:rsidRDefault="00DB626D" w14:paraId="52977B1E" w14:textId="77777777">
            <w:pPr>
              <w:rPr>
                <w:sz w:val="14"/>
                <w:szCs w:val="14"/>
              </w:rPr>
            </w:pPr>
            <w:r w:rsidRPr="00833D9F">
              <w:rPr>
                <w:sz w:val="14"/>
                <w:szCs w:val="14"/>
              </w:rPr>
              <w:t>28.526</w:t>
            </w:r>
          </w:p>
        </w:tc>
        <w:tc>
          <w:tcPr>
            <w:tcW w:w="1159" w:type="dxa"/>
            <w:noWrap/>
            <w:hideMark/>
          </w:tcPr>
          <w:p w:rsidRPr="00833D9F" w:rsidR="00DB626D" w:rsidP="009D7789" w:rsidRDefault="00DB626D" w14:paraId="185B0D96" w14:textId="77777777">
            <w:pPr>
              <w:rPr>
                <w:sz w:val="14"/>
                <w:szCs w:val="14"/>
              </w:rPr>
            </w:pPr>
            <w:r w:rsidRPr="00833D9F">
              <w:rPr>
                <w:sz w:val="14"/>
                <w:szCs w:val="14"/>
              </w:rPr>
              <w:t>28.526</w:t>
            </w:r>
          </w:p>
        </w:tc>
      </w:tr>
      <w:tr w:rsidRPr="00833D9F" w:rsidR="00DB626D" w:rsidTr="009D7789" w14:paraId="563B6FCF" w14:textId="77777777">
        <w:trPr>
          <w:trHeight w:val="143"/>
        </w:trPr>
        <w:tc>
          <w:tcPr>
            <w:tcW w:w="3530" w:type="dxa"/>
            <w:noWrap/>
            <w:hideMark/>
          </w:tcPr>
          <w:p w:rsidRPr="00833D9F" w:rsidR="00DB626D" w:rsidP="009D7789" w:rsidRDefault="00DB626D" w14:paraId="3A7B6CBE" w14:textId="77777777">
            <w:pPr>
              <w:rPr>
                <w:sz w:val="14"/>
                <w:szCs w:val="14"/>
              </w:rPr>
            </w:pPr>
            <w:r w:rsidRPr="00833D9F">
              <w:rPr>
                <w:sz w:val="14"/>
                <w:szCs w:val="14"/>
              </w:rPr>
              <w:t>Meer tijd voor schoolontwikkeling op teamniveau</w:t>
            </w:r>
          </w:p>
        </w:tc>
        <w:tc>
          <w:tcPr>
            <w:tcW w:w="1014" w:type="dxa"/>
            <w:noWrap/>
            <w:hideMark/>
          </w:tcPr>
          <w:p w:rsidRPr="00833D9F" w:rsidR="00DB626D" w:rsidP="009D7789" w:rsidRDefault="00DB626D" w14:paraId="2C077A2F" w14:textId="77777777">
            <w:pPr>
              <w:rPr>
                <w:sz w:val="14"/>
                <w:szCs w:val="14"/>
              </w:rPr>
            </w:pPr>
            <w:r w:rsidRPr="00833D9F">
              <w:rPr>
                <w:sz w:val="14"/>
                <w:szCs w:val="14"/>
              </w:rPr>
              <w:t>350.000</w:t>
            </w:r>
          </w:p>
        </w:tc>
        <w:tc>
          <w:tcPr>
            <w:tcW w:w="1043" w:type="dxa"/>
            <w:noWrap/>
            <w:hideMark/>
          </w:tcPr>
          <w:p w:rsidRPr="00833D9F" w:rsidR="00DB626D" w:rsidP="009D7789" w:rsidRDefault="00DB626D" w14:paraId="35E729A7" w14:textId="77777777">
            <w:pPr>
              <w:rPr>
                <w:sz w:val="14"/>
                <w:szCs w:val="14"/>
              </w:rPr>
            </w:pPr>
            <w:r w:rsidRPr="00833D9F">
              <w:rPr>
                <w:sz w:val="14"/>
                <w:szCs w:val="14"/>
              </w:rPr>
              <w:t>350.000</w:t>
            </w:r>
          </w:p>
        </w:tc>
        <w:tc>
          <w:tcPr>
            <w:tcW w:w="1105" w:type="dxa"/>
            <w:noWrap/>
            <w:hideMark/>
          </w:tcPr>
          <w:p w:rsidRPr="00833D9F" w:rsidR="00DB626D" w:rsidP="009D7789" w:rsidRDefault="00DB626D" w14:paraId="0035B793" w14:textId="77777777">
            <w:pPr>
              <w:rPr>
                <w:sz w:val="14"/>
                <w:szCs w:val="14"/>
              </w:rPr>
            </w:pPr>
            <w:r w:rsidRPr="00833D9F">
              <w:rPr>
                <w:sz w:val="14"/>
                <w:szCs w:val="14"/>
              </w:rPr>
              <w:t>350.000</w:t>
            </w:r>
          </w:p>
        </w:tc>
        <w:tc>
          <w:tcPr>
            <w:tcW w:w="1121" w:type="dxa"/>
            <w:noWrap/>
            <w:hideMark/>
          </w:tcPr>
          <w:p w:rsidRPr="00833D9F" w:rsidR="00DB626D" w:rsidP="009D7789" w:rsidRDefault="00DB626D" w14:paraId="27D035F4" w14:textId="77777777">
            <w:pPr>
              <w:rPr>
                <w:sz w:val="14"/>
                <w:szCs w:val="14"/>
              </w:rPr>
            </w:pPr>
            <w:r w:rsidRPr="00833D9F">
              <w:rPr>
                <w:sz w:val="14"/>
                <w:szCs w:val="14"/>
              </w:rPr>
              <w:t>350.000</w:t>
            </w:r>
          </w:p>
        </w:tc>
        <w:tc>
          <w:tcPr>
            <w:tcW w:w="1159" w:type="dxa"/>
            <w:noWrap/>
            <w:hideMark/>
          </w:tcPr>
          <w:p w:rsidRPr="00833D9F" w:rsidR="00DB626D" w:rsidP="009D7789" w:rsidRDefault="00DB626D" w14:paraId="79B2AA47" w14:textId="77777777">
            <w:pPr>
              <w:rPr>
                <w:sz w:val="14"/>
                <w:szCs w:val="14"/>
              </w:rPr>
            </w:pPr>
            <w:r w:rsidRPr="00833D9F">
              <w:rPr>
                <w:sz w:val="14"/>
                <w:szCs w:val="14"/>
              </w:rPr>
              <w:t>350.000</w:t>
            </w:r>
          </w:p>
        </w:tc>
      </w:tr>
      <w:tr w:rsidRPr="00833D9F" w:rsidR="00DB626D" w:rsidTr="009D7789" w14:paraId="76FB1980" w14:textId="77777777">
        <w:trPr>
          <w:trHeight w:val="143"/>
        </w:trPr>
        <w:tc>
          <w:tcPr>
            <w:tcW w:w="3530" w:type="dxa"/>
            <w:noWrap/>
            <w:hideMark/>
          </w:tcPr>
          <w:p w:rsidRPr="00833D9F" w:rsidR="00DB626D" w:rsidP="009D7789" w:rsidRDefault="00DB626D" w14:paraId="413D4884" w14:textId="77777777">
            <w:pPr>
              <w:rPr>
                <w:sz w:val="14"/>
                <w:szCs w:val="14"/>
              </w:rPr>
            </w:pPr>
            <w:r w:rsidRPr="00833D9F">
              <w:rPr>
                <w:sz w:val="14"/>
                <w:szCs w:val="14"/>
              </w:rPr>
              <w:t xml:space="preserve">Verhogen uitwonende basisbeurs met 110 mln. </w:t>
            </w:r>
          </w:p>
        </w:tc>
        <w:tc>
          <w:tcPr>
            <w:tcW w:w="1014" w:type="dxa"/>
            <w:noWrap/>
            <w:hideMark/>
          </w:tcPr>
          <w:p w:rsidRPr="00833D9F" w:rsidR="00DB626D" w:rsidP="009D7789" w:rsidRDefault="00DB626D" w14:paraId="6713D481" w14:textId="77777777">
            <w:pPr>
              <w:rPr>
                <w:sz w:val="14"/>
                <w:szCs w:val="14"/>
              </w:rPr>
            </w:pPr>
          </w:p>
        </w:tc>
        <w:tc>
          <w:tcPr>
            <w:tcW w:w="1043" w:type="dxa"/>
            <w:noWrap/>
            <w:hideMark/>
          </w:tcPr>
          <w:p w:rsidRPr="00833D9F" w:rsidR="00DB626D" w:rsidP="009D7789" w:rsidRDefault="00DB626D" w14:paraId="7ECC4FEC" w14:textId="77777777">
            <w:pPr>
              <w:rPr>
                <w:sz w:val="14"/>
                <w:szCs w:val="14"/>
              </w:rPr>
            </w:pPr>
            <w:r w:rsidRPr="00833D9F">
              <w:rPr>
                <w:sz w:val="14"/>
                <w:szCs w:val="14"/>
              </w:rPr>
              <w:t>5.000</w:t>
            </w:r>
          </w:p>
        </w:tc>
        <w:tc>
          <w:tcPr>
            <w:tcW w:w="1105" w:type="dxa"/>
            <w:noWrap/>
            <w:hideMark/>
          </w:tcPr>
          <w:p w:rsidRPr="00833D9F" w:rsidR="00DB626D" w:rsidP="009D7789" w:rsidRDefault="00DB626D" w14:paraId="7F23029F" w14:textId="77777777">
            <w:pPr>
              <w:rPr>
                <w:sz w:val="14"/>
                <w:szCs w:val="14"/>
              </w:rPr>
            </w:pPr>
            <w:r w:rsidRPr="00833D9F">
              <w:rPr>
                <w:sz w:val="14"/>
                <w:szCs w:val="14"/>
              </w:rPr>
              <w:t>25.000</w:t>
            </w:r>
          </w:p>
        </w:tc>
        <w:tc>
          <w:tcPr>
            <w:tcW w:w="1121" w:type="dxa"/>
            <w:noWrap/>
            <w:hideMark/>
          </w:tcPr>
          <w:p w:rsidRPr="00833D9F" w:rsidR="00DB626D" w:rsidP="009D7789" w:rsidRDefault="00DB626D" w14:paraId="7D28918F" w14:textId="77777777">
            <w:pPr>
              <w:rPr>
                <w:sz w:val="14"/>
                <w:szCs w:val="14"/>
              </w:rPr>
            </w:pPr>
            <w:r w:rsidRPr="00833D9F">
              <w:rPr>
                <w:sz w:val="14"/>
                <w:szCs w:val="14"/>
              </w:rPr>
              <w:t>45.000</w:t>
            </w:r>
          </w:p>
        </w:tc>
        <w:tc>
          <w:tcPr>
            <w:tcW w:w="1159" w:type="dxa"/>
            <w:noWrap/>
            <w:hideMark/>
          </w:tcPr>
          <w:p w:rsidRPr="00833D9F" w:rsidR="00DB626D" w:rsidP="009D7789" w:rsidRDefault="00DB626D" w14:paraId="18650846" w14:textId="77777777">
            <w:pPr>
              <w:rPr>
                <w:sz w:val="14"/>
                <w:szCs w:val="14"/>
              </w:rPr>
            </w:pPr>
            <w:r w:rsidRPr="00833D9F">
              <w:rPr>
                <w:sz w:val="14"/>
                <w:szCs w:val="14"/>
              </w:rPr>
              <w:t>110.000</w:t>
            </w:r>
          </w:p>
        </w:tc>
      </w:tr>
      <w:tr w:rsidRPr="00833D9F" w:rsidR="00DB626D" w:rsidTr="009D7789" w14:paraId="1E82BDA3" w14:textId="77777777">
        <w:trPr>
          <w:trHeight w:val="143"/>
        </w:trPr>
        <w:tc>
          <w:tcPr>
            <w:tcW w:w="3530" w:type="dxa"/>
            <w:noWrap/>
            <w:hideMark/>
          </w:tcPr>
          <w:p w:rsidRPr="00833D9F" w:rsidR="00DB626D" w:rsidP="009D7789" w:rsidRDefault="00DB626D" w14:paraId="1A0E4CEC" w14:textId="77777777">
            <w:pPr>
              <w:rPr>
                <w:sz w:val="14"/>
                <w:szCs w:val="14"/>
              </w:rPr>
            </w:pPr>
            <w:r w:rsidRPr="00833D9F">
              <w:rPr>
                <w:sz w:val="14"/>
                <w:szCs w:val="14"/>
              </w:rPr>
              <w:t>Maximeren rente studiefinanciering op 2,5%</w:t>
            </w:r>
          </w:p>
        </w:tc>
        <w:tc>
          <w:tcPr>
            <w:tcW w:w="1014" w:type="dxa"/>
            <w:noWrap/>
            <w:hideMark/>
          </w:tcPr>
          <w:p w:rsidRPr="00833D9F" w:rsidR="00DB626D" w:rsidP="009D7789" w:rsidRDefault="00DB626D" w14:paraId="31A9B24E" w14:textId="77777777">
            <w:pPr>
              <w:rPr>
                <w:sz w:val="14"/>
                <w:szCs w:val="14"/>
              </w:rPr>
            </w:pPr>
          </w:p>
        </w:tc>
        <w:tc>
          <w:tcPr>
            <w:tcW w:w="1043" w:type="dxa"/>
            <w:noWrap/>
            <w:hideMark/>
          </w:tcPr>
          <w:p w:rsidRPr="00833D9F" w:rsidR="00DB626D" w:rsidP="009D7789" w:rsidRDefault="00DB626D" w14:paraId="562A397E" w14:textId="77777777">
            <w:pPr>
              <w:rPr>
                <w:sz w:val="14"/>
                <w:szCs w:val="14"/>
              </w:rPr>
            </w:pPr>
          </w:p>
        </w:tc>
        <w:tc>
          <w:tcPr>
            <w:tcW w:w="1105" w:type="dxa"/>
            <w:noWrap/>
            <w:hideMark/>
          </w:tcPr>
          <w:p w:rsidRPr="00833D9F" w:rsidR="00DB626D" w:rsidP="009D7789" w:rsidRDefault="00DB626D" w14:paraId="2CEC8AD7" w14:textId="77777777">
            <w:pPr>
              <w:rPr>
                <w:sz w:val="14"/>
                <w:szCs w:val="14"/>
              </w:rPr>
            </w:pPr>
          </w:p>
        </w:tc>
        <w:tc>
          <w:tcPr>
            <w:tcW w:w="1121" w:type="dxa"/>
            <w:noWrap/>
            <w:hideMark/>
          </w:tcPr>
          <w:p w:rsidRPr="00833D9F" w:rsidR="00DB626D" w:rsidP="009D7789" w:rsidRDefault="00DB626D" w14:paraId="09971B72" w14:textId="77777777">
            <w:pPr>
              <w:rPr>
                <w:sz w:val="14"/>
                <w:szCs w:val="14"/>
              </w:rPr>
            </w:pPr>
          </w:p>
        </w:tc>
        <w:tc>
          <w:tcPr>
            <w:tcW w:w="1159" w:type="dxa"/>
            <w:noWrap/>
            <w:hideMark/>
          </w:tcPr>
          <w:p w:rsidRPr="00833D9F" w:rsidR="00DB626D" w:rsidP="009D7789" w:rsidRDefault="00DB626D" w14:paraId="0504A6E1" w14:textId="77777777">
            <w:pPr>
              <w:rPr>
                <w:sz w:val="14"/>
                <w:szCs w:val="14"/>
              </w:rPr>
            </w:pPr>
            <w:r w:rsidRPr="00833D9F">
              <w:rPr>
                <w:sz w:val="14"/>
                <w:szCs w:val="14"/>
              </w:rPr>
              <w:t>40.000</w:t>
            </w:r>
          </w:p>
        </w:tc>
      </w:tr>
      <w:tr w:rsidRPr="00833D9F" w:rsidR="00DB626D" w:rsidTr="009D7789" w14:paraId="6C3A8295" w14:textId="77777777">
        <w:trPr>
          <w:trHeight w:val="143"/>
        </w:trPr>
        <w:tc>
          <w:tcPr>
            <w:tcW w:w="3530" w:type="dxa"/>
            <w:noWrap/>
            <w:hideMark/>
          </w:tcPr>
          <w:p w:rsidRPr="00833D9F" w:rsidR="00DB626D" w:rsidP="009D7789" w:rsidRDefault="00DB626D" w14:paraId="18B1DD06" w14:textId="77777777">
            <w:pPr>
              <w:rPr>
                <w:sz w:val="14"/>
                <w:szCs w:val="14"/>
              </w:rPr>
            </w:pPr>
            <w:r w:rsidRPr="00833D9F">
              <w:rPr>
                <w:sz w:val="14"/>
                <w:szCs w:val="14"/>
              </w:rPr>
              <w:t>Bevordering zij-instroom</w:t>
            </w:r>
          </w:p>
        </w:tc>
        <w:tc>
          <w:tcPr>
            <w:tcW w:w="1014" w:type="dxa"/>
            <w:noWrap/>
            <w:hideMark/>
          </w:tcPr>
          <w:p w:rsidRPr="00833D9F" w:rsidR="00DB626D" w:rsidP="009D7789" w:rsidRDefault="00DB626D" w14:paraId="7A78FB9A" w14:textId="77777777">
            <w:pPr>
              <w:rPr>
                <w:sz w:val="14"/>
                <w:szCs w:val="14"/>
              </w:rPr>
            </w:pPr>
            <w:r w:rsidRPr="00833D9F">
              <w:rPr>
                <w:sz w:val="14"/>
                <w:szCs w:val="14"/>
              </w:rPr>
              <w:t>79.324</w:t>
            </w:r>
          </w:p>
        </w:tc>
        <w:tc>
          <w:tcPr>
            <w:tcW w:w="1043" w:type="dxa"/>
            <w:noWrap/>
            <w:hideMark/>
          </w:tcPr>
          <w:p w:rsidRPr="00833D9F" w:rsidR="00DB626D" w:rsidP="009D7789" w:rsidRDefault="00DB626D" w14:paraId="0E594DA4" w14:textId="77777777">
            <w:pPr>
              <w:rPr>
                <w:sz w:val="14"/>
                <w:szCs w:val="14"/>
              </w:rPr>
            </w:pPr>
            <w:r w:rsidRPr="00833D9F">
              <w:rPr>
                <w:sz w:val="14"/>
                <w:szCs w:val="14"/>
              </w:rPr>
              <w:t>88.074</w:t>
            </w:r>
          </w:p>
        </w:tc>
        <w:tc>
          <w:tcPr>
            <w:tcW w:w="1105" w:type="dxa"/>
            <w:noWrap/>
            <w:hideMark/>
          </w:tcPr>
          <w:p w:rsidRPr="00833D9F" w:rsidR="00DB626D" w:rsidP="009D7789" w:rsidRDefault="00DB626D" w14:paraId="13044873" w14:textId="77777777">
            <w:pPr>
              <w:rPr>
                <w:sz w:val="14"/>
                <w:szCs w:val="14"/>
              </w:rPr>
            </w:pPr>
            <w:r w:rsidRPr="00833D9F">
              <w:rPr>
                <w:sz w:val="14"/>
                <w:szCs w:val="14"/>
              </w:rPr>
              <w:t>88.074</w:t>
            </w:r>
          </w:p>
        </w:tc>
        <w:tc>
          <w:tcPr>
            <w:tcW w:w="1121" w:type="dxa"/>
            <w:noWrap/>
            <w:hideMark/>
          </w:tcPr>
          <w:p w:rsidRPr="00833D9F" w:rsidR="00DB626D" w:rsidP="009D7789" w:rsidRDefault="00DB626D" w14:paraId="265C1C46" w14:textId="77777777">
            <w:pPr>
              <w:rPr>
                <w:sz w:val="14"/>
                <w:szCs w:val="14"/>
              </w:rPr>
            </w:pPr>
            <w:r w:rsidRPr="00833D9F">
              <w:rPr>
                <w:sz w:val="14"/>
                <w:szCs w:val="14"/>
              </w:rPr>
              <w:t>88.074</w:t>
            </w:r>
          </w:p>
        </w:tc>
        <w:tc>
          <w:tcPr>
            <w:tcW w:w="1159" w:type="dxa"/>
            <w:noWrap/>
            <w:hideMark/>
          </w:tcPr>
          <w:p w:rsidRPr="00833D9F" w:rsidR="00DB626D" w:rsidP="009D7789" w:rsidRDefault="00DB626D" w14:paraId="36B5819F" w14:textId="77777777">
            <w:pPr>
              <w:rPr>
                <w:sz w:val="14"/>
                <w:szCs w:val="14"/>
              </w:rPr>
            </w:pPr>
            <w:r w:rsidRPr="00833D9F">
              <w:rPr>
                <w:sz w:val="14"/>
                <w:szCs w:val="14"/>
              </w:rPr>
              <w:t>88.074</w:t>
            </w:r>
          </w:p>
        </w:tc>
      </w:tr>
      <w:tr w:rsidRPr="00833D9F" w:rsidR="00DB626D" w:rsidTr="009D7789" w14:paraId="2B5C0E2D" w14:textId="77777777">
        <w:trPr>
          <w:trHeight w:val="143"/>
        </w:trPr>
        <w:tc>
          <w:tcPr>
            <w:tcW w:w="3530" w:type="dxa"/>
            <w:noWrap/>
            <w:hideMark/>
          </w:tcPr>
          <w:p w:rsidRPr="00833D9F" w:rsidR="00DB626D" w:rsidP="009D7789" w:rsidRDefault="00DB626D" w14:paraId="1BB07575" w14:textId="77777777">
            <w:pPr>
              <w:rPr>
                <w:sz w:val="14"/>
                <w:szCs w:val="14"/>
              </w:rPr>
            </w:pPr>
            <w:r w:rsidRPr="00833D9F">
              <w:rPr>
                <w:sz w:val="14"/>
                <w:szCs w:val="14"/>
              </w:rPr>
              <w:t>Beter en regelmatig inspectietoezicht</w:t>
            </w:r>
          </w:p>
        </w:tc>
        <w:tc>
          <w:tcPr>
            <w:tcW w:w="1014" w:type="dxa"/>
            <w:noWrap/>
            <w:hideMark/>
          </w:tcPr>
          <w:p w:rsidRPr="00833D9F" w:rsidR="00DB626D" w:rsidP="009D7789" w:rsidRDefault="00DB626D" w14:paraId="5B96CF8F" w14:textId="77777777">
            <w:pPr>
              <w:rPr>
                <w:sz w:val="14"/>
                <w:szCs w:val="14"/>
              </w:rPr>
            </w:pPr>
          </w:p>
        </w:tc>
        <w:tc>
          <w:tcPr>
            <w:tcW w:w="1043" w:type="dxa"/>
            <w:noWrap/>
            <w:hideMark/>
          </w:tcPr>
          <w:p w:rsidRPr="00833D9F" w:rsidR="00DB626D" w:rsidP="009D7789" w:rsidRDefault="00DB626D" w14:paraId="43A59AC8" w14:textId="77777777">
            <w:pPr>
              <w:rPr>
                <w:sz w:val="14"/>
                <w:szCs w:val="14"/>
              </w:rPr>
            </w:pPr>
            <w:r w:rsidRPr="00833D9F">
              <w:rPr>
                <w:sz w:val="14"/>
                <w:szCs w:val="14"/>
              </w:rPr>
              <w:t>5.000</w:t>
            </w:r>
          </w:p>
        </w:tc>
        <w:tc>
          <w:tcPr>
            <w:tcW w:w="1105" w:type="dxa"/>
            <w:noWrap/>
            <w:hideMark/>
          </w:tcPr>
          <w:p w:rsidRPr="00833D9F" w:rsidR="00DB626D" w:rsidP="009D7789" w:rsidRDefault="00DB626D" w14:paraId="432FD1D5" w14:textId="77777777">
            <w:pPr>
              <w:rPr>
                <w:sz w:val="14"/>
                <w:szCs w:val="14"/>
              </w:rPr>
            </w:pPr>
            <w:r w:rsidRPr="00833D9F">
              <w:rPr>
                <w:sz w:val="14"/>
                <w:szCs w:val="14"/>
              </w:rPr>
              <w:t>11.000</w:t>
            </w:r>
          </w:p>
        </w:tc>
        <w:tc>
          <w:tcPr>
            <w:tcW w:w="1121" w:type="dxa"/>
            <w:noWrap/>
            <w:hideMark/>
          </w:tcPr>
          <w:p w:rsidRPr="00833D9F" w:rsidR="00DB626D" w:rsidP="009D7789" w:rsidRDefault="00DB626D" w14:paraId="1C91B6CB" w14:textId="77777777">
            <w:pPr>
              <w:rPr>
                <w:sz w:val="14"/>
                <w:szCs w:val="14"/>
              </w:rPr>
            </w:pPr>
            <w:r w:rsidRPr="00833D9F">
              <w:rPr>
                <w:sz w:val="14"/>
                <w:szCs w:val="14"/>
              </w:rPr>
              <w:t>21.000</w:t>
            </w:r>
          </w:p>
        </w:tc>
        <w:tc>
          <w:tcPr>
            <w:tcW w:w="1159" w:type="dxa"/>
            <w:noWrap/>
            <w:hideMark/>
          </w:tcPr>
          <w:p w:rsidRPr="00833D9F" w:rsidR="00DB626D" w:rsidP="009D7789" w:rsidRDefault="00DB626D" w14:paraId="1D1E3821" w14:textId="77777777">
            <w:pPr>
              <w:rPr>
                <w:sz w:val="14"/>
                <w:szCs w:val="14"/>
              </w:rPr>
            </w:pPr>
            <w:r w:rsidRPr="00833D9F">
              <w:rPr>
                <w:sz w:val="14"/>
                <w:szCs w:val="14"/>
              </w:rPr>
              <w:t>30.000</w:t>
            </w:r>
          </w:p>
        </w:tc>
      </w:tr>
      <w:tr w:rsidRPr="00833D9F" w:rsidR="00DB626D" w:rsidTr="009D7789" w14:paraId="78DB5304" w14:textId="77777777">
        <w:trPr>
          <w:trHeight w:val="410"/>
        </w:trPr>
        <w:tc>
          <w:tcPr>
            <w:tcW w:w="3530" w:type="dxa"/>
            <w:hideMark/>
          </w:tcPr>
          <w:p w:rsidRPr="00833D9F" w:rsidR="00DB626D" w:rsidP="009D7789" w:rsidRDefault="00DB626D" w14:paraId="05989311" w14:textId="77777777">
            <w:pPr>
              <w:rPr>
                <w:sz w:val="14"/>
                <w:szCs w:val="14"/>
              </w:rPr>
            </w:pPr>
            <w:r w:rsidRPr="00833D9F">
              <w:rPr>
                <w:sz w:val="14"/>
                <w:szCs w:val="14"/>
              </w:rPr>
              <w:t>Intensivering Fonds onderzoek en wetenschap via bestaand instrumentarium (sectorplannen, praktijkgericht onderzoek, onderzoeksinfrastructuur en Europese samenwerking)</w:t>
            </w:r>
          </w:p>
        </w:tc>
        <w:tc>
          <w:tcPr>
            <w:tcW w:w="1014" w:type="dxa"/>
            <w:noWrap/>
            <w:hideMark/>
          </w:tcPr>
          <w:p w:rsidRPr="00833D9F" w:rsidR="00DB626D" w:rsidP="009D7789" w:rsidRDefault="00DB626D" w14:paraId="494EA7ED" w14:textId="77777777">
            <w:pPr>
              <w:rPr>
                <w:sz w:val="14"/>
                <w:szCs w:val="14"/>
              </w:rPr>
            </w:pPr>
            <w:r w:rsidRPr="00833D9F">
              <w:rPr>
                <w:sz w:val="14"/>
                <w:szCs w:val="14"/>
              </w:rPr>
              <w:t>224.479</w:t>
            </w:r>
          </w:p>
        </w:tc>
        <w:tc>
          <w:tcPr>
            <w:tcW w:w="1043" w:type="dxa"/>
            <w:noWrap/>
            <w:hideMark/>
          </w:tcPr>
          <w:p w:rsidRPr="00833D9F" w:rsidR="00DB626D" w:rsidP="009D7789" w:rsidRDefault="00DB626D" w14:paraId="698D0424" w14:textId="77777777">
            <w:pPr>
              <w:rPr>
                <w:sz w:val="14"/>
                <w:szCs w:val="14"/>
              </w:rPr>
            </w:pPr>
            <w:r w:rsidRPr="00833D9F">
              <w:rPr>
                <w:sz w:val="14"/>
                <w:szCs w:val="14"/>
              </w:rPr>
              <w:t>332.720</w:t>
            </w:r>
          </w:p>
        </w:tc>
        <w:tc>
          <w:tcPr>
            <w:tcW w:w="1105" w:type="dxa"/>
            <w:noWrap/>
            <w:hideMark/>
          </w:tcPr>
          <w:p w:rsidRPr="00833D9F" w:rsidR="00DB626D" w:rsidP="009D7789" w:rsidRDefault="00DB626D" w14:paraId="61E4B922" w14:textId="77777777">
            <w:pPr>
              <w:rPr>
                <w:sz w:val="14"/>
                <w:szCs w:val="14"/>
              </w:rPr>
            </w:pPr>
            <w:r w:rsidRPr="00833D9F">
              <w:rPr>
                <w:sz w:val="14"/>
                <w:szCs w:val="14"/>
              </w:rPr>
              <w:t>370.662</w:t>
            </w:r>
          </w:p>
        </w:tc>
        <w:tc>
          <w:tcPr>
            <w:tcW w:w="1121" w:type="dxa"/>
            <w:noWrap/>
            <w:hideMark/>
          </w:tcPr>
          <w:p w:rsidRPr="00833D9F" w:rsidR="00DB626D" w:rsidP="009D7789" w:rsidRDefault="00DB626D" w14:paraId="1E9F4850" w14:textId="77777777">
            <w:pPr>
              <w:rPr>
                <w:sz w:val="14"/>
                <w:szCs w:val="14"/>
              </w:rPr>
            </w:pPr>
            <w:r w:rsidRPr="00833D9F">
              <w:rPr>
                <w:sz w:val="14"/>
                <w:szCs w:val="14"/>
              </w:rPr>
              <w:t>447.803</w:t>
            </w:r>
          </w:p>
        </w:tc>
        <w:tc>
          <w:tcPr>
            <w:tcW w:w="1159" w:type="dxa"/>
            <w:noWrap/>
            <w:hideMark/>
          </w:tcPr>
          <w:p w:rsidRPr="00833D9F" w:rsidR="00DB626D" w:rsidP="009D7789" w:rsidRDefault="00DB626D" w14:paraId="5FA5DB4F" w14:textId="77777777">
            <w:pPr>
              <w:rPr>
                <w:sz w:val="14"/>
                <w:szCs w:val="14"/>
              </w:rPr>
            </w:pPr>
            <w:r w:rsidRPr="00833D9F">
              <w:rPr>
                <w:sz w:val="14"/>
                <w:szCs w:val="14"/>
              </w:rPr>
              <w:t>433.803</w:t>
            </w:r>
          </w:p>
        </w:tc>
      </w:tr>
      <w:tr w:rsidRPr="00833D9F" w:rsidR="00DB626D" w:rsidTr="009D7789" w14:paraId="18401F8C" w14:textId="77777777">
        <w:trPr>
          <w:trHeight w:val="290"/>
        </w:trPr>
        <w:tc>
          <w:tcPr>
            <w:tcW w:w="3530" w:type="dxa"/>
            <w:hideMark/>
          </w:tcPr>
          <w:p w:rsidRPr="00833D9F" w:rsidR="00DB626D" w:rsidP="009D7789" w:rsidRDefault="00DB626D" w14:paraId="110CC12F" w14:textId="77777777">
            <w:pPr>
              <w:rPr>
                <w:sz w:val="14"/>
                <w:szCs w:val="14"/>
              </w:rPr>
            </w:pPr>
            <w:r w:rsidRPr="00833D9F">
              <w:rPr>
                <w:sz w:val="14"/>
                <w:szCs w:val="14"/>
              </w:rPr>
              <w:t>Taakstellende intensivering lumpsum internationalisering (verhoging bedrag per student)</w:t>
            </w:r>
          </w:p>
        </w:tc>
        <w:tc>
          <w:tcPr>
            <w:tcW w:w="1014" w:type="dxa"/>
            <w:noWrap/>
            <w:hideMark/>
          </w:tcPr>
          <w:p w:rsidRPr="00833D9F" w:rsidR="00DB626D" w:rsidP="009D7789" w:rsidRDefault="00DB626D" w14:paraId="315BDDF3" w14:textId="77777777">
            <w:pPr>
              <w:rPr>
                <w:sz w:val="14"/>
                <w:szCs w:val="14"/>
              </w:rPr>
            </w:pPr>
            <w:r w:rsidRPr="00833D9F">
              <w:rPr>
                <w:sz w:val="14"/>
                <w:szCs w:val="14"/>
              </w:rPr>
              <w:t>68.000</w:t>
            </w:r>
          </w:p>
        </w:tc>
        <w:tc>
          <w:tcPr>
            <w:tcW w:w="1043" w:type="dxa"/>
            <w:noWrap/>
            <w:hideMark/>
          </w:tcPr>
          <w:p w:rsidRPr="00833D9F" w:rsidR="00DB626D" w:rsidP="009D7789" w:rsidRDefault="00DB626D" w14:paraId="2C5E7DC2" w14:textId="77777777">
            <w:pPr>
              <w:rPr>
                <w:sz w:val="14"/>
                <w:szCs w:val="14"/>
              </w:rPr>
            </w:pPr>
            <w:r w:rsidRPr="00833D9F">
              <w:rPr>
                <w:sz w:val="14"/>
                <w:szCs w:val="14"/>
              </w:rPr>
              <w:t>121.000</w:t>
            </w:r>
          </w:p>
        </w:tc>
        <w:tc>
          <w:tcPr>
            <w:tcW w:w="1105" w:type="dxa"/>
            <w:noWrap/>
            <w:hideMark/>
          </w:tcPr>
          <w:p w:rsidRPr="00833D9F" w:rsidR="00DB626D" w:rsidP="009D7789" w:rsidRDefault="00DB626D" w14:paraId="400B4415" w14:textId="77777777">
            <w:pPr>
              <w:rPr>
                <w:sz w:val="14"/>
                <w:szCs w:val="14"/>
              </w:rPr>
            </w:pPr>
            <w:r w:rsidRPr="00833D9F">
              <w:rPr>
                <w:sz w:val="14"/>
                <w:szCs w:val="14"/>
              </w:rPr>
              <w:t>158.000</w:t>
            </w:r>
          </w:p>
        </w:tc>
        <w:tc>
          <w:tcPr>
            <w:tcW w:w="1121" w:type="dxa"/>
            <w:noWrap/>
            <w:hideMark/>
          </w:tcPr>
          <w:p w:rsidRPr="00833D9F" w:rsidR="00DB626D" w:rsidP="009D7789" w:rsidRDefault="00DB626D" w14:paraId="0B3FB3D9" w14:textId="77777777">
            <w:pPr>
              <w:rPr>
                <w:sz w:val="14"/>
                <w:szCs w:val="14"/>
              </w:rPr>
            </w:pPr>
            <w:r w:rsidRPr="00833D9F">
              <w:rPr>
                <w:sz w:val="14"/>
                <w:szCs w:val="14"/>
              </w:rPr>
              <w:t>156.000</w:t>
            </w:r>
          </w:p>
        </w:tc>
        <w:tc>
          <w:tcPr>
            <w:tcW w:w="1159" w:type="dxa"/>
            <w:noWrap/>
            <w:hideMark/>
          </w:tcPr>
          <w:p w:rsidRPr="00833D9F" w:rsidR="00DB626D" w:rsidP="009D7789" w:rsidRDefault="00DB626D" w14:paraId="25E3339F" w14:textId="77777777">
            <w:pPr>
              <w:rPr>
                <w:sz w:val="14"/>
                <w:szCs w:val="14"/>
              </w:rPr>
            </w:pPr>
            <w:r w:rsidRPr="00833D9F">
              <w:rPr>
                <w:sz w:val="14"/>
                <w:szCs w:val="14"/>
              </w:rPr>
              <w:t>156.000</w:t>
            </w:r>
          </w:p>
        </w:tc>
      </w:tr>
      <w:tr w:rsidRPr="00833D9F" w:rsidR="00DB626D" w:rsidTr="009D7789" w14:paraId="2BCDEEBE" w14:textId="77777777">
        <w:trPr>
          <w:trHeight w:val="143"/>
        </w:trPr>
        <w:tc>
          <w:tcPr>
            <w:tcW w:w="3530" w:type="dxa"/>
            <w:noWrap/>
            <w:hideMark/>
          </w:tcPr>
          <w:p w:rsidRPr="00833D9F" w:rsidR="00DB626D" w:rsidP="009D7789" w:rsidRDefault="00DB626D" w14:paraId="6F070DF5" w14:textId="77777777">
            <w:pPr>
              <w:rPr>
                <w:b/>
                <w:bCs/>
                <w:sz w:val="14"/>
                <w:szCs w:val="14"/>
              </w:rPr>
            </w:pPr>
            <w:r w:rsidRPr="00833D9F">
              <w:rPr>
                <w:b/>
                <w:bCs/>
                <w:sz w:val="14"/>
                <w:szCs w:val="14"/>
              </w:rPr>
              <w:t>Totaal</w:t>
            </w:r>
          </w:p>
        </w:tc>
        <w:tc>
          <w:tcPr>
            <w:tcW w:w="1014" w:type="dxa"/>
            <w:noWrap/>
            <w:hideMark/>
          </w:tcPr>
          <w:p w:rsidRPr="00833D9F" w:rsidR="00DB626D" w:rsidP="009D7789" w:rsidRDefault="00DB626D" w14:paraId="7CAF5082" w14:textId="77777777">
            <w:pPr>
              <w:rPr>
                <w:b/>
                <w:bCs/>
                <w:sz w:val="14"/>
                <w:szCs w:val="14"/>
              </w:rPr>
            </w:pPr>
            <w:r w:rsidRPr="00833D9F">
              <w:rPr>
                <w:b/>
                <w:bCs/>
                <w:sz w:val="14"/>
                <w:szCs w:val="14"/>
              </w:rPr>
              <w:t>1.000.000</w:t>
            </w:r>
          </w:p>
        </w:tc>
        <w:tc>
          <w:tcPr>
            <w:tcW w:w="1043" w:type="dxa"/>
            <w:noWrap/>
            <w:hideMark/>
          </w:tcPr>
          <w:p w:rsidRPr="00833D9F" w:rsidR="00DB626D" w:rsidP="009D7789" w:rsidRDefault="00DB626D" w14:paraId="6CB089A1" w14:textId="77777777">
            <w:pPr>
              <w:rPr>
                <w:b/>
                <w:bCs/>
                <w:sz w:val="14"/>
                <w:szCs w:val="14"/>
              </w:rPr>
            </w:pPr>
            <w:r w:rsidRPr="00833D9F">
              <w:rPr>
                <w:b/>
                <w:bCs/>
                <w:sz w:val="14"/>
                <w:szCs w:val="14"/>
              </w:rPr>
              <w:t xml:space="preserve">1.200.000 </w:t>
            </w:r>
          </w:p>
        </w:tc>
        <w:tc>
          <w:tcPr>
            <w:tcW w:w="1105" w:type="dxa"/>
            <w:noWrap/>
            <w:hideMark/>
          </w:tcPr>
          <w:p w:rsidRPr="00833D9F" w:rsidR="00DB626D" w:rsidP="009D7789" w:rsidRDefault="00DB626D" w14:paraId="4B9CCFD0" w14:textId="77777777">
            <w:pPr>
              <w:rPr>
                <w:b/>
                <w:bCs/>
                <w:sz w:val="14"/>
                <w:szCs w:val="14"/>
              </w:rPr>
            </w:pPr>
            <w:r w:rsidRPr="00833D9F">
              <w:rPr>
                <w:b/>
                <w:bCs/>
                <w:sz w:val="14"/>
                <w:szCs w:val="14"/>
              </w:rPr>
              <w:t xml:space="preserve">1.300.000 </w:t>
            </w:r>
          </w:p>
        </w:tc>
        <w:tc>
          <w:tcPr>
            <w:tcW w:w="1121" w:type="dxa"/>
            <w:noWrap/>
            <w:hideMark/>
          </w:tcPr>
          <w:p w:rsidRPr="00833D9F" w:rsidR="00DB626D" w:rsidP="009D7789" w:rsidRDefault="00DB626D" w14:paraId="59DD2ECF" w14:textId="77777777">
            <w:pPr>
              <w:rPr>
                <w:b/>
                <w:bCs/>
                <w:sz w:val="14"/>
                <w:szCs w:val="14"/>
              </w:rPr>
            </w:pPr>
            <w:r w:rsidRPr="00833D9F">
              <w:rPr>
                <w:b/>
                <w:bCs/>
                <w:sz w:val="14"/>
                <w:szCs w:val="14"/>
              </w:rPr>
              <w:t xml:space="preserve">1.400.000 </w:t>
            </w:r>
          </w:p>
        </w:tc>
        <w:tc>
          <w:tcPr>
            <w:tcW w:w="1159" w:type="dxa"/>
            <w:noWrap/>
            <w:hideMark/>
          </w:tcPr>
          <w:p w:rsidRPr="00833D9F" w:rsidR="00DB626D" w:rsidP="009D7789" w:rsidRDefault="00DB626D" w14:paraId="1559A9A5" w14:textId="77777777">
            <w:pPr>
              <w:rPr>
                <w:b/>
                <w:bCs/>
                <w:sz w:val="14"/>
                <w:szCs w:val="14"/>
              </w:rPr>
            </w:pPr>
            <w:r w:rsidRPr="00833D9F">
              <w:rPr>
                <w:b/>
                <w:bCs/>
                <w:sz w:val="14"/>
                <w:szCs w:val="14"/>
              </w:rPr>
              <w:t xml:space="preserve">1.500.000 </w:t>
            </w:r>
          </w:p>
        </w:tc>
      </w:tr>
      <w:tr w:rsidRPr="00833D9F" w:rsidR="00DB626D" w:rsidTr="009D7789" w14:paraId="17951C8F" w14:textId="77777777">
        <w:trPr>
          <w:trHeight w:val="96"/>
        </w:trPr>
        <w:tc>
          <w:tcPr>
            <w:tcW w:w="8972" w:type="dxa"/>
            <w:gridSpan w:val="6"/>
            <w:noWrap/>
            <w:hideMark/>
          </w:tcPr>
          <w:p w:rsidRPr="00833D9F" w:rsidR="00DB626D" w:rsidP="009D7789" w:rsidRDefault="00DB626D" w14:paraId="164CB3A9" w14:textId="77777777">
            <w:pPr>
              <w:jc w:val="center"/>
              <w:rPr>
                <w:sz w:val="14"/>
                <w:szCs w:val="14"/>
              </w:rPr>
            </w:pPr>
            <w:r w:rsidRPr="00833D9F">
              <w:rPr>
                <w:b/>
                <w:bCs/>
                <w:sz w:val="14"/>
                <w:szCs w:val="14"/>
              </w:rPr>
              <w:t>Media</w:t>
            </w:r>
          </w:p>
        </w:tc>
      </w:tr>
      <w:tr w:rsidRPr="00833D9F" w:rsidR="00DB626D" w:rsidTr="009D7789" w14:paraId="66F29503" w14:textId="77777777">
        <w:trPr>
          <w:trHeight w:val="440"/>
        </w:trPr>
        <w:tc>
          <w:tcPr>
            <w:tcW w:w="3530" w:type="dxa"/>
            <w:hideMark/>
          </w:tcPr>
          <w:p w:rsidRPr="00833D9F" w:rsidR="00DB626D" w:rsidP="009D7789" w:rsidRDefault="00DB626D" w14:paraId="4E755C56" w14:textId="77777777">
            <w:pPr>
              <w:rPr>
                <w:sz w:val="14"/>
                <w:szCs w:val="14"/>
              </w:rPr>
            </w:pPr>
            <w:r w:rsidRPr="00833D9F">
              <w:rPr>
                <w:sz w:val="14"/>
                <w:szCs w:val="14"/>
              </w:rPr>
              <w:t>Terugdraaien verlaging rijksmediabijdrage landelijke publieke omroep</w:t>
            </w:r>
          </w:p>
        </w:tc>
        <w:tc>
          <w:tcPr>
            <w:tcW w:w="1014" w:type="dxa"/>
            <w:noWrap/>
            <w:hideMark/>
          </w:tcPr>
          <w:p w:rsidRPr="00833D9F" w:rsidR="00DB626D" w:rsidP="009D7789" w:rsidRDefault="00DB626D" w14:paraId="0764268A" w14:textId="77777777">
            <w:pPr>
              <w:rPr>
                <w:sz w:val="14"/>
                <w:szCs w:val="14"/>
              </w:rPr>
            </w:pPr>
            <w:r w:rsidRPr="00833D9F">
              <w:rPr>
                <w:sz w:val="14"/>
                <w:szCs w:val="14"/>
              </w:rPr>
              <w:t>45</w:t>
            </w:r>
          </w:p>
        </w:tc>
        <w:tc>
          <w:tcPr>
            <w:tcW w:w="1043" w:type="dxa"/>
            <w:noWrap/>
            <w:hideMark/>
          </w:tcPr>
          <w:p w:rsidRPr="00833D9F" w:rsidR="00DB626D" w:rsidP="009D7789" w:rsidRDefault="00DB626D" w14:paraId="282720B3" w14:textId="77777777">
            <w:pPr>
              <w:rPr>
                <w:sz w:val="14"/>
                <w:szCs w:val="14"/>
              </w:rPr>
            </w:pPr>
            <w:r w:rsidRPr="00833D9F">
              <w:rPr>
                <w:sz w:val="14"/>
                <w:szCs w:val="14"/>
              </w:rPr>
              <w:t>45</w:t>
            </w:r>
          </w:p>
        </w:tc>
        <w:tc>
          <w:tcPr>
            <w:tcW w:w="1105" w:type="dxa"/>
            <w:noWrap/>
            <w:hideMark/>
          </w:tcPr>
          <w:p w:rsidRPr="00833D9F" w:rsidR="00DB626D" w:rsidP="009D7789" w:rsidRDefault="00DB626D" w14:paraId="001E3F15" w14:textId="77777777">
            <w:pPr>
              <w:rPr>
                <w:sz w:val="14"/>
                <w:szCs w:val="14"/>
              </w:rPr>
            </w:pPr>
            <w:r w:rsidRPr="00833D9F">
              <w:rPr>
                <w:sz w:val="14"/>
                <w:szCs w:val="14"/>
              </w:rPr>
              <w:t>45</w:t>
            </w:r>
          </w:p>
        </w:tc>
        <w:tc>
          <w:tcPr>
            <w:tcW w:w="1121" w:type="dxa"/>
            <w:noWrap/>
            <w:hideMark/>
          </w:tcPr>
          <w:p w:rsidRPr="00833D9F" w:rsidR="00DB626D" w:rsidP="009D7789" w:rsidRDefault="00DB626D" w14:paraId="2366CA1E" w14:textId="77777777">
            <w:pPr>
              <w:rPr>
                <w:sz w:val="14"/>
                <w:szCs w:val="14"/>
              </w:rPr>
            </w:pPr>
            <w:r w:rsidRPr="00833D9F">
              <w:rPr>
                <w:sz w:val="14"/>
                <w:szCs w:val="14"/>
              </w:rPr>
              <w:t>45</w:t>
            </w:r>
          </w:p>
        </w:tc>
        <w:tc>
          <w:tcPr>
            <w:tcW w:w="1159" w:type="dxa"/>
            <w:noWrap/>
            <w:hideMark/>
          </w:tcPr>
          <w:p w:rsidRPr="00833D9F" w:rsidR="00DB626D" w:rsidP="009D7789" w:rsidRDefault="00DB626D" w14:paraId="3964B14C" w14:textId="77777777">
            <w:pPr>
              <w:rPr>
                <w:sz w:val="14"/>
                <w:szCs w:val="14"/>
              </w:rPr>
            </w:pPr>
            <w:r w:rsidRPr="00833D9F">
              <w:rPr>
                <w:sz w:val="14"/>
                <w:szCs w:val="14"/>
              </w:rPr>
              <w:t>45</w:t>
            </w:r>
          </w:p>
        </w:tc>
      </w:tr>
      <w:tr w:rsidRPr="00833D9F" w:rsidR="00DB626D" w:rsidTr="009D7789" w14:paraId="18537975" w14:textId="77777777">
        <w:trPr>
          <w:trHeight w:val="143"/>
        </w:trPr>
        <w:tc>
          <w:tcPr>
            <w:tcW w:w="3530" w:type="dxa"/>
            <w:noWrap/>
            <w:hideMark/>
          </w:tcPr>
          <w:p w:rsidRPr="00833D9F" w:rsidR="00DB626D" w:rsidP="009D7789" w:rsidRDefault="00DB626D" w14:paraId="034B7D38" w14:textId="77777777">
            <w:pPr>
              <w:rPr>
                <w:sz w:val="14"/>
                <w:szCs w:val="14"/>
              </w:rPr>
            </w:pPr>
            <w:r w:rsidRPr="00833D9F">
              <w:rPr>
                <w:sz w:val="14"/>
                <w:szCs w:val="14"/>
              </w:rPr>
              <w:t xml:space="preserve">Versterking van persveiligheid en -vrijheid </w:t>
            </w:r>
          </w:p>
        </w:tc>
        <w:tc>
          <w:tcPr>
            <w:tcW w:w="1014" w:type="dxa"/>
            <w:noWrap/>
            <w:hideMark/>
          </w:tcPr>
          <w:p w:rsidRPr="00833D9F" w:rsidR="00DB626D" w:rsidP="009D7789" w:rsidRDefault="00DB626D" w14:paraId="020F7AC1" w14:textId="77777777">
            <w:pPr>
              <w:rPr>
                <w:sz w:val="14"/>
                <w:szCs w:val="14"/>
              </w:rPr>
            </w:pPr>
            <w:r w:rsidRPr="00833D9F">
              <w:rPr>
                <w:sz w:val="14"/>
                <w:szCs w:val="14"/>
              </w:rPr>
              <w:t>5</w:t>
            </w:r>
          </w:p>
        </w:tc>
        <w:tc>
          <w:tcPr>
            <w:tcW w:w="1043" w:type="dxa"/>
            <w:noWrap/>
            <w:hideMark/>
          </w:tcPr>
          <w:p w:rsidRPr="00833D9F" w:rsidR="00DB626D" w:rsidP="009D7789" w:rsidRDefault="00DB626D" w14:paraId="26E4F471" w14:textId="77777777">
            <w:pPr>
              <w:rPr>
                <w:sz w:val="14"/>
                <w:szCs w:val="14"/>
              </w:rPr>
            </w:pPr>
            <w:r w:rsidRPr="00833D9F">
              <w:rPr>
                <w:sz w:val="14"/>
                <w:szCs w:val="14"/>
              </w:rPr>
              <w:t>5</w:t>
            </w:r>
          </w:p>
        </w:tc>
        <w:tc>
          <w:tcPr>
            <w:tcW w:w="1105" w:type="dxa"/>
            <w:noWrap/>
            <w:hideMark/>
          </w:tcPr>
          <w:p w:rsidRPr="00833D9F" w:rsidR="00DB626D" w:rsidP="009D7789" w:rsidRDefault="00DB626D" w14:paraId="3882519D" w14:textId="77777777">
            <w:pPr>
              <w:rPr>
                <w:sz w:val="14"/>
                <w:szCs w:val="14"/>
              </w:rPr>
            </w:pPr>
            <w:r w:rsidRPr="00833D9F">
              <w:rPr>
                <w:sz w:val="14"/>
                <w:szCs w:val="14"/>
              </w:rPr>
              <w:t>5</w:t>
            </w:r>
          </w:p>
        </w:tc>
        <w:tc>
          <w:tcPr>
            <w:tcW w:w="1121" w:type="dxa"/>
            <w:noWrap/>
            <w:hideMark/>
          </w:tcPr>
          <w:p w:rsidRPr="00833D9F" w:rsidR="00DB626D" w:rsidP="009D7789" w:rsidRDefault="00DB626D" w14:paraId="7A81B991" w14:textId="77777777">
            <w:pPr>
              <w:rPr>
                <w:sz w:val="14"/>
                <w:szCs w:val="14"/>
              </w:rPr>
            </w:pPr>
            <w:r w:rsidRPr="00833D9F">
              <w:rPr>
                <w:sz w:val="14"/>
                <w:szCs w:val="14"/>
              </w:rPr>
              <w:t>5</w:t>
            </w:r>
          </w:p>
        </w:tc>
        <w:tc>
          <w:tcPr>
            <w:tcW w:w="1159" w:type="dxa"/>
            <w:noWrap/>
            <w:hideMark/>
          </w:tcPr>
          <w:p w:rsidRPr="00833D9F" w:rsidR="00DB626D" w:rsidP="009D7789" w:rsidRDefault="00DB626D" w14:paraId="5DB8DF18" w14:textId="77777777">
            <w:pPr>
              <w:rPr>
                <w:sz w:val="14"/>
                <w:szCs w:val="14"/>
              </w:rPr>
            </w:pPr>
            <w:r w:rsidRPr="00833D9F">
              <w:rPr>
                <w:sz w:val="14"/>
                <w:szCs w:val="14"/>
              </w:rPr>
              <w:t>5</w:t>
            </w:r>
          </w:p>
        </w:tc>
      </w:tr>
      <w:tr w:rsidRPr="00833D9F" w:rsidR="00DB626D" w:rsidTr="009D7789" w14:paraId="07BF1324" w14:textId="77777777">
        <w:trPr>
          <w:trHeight w:val="143"/>
        </w:trPr>
        <w:tc>
          <w:tcPr>
            <w:tcW w:w="3530" w:type="dxa"/>
            <w:noWrap/>
            <w:hideMark/>
          </w:tcPr>
          <w:p w:rsidRPr="00833D9F" w:rsidR="00DB626D" w:rsidP="009D7789" w:rsidRDefault="00DB626D" w14:paraId="556739E5" w14:textId="77777777">
            <w:pPr>
              <w:rPr>
                <w:b/>
                <w:bCs/>
                <w:sz w:val="14"/>
                <w:szCs w:val="14"/>
              </w:rPr>
            </w:pPr>
            <w:r w:rsidRPr="00833D9F">
              <w:rPr>
                <w:b/>
                <w:bCs/>
                <w:sz w:val="14"/>
                <w:szCs w:val="14"/>
              </w:rPr>
              <w:t xml:space="preserve">Totaal </w:t>
            </w:r>
          </w:p>
        </w:tc>
        <w:tc>
          <w:tcPr>
            <w:tcW w:w="1014" w:type="dxa"/>
            <w:noWrap/>
            <w:hideMark/>
          </w:tcPr>
          <w:p w:rsidRPr="00833D9F" w:rsidR="00DB626D" w:rsidP="009D7789" w:rsidRDefault="00DB626D" w14:paraId="7424EF76" w14:textId="77777777">
            <w:pPr>
              <w:rPr>
                <w:b/>
                <w:bCs/>
                <w:sz w:val="14"/>
                <w:szCs w:val="14"/>
              </w:rPr>
            </w:pPr>
            <w:r w:rsidRPr="00833D9F">
              <w:rPr>
                <w:b/>
                <w:bCs/>
                <w:sz w:val="14"/>
                <w:szCs w:val="14"/>
              </w:rPr>
              <w:t xml:space="preserve">50 </w:t>
            </w:r>
          </w:p>
        </w:tc>
        <w:tc>
          <w:tcPr>
            <w:tcW w:w="1043" w:type="dxa"/>
            <w:noWrap/>
            <w:hideMark/>
          </w:tcPr>
          <w:p w:rsidRPr="00833D9F" w:rsidR="00DB626D" w:rsidP="009D7789" w:rsidRDefault="00DB626D" w14:paraId="480389F0" w14:textId="77777777">
            <w:pPr>
              <w:rPr>
                <w:b/>
                <w:bCs/>
                <w:sz w:val="14"/>
                <w:szCs w:val="14"/>
              </w:rPr>
            </w:pPr>
            <w:r w:rsidRPr="00833D9F">
              <w:rPr>
                <w:b/>
                <w:bCs/>
                <w:sz w:val="14"/>
                <w:szCs w:val="14"/>
              </w:rPr>
              <w:t xml:space="preserve">50 </w:t>
            </w:r>
          </w:p>
        </w:tc>
        <w:tc>
          <w:tcPr>
            <w:tcW w:w="1105" w:type="dxa"/>
            <w:noWrap/>
            <w:hideMark/>
          </w:tcPr>
          <w:p w:rsidRPr="00833D9F" w:rsidR="00DB626D" w:rsidP="009D7789" w:rsidRDefault="00DB626D" w14:paraId="4ACF90A2" w14:textId="77777777">
            <w:pPr>
              <w:rPr>
                <w:b/>
                <w:bCs/>
                <w:sz w:val="14"/>
                <w:szCs w:val="14"/>
              </w:rPr>
            </w:pPr>
            <w:r w:rsidRPr="00833D9F">
              <w:rPr>
                <w:b/>
                <w:bCs/>
                <w:sz w:val="14"/>
                <w:szCs w:val="14"/>
              </w:rPr>
              <w:t xml:space="preserve">50 </w:t>
            </w:r>
          </w:p>
        </w:tc>
        <w:tc>
          <w:tcPr>
            <w:tcW w:w="1121" w:type="dxa"/>
            <w:noWrap/>
            <w:hideMark/>
          </w:tcPr>
          <w:p w:rsidRPr="00833D9F" w:rsidR="00DB626D" w:rsidP="009D7789" w:rsidRDefault="00DB626D" w14:paraId="17EC6587" w14:textId="77777777">
            <w:pPr>
              <w:rPr>
                <w:b/>
                <w:bCs/>
                <w:sz w:val="14"/>
                <w:szCs w:val="14"/>
              </w:rPr>
            </w:pPr>
            <w:r w:rsidRPr="00833D9F">
              <w:rPr>
                <w:b/>
                <w:bCs/>
                <w:sz w:val="14"/>
                <w:szCs w:val="14"/>
              </w:rPr>
              <w:t xml:space="preserve">50 </w:t>
            </w:r>
          </w:p>
        </w:tc>
        <w:tc>
          <w:tcPr>
            <w:tcW w:w="1159" w:type="dxa"/>
            <w:noWrap/>
            <w:hideMark/>
          </w:tcPr>
          <w:p w:rsidRPr="00833D9F" w:rsidR="00DB626D" w:rsidP="009D7789" w:rsidRDefault="00DB626D" w14:paraId="62FFBB3E" w14:textId="77777777">
            <w:pPr>
              <w:rPr>
                <w:b/>
                <w:bCs/>
                <w:sz w:val="14"/>
                <w:szCs w:val="14"/>
              </w:rPr>
            </w:pPr>
            <w:r w:rsidRPr="00833D9F">
              <w:rPr>
                <w:b/>
                <w:bCs/>
                <w:sz w:val="14"/>
                <w:szCs w:val="14"/>
              </w:rPr>
              <w:t xml:space="preserve">50 </w:t>
            </w:r>
          </w:p>
        </w:tc>
      </w:tr>
    </w:tbl>
    <w:p w:rsidR="00DB626D" w:rsidP="00CC53B2" w:rsidRDefault="00DB626D" w14:paraId="35DB1B81" w14:textId="77777777">
      <w:pPr>
        <w:rPr>
          <w:szCs w:val="18"/>
        </w:rPr>
      </w:pPr>
    </w:p>
    <w:p w:rsidR="00060886" w:rsidP="00CC53B2" w:rsidRDefault="00060886" w14:paraId="6B8FD9E3" w14:textId="77777777">
      <w:pPr>
        <w:rPr>
          <w:b/>
          <w:bCs/>
          <w:szCs w:val="18"/>
        </w:rPr>
      </w:pPr>
    </w:p>
    <w:p w:rsidR="00CC53B2" w:rsidP="00CC53B2" w:rsidRDefault="00CC53B2" w14:paraId="653E04C8" w14:textId="77777777">
      <w:pPr>
        <w:rPr>
          <w:b/>
          <w:bCs/>
          <w:szCs w:val="18"/>
        </w:rPr>
      </w:pPr>
    </w:p>
    <w:p w:rsidR="00CC53B2" w:rsidP="00CC53B2" w:rsidRDefault="00CC53B2" w14:paraId="21571C89" w14:textId="3EFE0454">
      <w:pPr>
        <w:rPr>
          <w:szCs w:val="18"/>
        </w:rPr>
      </w:pPr>
      <w:r>
        <w:rPr>
          <w:b/>
          <w:bCs/>
          <w:szCs w:val="18"/>
        </w:rPr>
        <w:t xml:space="preserve">Vraag 2: </w:t>
      </w:r>
      <w:r w:rsidRPr="006D3BFE">
        <w:rPr>
          <w:szCs w:val="18"/>
        </w:rPr>
        <w:t>Klopt het dat het geld dat naar Onderwijs, Cultuur en Wetenschap (OCW) gaat in de jaren 2027, 2028, 2029 en 2030 de bezuinigingen van kabinet Schoof niet dekken? Klopt het dat er de facto dan alsnog bezuinigd wordt op de begroting van OCW gezien er sprake is van een netto-krimp? Klopt het dat de uitspraak ‘we gaan investeren in onderwijs’ van het lid Paternotte dan feitelijk onjuist is?</w:t>
      </w:r>
      <w:r>
        <w:rPr>
          <w:rStyle w:val="Voetnootmarkering"/>
          <w:szCs w:val="18"/>
        </w:rPr>
        <w:footnoteReference w:id="2"/>
      </w:r>
      <w:r>
        <w:rPr>
          <w:rStyle w:val="Voetnootmarkering"/>
          <w:szCs w:val="18"/>
        </w:rPr>
        <w:footnoteReference w:id="3"/>
      </w:r>
      <w:r>
        <w:rPr>
          <w:rStyle w:val="Voetnootmarkering"/>
          <w:szCs w:val="18"/>
        </w:rPr>
        <w:footnoteReference w:id="4"/>
      </w:r>
    </w:p>
    <w:p w:rsidRPr="006D3BFE" w:rsidR="00CC53B2" w:rsidP="00CC53B2" w:rsidRDefault="00CC53B2" w14:paraId="09C923F7" w14:textId="77777777">
      <w:pPr>
        <w:rPr>
          <w:szCs w:val="18"/>
        </w:rPr>
      </w:pPr>
    </w:p>
    <w:p w:rsidR="00CC53B2" w:rsidP="00CC53B2" w:rsidRDefault="00CC53B2" w14:paraId="25EE7795" w14:textId="77777777">
      <w:pPr>
        <w:rPr>
          <w:szCs w:val="18"/>
        </w:rPr>
      </w:pPr>
      <w:r>
        <w:rPr>
          <w:b/>
          <w:bCs/>
          <w:szCs w:val="18"/>
        </w:rPr>
        <w:t xml:space="preserve">Antwoord 2: </w:t>
      </w:r>
      <w:r>
        <w:rPr>
          <w:szCs w:val="18"/>
        </w:rPr>
        <w:t>Een deel van de bezuinigingen van kabinet Schoof is eerder teruggedraaid met de amendementen Bontenbal c.s.</w:t>
      </w:r>
      <w:r>
        <w:rPr>
          <w:rStyle w:val="Voetnootmarkering"/>
          <w:szCs w:val="18"/>
        </w:rPr>
        <w:footnoteReference w:id="5"/>
      </w:r>
      <w:r>
        <w:rPr>
          <w:szCs w:val="18"/>
        </w:rPr>
        <w:t xml:space="preserve"> en Eerdmans c.s.</w:t>
      </w:r>
      <w:r>
        <w:rPr>
          <w:rStyle w:val="Voetnootmarkering"/>
          <w:szCs w:val="18"/>
        </w:rPr>
        <w:footnoteReference w:id="6"/>
      </w:r>
      <w:r>
        <w:rPr>
          <w:szCs w:val="18"/>
        </w:rPr>
        <w:t xml:space="preserve"> Zoals in </w:t>
      </w:r>
      <w:r>
        <w:rPr>
          <w:szCs w:val="18"/>
        </w:rPr>
        <w:lastRenderedPageBreak/>
        <w:t>de tabel met de verdeling van de envelop bij vraag 1 te lezen is, heeft kabinet Jetten ervoor gekozen om naast het terugdraaien van een deel van de bezuinigingen ook nieuwe investeringen te doen. In totaal wordt structureel € 1,55 miljard geïnvesteerd door kabinet Jetten op de OCW-begroting. In onderstaande tabel is te zien dat het positieve saldo van intensiveringen en extensiveringen van kabinet Jetten groter is dan het negatieve saldo op de OCW-begroting van kabinet Schoof. Dat geldt voor de jaren 2027 t/m 2030 en structureel. De reeksen van kabinet Schoof zijn de nettoreeksen na de verwerking van de eerdergenoemde amendementen Bontenbal c.s. en Eerdmans c.s.</w:t>
      </w:r>
    </w:p>
    <w:p w:rsidR="00CC53B2" w:rsidP="00CC53B2" w:rsidRDefault="00CC53B2" w14:paraId="5503B81D" w14:textId="77777777">
      <w:pPr>
        <w:rPr>
          <w:sz w:val="16"/>
          <w:szCs w:val="16"/>
        </w:rPr>
      </w:pPr>
    </w:p>
    <w:p w:rsidR="00CC53B2" w:rsidP="00CC53B2" w:rsidRDefault="00CC53B2" w14:paraId="486E515E" w14:textId="77777777">
      <w:pPr>
        <w:rPr>
          <w:szCs w:val="18"/>
        </w:rPr>
      </w:pPr>
      <w:r w:rsidRPr="0048553B">
        <w:rPr>
          <w:szCs w:val="18"/>
        </w:rPr>
        <w:t>Bij de hoogte van de prijsbijstelling in 2025 zij aangetekend dat de prijsbijstelling bij Voorjaarsnota 2025 met de helft is gekort vóórdat deze werd toegevoegd aan de departementale begrotingen</w:t>
      </w:r>
      <w:r>
        <w:rPr>
          <w:szCs w:val="18"/>
        </w:rPr>
        <w:t xml:space="preserve">. Deze korting is niet verwerkt in onderstaande tabel. Ook met deze korting is het positieve saldo van intensiveringen en extensiveringen van kabinet Jetten groter dan het negatieve saldo op de OCW-begroting van kabinet Schoof. </w:t>
      </w:r>
    </w:p>
    <w:p w:rsidRPr="000F6030" w:rsidR="00CC53B2" w:rsidP="00CC53B2" w:rsidRDefault="00CC53B2" w14:paraId="4B344C81" w14:textId="77777777">
      <w:pPr>
        <w:rPr>
          <w:szCs w:val="18"/>
        </w:rPr>
      </w:pPr>
    </w:p>
    <w:tbl>
      <w:tblPr>
        <w:tblStyle w:val="Tabelraster"/>
        <w:tblW w:w="0" w:type="auto"/>
        <w:tblLook w:val="04A0" w:firstRow="1" w:lastRow="0" w:firstColumn="1" w:lastColumn="0" w:noHBand="0" w:noVBand="1"/>
      </w:tblPr>
      <w:tblGrid>
        <w:gridCol w:w="1999"/>
        <w:gridCol w:w="1076"/>
        <w:gridCol w:w="1032"/>
        <w:gridCol w:w="1032"/>
        <w:gridCol w:w="1032"/>
        <w:gridCol w:w="1319"/>
      </w:tblGrid>
      <w:tr w:rsidR="00CC53B2" w:rsidTr="00FE50FC" w14:paraId="2FF54614" w14:textId="77777777">
        <w:tc>
          <w:tcPr>
            <w:tcW w:w="2122" w:type="dxa"/>
          </w:tcPr>
          <w:p w:rsidRPr="007E5503" w:rsidR="00CC53B2" w:rsidP="00FE50FC" w:rsidRDefault="00CC53B2" w14:paraId="3067C409" w14:textId="77777777">
            <w:pPr>
              <w:rPr>
                <w:b/>
                <w:bCs/>
                <w:sz w:val="14"/>
                <w:szCs w:val="14"/>
              </w:rPr>
            </w:pPr>
          </w:p>
        </w:tc>
        <w:tc>
          <w:tcPr>
            <w:tcW w:w="1333" w:type="dxa"/>
          </w:tcPr>
          <w:p w:rsidRPr="007E5503" w:rsidR="00CC53B2" w:rsidP="00FE50FC" w:rsidRDefault="00CC53B2" w14:paraId="17D85893" w14:textId="77777777">
            <w:pPr>
              <w:rPr>
                <w:b/>
                <w:bCs/>
                <w:sz w:val="14"/>
                <w:szCs w:val="14"/>
              </w:rPr>
            </w:pPr>
            <w:r w:rsidRPr="007E5503">
              <w:rPr>
                <w:b/>
                <w:bCs/>
                <w:sz w:val="14"/>
                <w:szCs w:val="14"/>
              </w:rPr>
              <w:t>2027</w:t>
            </w:r>
          </w:p>
        </w:tc>
        <w:tc>
          <w:tcPr>
            <w:tcW w:w="1204" w:type="dxa"/>
          </w:tcPr>
          <w:p w:rsidRPr="007E5503" w:rsidR="00CC53B2" w:rsidP="00FE50FC" w:rsidRDefault="00CC53B2" w14:paraId="61CAC7EE" w14:textId="77777777">
            <w:pPr>
              <w:rPr>
                <w:b/>
                <w:bCs/>
                <w:sz w:val="14"/>
                <w:szCs w:val="14"/>
              </w:rPr>
            </w:pPr>
            <w:r w:rsidRPr="007E5503">
              <w:rPr>
                <w:b/>
                <w:bCs/>
                <w:sz w:val="14"/>
                <w:szCs w:val="14"/>
              </w:rPr>
              <w:t>2028</w:t>
            </w:r>
          </w:p>
        </w:tc>
        <w:tc>
          <w:tcPr>
            <w:tcW w:w="1204" w:type="dxa"/>
          </w:tcPr>
          <w:p w:rsidRPr="007E5503" w:rsidR="00CC53B2" w:rsidP="00FE50FC" w:rsidRDefault="00CC53B2" w14:paraId="3B64EF12" w14:textId="77777777">
            <w:pPr>
              <w:rPr>
                <w:b/>
                <w:bCs/>
                <w:sz w:val="14"/>
                <w:szCs w:val="14"/>
              </w:rPr>
            </w:pPr>
            <w:r w:rsidRPr="007E5503">
              <w:rPr>
                <w:b/>
                <w:bCs/>
                <w:sz w:val="14"/>
                <w:szCs w:val="14"/>
              </w:rPr>
              <w:t>2029</w:t>
            </w:r>
          </w:p>
        </w:tc>
        <w:tc>
          <w:tcPr>
            <w:tcW w:w="1204" w:type="dxa"/>
          </w:tcPr>
          <w:p w:rsidRPr="007E5503" w:rsidR="00CC53B2" w:rsidP="00FE50FC" w:rsidRDefault="00CC53B2" w14:paraId="2A3457D0" w14:textId="77777777">
            <w:pPr>
              <w:rPr>
                <w:b/>
                <w:bCs/>
                <w:sz w:val="14"/>
                <w:szCs w:val="14"/>
              </w:rPr>
            </w:pPr>
            <w:r w:rsidRPr="007E5503">
              <w:rPr>
                <w:b/>
                <w:bCs/>
                <w:sz w:val="14"/>
                <w:szCs w:val="14"/>
              </w:rPr>
              <w:t>2030</w:t>
            </w:r>
          </w:p>
        </w:tc>
        <w:tc>
          <w:tcPr>
            <w:tcW w:w="1739" w:type="dxa"/>
          </w:tcPr>
          <w:p w:rsidRPr="007E5503" w:rsidR="00CC53B2" w:rsidP="00FE50FC" w:rsidRDefault="00CC53B2" w14:paraId="35198AF9" w14:textId="77777777">
            <w:pPr>
              <w:rPr>
                <w:b/>
                <w:bCs/>
                <w:sz w:val="14"/>
                <w:szCs w:val="14"/>
              </w:rPr>
            </w:pPr>
            <w:r w:rsidRPr="007E5503">
              <w:rPr>
                <w:b/>
                <w:bCs/>
                <w:sz w:val="14"/>
                <w:szCs w:val="14"/>
              </w:rPr>
              <w:t>Structureel</w:t>
            </w:r>
          </w:p>
        </w:tc>
      </w:tr>
      <w:tr w:rsidR="00CC53B2" w:rsidTr="00FE50FC" w14:paraId="04C781C4" w14:textId="77777777">
        <w:tc>
          <w:tcPr>
            <w:tcW w:w="2122" w:type="dxa"/>
          </w:tcPr>
          <w:p w:rsidRPr="007E5503" w:rsidR="00CC53B2" w:rsidP="00FE50FC" w:rsidRDefault="00CC53B2" w14:paraId="6F8E3C03" w14:textId="77777777">
            <w:pPr>
              <w:rPr>
                <w:b/>
                <w:bCs/>
                <w:sz w:val="14"/>
                <w:szCs w:val="14"/>
              </w:rPr>
            </w:pPr>
            <w:r w:rsidRPr="007E5503">
              <w:rPr>
                <w:b/>
                <w:bCs/>
                <w:sz w:val="14"/>
                <w:szCs w:val="14"/>
              </w:rPr>
              <w:t>Extensiveringen Schoof (bezuinigingen Hoofdlijnenakkoord na verwerking Bontebal c.s. en Eerdmans c.s.)</w:t>
            </w:r>
          </w:p>
        </w:tc>
        <w:tc>
          <w:tcPr>
            <w:tcW w:w="1333" w:type="dxa"/>
          </w:tcPr>
          <w:p w:rsidRPr="007E5503" w:rsidR="00CC53B2" w:rsidP="00FE50FC" w:rsidRDefault="00CC53B2" w14:paraId="3EA13B9F" w14:textId="77777777">
            <w:pPr>
              <w:rPr>
                <w:sz w:val="14"/>
                <w:szCs w:val="14"/>
              </w:rPr>
            </w:pPr>
            <w:r w:rsidRPr="007E5503">
              <w:rPr>
                <w:sz w:val="14"/>
                <w:szCs w:val="14"/>
              </w:rPr>
              <w:t>-1.126.000</w:t>
            </w:r>
          </w:p>
        </w:tc>
        <w:tc>
          <w:tcPr>
            <w:tcW w:w="1204" w:type="dxa"/>
          </w:tcPr>
          <w:p w:rsidRPr="007E5503" w:rsidR="00CC53B2" w:rsidP="00FE50FC" w:rsidRDefault="00CC53B2" w14:paraId="4A791868" w14:textId="77777777">
            <w:pPr>
              <w:rPr>
                <w:sz w:val="14"/>
                <w:szCs w:val="14"/>
              </w:rPr>
            </w:pPr>
            <w:r w:rsidRPr="007E5503">
              <w:rPr>
                <w:sz w:val="14"/>
                <w:szCs w:val="14"/>
              </w:rPr>
              <w:t>-1.265.000</w:t>
            </w:r>
          </w:p>
        </w:tc>
        <w:tc>
          <w:tcPr>
            <w:tcW w:w="1204" w:type="dxa"/>
          </w:tcPr>
          <w:p w:rsidRPr="007E5503" w:rsidR="00CC53B2" w:rsidP="00FE50FC" w:rsidRDefault="00CC53B2" w14:paraId="22AA18DD" w14:textId="77777777">
            <w:pPr>
              <w:rPr>
                <w:sz w:val="14"/>
                <w:szCs w:val="14"/>
              </w:rPr>
            </w:pPr>
            <w:r w:rsidRPr="007E5503">
              <w:rPr>
                <w:sz w:val="14"/>
                <w:szCs w:val="14"/>
              </w:rPr>
              <w:t>-1.357.000</w:t>
            </w:r>
          </w:p>
        </w:tc>
        <w:tc>
          <w:tcPr>
            <w:tcW w:w="1204" w:type="dxa"/>
          </w:tcPr>
          <w:p w:rsidRPr="007E5503" w:rsidR="00CC53B2" w:rsidP="00FE50FC" w:rsidRDefault="00CC53B2" w14:paraId="728889E8" w14:textId="77777777">
            <w:pPr>
              <w:rPr>
                <w:sz w:val="14"/>
                <w:szCs w:val="14"/>
              </w:rPr>
            </w:pPr>
            <w:r w:rsidRPr="007E5503">
              <w:rPr>
                <w:sz w:val="14"/>
                <w:szCs w:val="14"/>
              </w:rPr>
              <w:t>-1.373.000</w:t>
            </w:r>
          </w:p>
        </w:tc>
        <w:tc>
          <w:tcPr>
            <w:tcW w:w="1739" w:type="dxa"/>
          </w:tcPr>
          <w:p w:rsidRPr="007E5503" w:rsidR="00CC53B2" w:rsidP="00FE50FC" w:rsidRDefault="00CC53B2" w14:paraId="7B1F8F40" w14:textId="77777777">
            <w:pPr>
              <w:tabs>
                <w:tab w:val="left" w:pos="1416"/>
              </w:tabs>
              <w:rPr>
                <w:sz w:val="14"/>
                <w:szCs w:val="14"/>
              </w:rPr>
            </w:pPr>
            <w:r w:rsidRPr="007E5503">
              <w:rPr>
                <w:sz w:val="14"/>
                <w:szCs w:val="14"/>
              </w:rPr>
              <w:t>-1.278.000</w:t>
            </w:r>
            <w:r w:rsidRPr="007E5503">
              <w:rPr>
                <w:sz w:val="14"/>
                <w:szCs w:val="14"/>
              </w:rPr>
              <w:tab/>
            </w:r>
          </w:p>
        </w:tc>
      </w:tr>
      <w:tr w:rsidR="00CC53B2" w:rsidTr="00FE50FC" w14:paraId="5A13D3BD" w14:textId="77777777">
        <w:tc>
          <w:tcPr>
            <w:tcW w:w="2122" w:type="dxa"/>
          </w:tcPr>
          <w:p w:rsidRPr="007E5503" w:rsidR="00CC53B2" w:rsidP="00FE50FC" w:rsidRDefault="00CC53B2" w14:paraId="74C9E4E3" w14:textId="77777777">
            <w:pPr>
              <w:rPr>
                <w:b/>
                <w:bCs/>
                <w:sz w:val="14"/>
                <w:szCs w:val="14"/>
              </w:rPr>
            </w:pPr>
            <w:r w:rsidRPr="007E5503">
              <w:rPr>
                <w:b/>
                <w:bCs/>
                <w:sz w:val="14"/>
                <w:szCs w:val="14"/>
              </w:rPr>
              <w:t>Intensiveringen Schoof (o.a. tegemoetkoming leenstelsel &amp; schoolmaaltijden)</w:t>
            </w:r>
          </w:p>
        </w:tc>
        <w:tc>
          <w:tcPr>
            <w:tcW w:w="1333" w:type="dxa"/>
          </w:tcPr>
          <w:p w:rsidRPr="007E5503" w:rsidR="00CC53B2" w:rsidP="00FE50FC" w:rsidRDefault="00CC53B2" w14:paraId="005ECA83" w14:textId="77777777">
            <w:pPr>
              <w:rPr>
                <w:sz w:val="14"/>
                <w:szCs w:val="14"/>
              </w:rPr>
            </w:pPr>
            <w:r w:rsidRPr="007E5503">
              <w:rPr>
                <w:sz w:val="14"/>
                <w:szCs w:val="14"/>
              </w:rPr>
              <w:t>1.437.000</w:t>
            </w:r>
          </w:p>
        </w:tc>
        <w:tc>
          <w:tcPr>
            <w:tcW w:w="1204" w:type="dxa"/>
          </w:tcPr>
          <w:p w:rsidRPr="007E5503" w:rsidR="00CC53B2" w:rsidP="00FE50FC" w:rsidRDefault="00CC53B2" w14:paraId="4F8BA262" w14:textId="77777777">
            <w:pPr>
              <w:rPr>
                <w:sz w:val="14"/>
                <w:szCs w:val="14"/>
              </w:rPr>
            </w:pPr>
            <w:r w:rsidRPr="007E5503">
              <w:rPr>
                <w:sz w:val="14"/>
                <w:szCs w:val="14"/>
              </w:rPr>
              <w:t>187.500</w:t>
            </w:r>
          </w:p>
        </w:tc>
        <w:tc>
          <w:tcPr>
            <w:tcW w:w="1204" w:type="dxa"/>
          </w:tcPr>
          <w:p w:rsidRPr="007E5503" w:rsidR="00CC53B2" w:rsidP="00FE50FC" w:rsidRDefault="00CC53B2" w14:paraId="3AE17C8B" w14:textId="77777777">
            <w:pPr>
              <w:rPr>
                <w:sz w:val="14"/>
                <w:szCs w:val="14"/>
              </w:rPr>
            </w:pPr>
            <w:r w:rsidRPr="007E5503">
              <w:rPr>
                <w:sz w:val="14"/>
                <w:szCs w:val="14"/>
              </w:rPr>
              <w:t>168.000</w:t>
            </w:r>
          </w:p>
        </w:tc>
        <w:tc>
          <w:tcPr>
            <w:tcW w:w="1204" w:type="dxa"/>
          </w:tcPr>
          <w:p w:rsidRPr="007E5503" w:rsidR="00CC53B2" w:rsidP="00FE50FC" w:rsidRDefault="00CC53B2" w14:paraId="7773BAC8" w14:textId="77777777">
            <w:pPr>
              <w:rPr>
                <w:sz w:val="14"/>
                <w:szCs w:val="14"/>
              </w:rPr>
            </w:pPr>
            <w:r w:rsidRPr="007E5503">
              <w:rPr>
                <w:sz w:val="14"/>
                <w:szCs w:val="14"/>
              </w:rPr>
              <w:t>156.000</w:t>
            </w:r>
          </w:p>
        </w:tc>
        <w:tc>
          <w:tcPr>
            <w:tcW w:w="1739" w:type="dxa"/>
          </w:tcPr>
          <w:p w:rsidRPr="007E5503" w:rsidR="00CC53B2" w:rsidP="00FE50FC" w:rsidRDefault="00CC53B2" w14:paraId="2DD18624" w14:textId="77777777">
            <w:pPr>
              <w:rPr>
                <w:sz w:val="14"/>
                <w:szCs w:val="14"/>
              </w:rPr>
            </w:pPr>
            <w:r w:rsidRPr="007E5503">
              <w:rPr>
                <w:sz w:val="14"/>
                <w:szCs w:val="14"/>
              </w:rPr>
              <w:t>141.000</w:t>
            </w:r>
          </w:p>
        </w:tc>
      </w:tr>
      <w:tr w:rsidR="00CC53B2" w:rsidTr="00FE50FC" w14:paraId="779C2B84" w14:textId="77777777">
        <w:trPr>
          <w:trHeight w:val="102"/>
        </w:trPr>
        <w:tc>
          <w:tcPr>
            <w:tcW w:w="2122" w:type="dxa"/>
          </w:tcPr>
          <w:p w:rsidRPr="007E5503" w:rsidR="00CC53B2" w:rsidP="00FE50FC" w:rsidRDefault="00CC53B2" w14:paraId="45AEF07F" w14:textId="77777777">
            <w:pPr>
              <w:rPr>
                <w:b/>
                <w:bCs/>
                <w:sz w:val="14"/>
                <w:szCs w:val="14"/>
              </w:rPr>
            </w:pPr>
            <w:r w:rsidRPr="007E5503">
              <w:rPr>
                <w:b/>
                <w:bCs/>
                <w:sz w:val="14"/>
                <w:szCs w:val="14"/>
              </w:rPr>
              <w:t>Extensiveringen Jetten (</w:t>
            </w:r>
            <w:r>
              <w:rPr>
                <w:b/>
                <w:bCs/>
                <w:sz w:val="14"/>
                <w:szCs w:val="14"/>
              </w:rPr>
              <w:t>S</w:t>
            </w:r>
            <w:r w:rsidRPr="007E5503">
              <w:rPr>
                <w:b/>
                <w:bCs/>
                <w:sz w:val="14"/>
                <w:szCs w:val="14"/>
              </w:rPr>
              <w:t xml:space="preserve">ubsidietaakstelling, efficiencytaakstelling en </w:t>
            </w:r>
            <w:r>
              <w:rPr>
                <w:b/>
                <w:bCs/>
                <w:sz w:val="14"/>
                <w:szCs w:val="14"/>
              </w:rPr>
              <w:t>taakstelling S</w:t>
            </w:r>
            <w:r w:rsidRPr="007E5503">
              <w:rPr>
                <w:b/>
                <w:bCs/>
                <w:sz w:val="14"/>
                <w:szCs w:val="14"/>
              </w:rPr>
              <w:t>lagvaardige overheid)</w:t>
            </w:r>
          </w:p>
        </w:tc>
        <w:tc>
          <w:tcPr>
            <w:tcW w:w="1333" w:type="dxa"/>
          </w:tcPr>
          <w:p w:rsidRPr="007E5503" w:rsidR="00CC53B2" w:rsidP="00FE50FC" w:rsidRDefault="00CC53B2" w14:paraId="634D151F" w14:textId="77777777">
            <w:pPr>
              <w:rPr>
                <w:sz w:val="14"/>
                <w:szCs w:val="14"/>
              </w:rPr>
            </w:pPr>
            <w:r w:rsidRPr="007E5503">
              <w:rPr>
                <w:sz w:val="14"/>
                <w:szCs w:val="14"/>
              </w:rPr>
              <w:t>-25.000</w:t>
            </w:r>
          </w:p>
        </w:tc>
        <w:tc>
          <w:tcPr>
            <w:tcW w:w="1204" w:type="dxa"/>
          </w:tcPr>
          <w:p w:rsidRPr="007E5503" w:rsidR="00CC53B2" w:rsidP="00FE50FC" w:rsidRDefault="00CC53B2" w14:paraId="1F303010" w14:textId="77777777">
            <w:pPr>
              <w:rPr>
                <w:sz w:val="14"/>
                <w:szCs w:val="14"/>
              </w:rPr>
            </w:pPr>
            <w:r w:rsidRPr="007E5503">
              <w:rPr>
                <w:sz w:val="14"/>
                <w:szCs w:val="14"/>
              </w:rPr>
              <w:t>-30.000</w:t>
            </w:r>
          </w:p>
        </w:tc>
        <w:tc>
          <w:tcPr>
            <w:tcW w:w="1204" w:type="dxa"/>
          </w:tcPr>
          <w:p w:rsidRPr="007E5503" w:rsidR="00CC53B2" w:rsidP="00FE50FC" w:rsidRDefault="00CC53B2" w14:paraId="16B09B93" w14:textId="77777777">
            <w:pPr>
              <w:rPr>
                <w:sz w:val="14"/>
                <w:szCs w:val="14"/>
              </w:rPr>
            </w:pPr>
            <w:r w:rsidRPr="007E5503">
              <w:rPr>
                <w:sz w:val="14"/>
                <w:szCs w:val="14"/>
              </w:rPr>
              <w:t>-64.000</w:t>
            </w:r>
          </w:p>
        </w:tc>
        <w:tc>
          <w:tcPr>
            <w:tcW w:w="1204" w:type="dxa"/>
          </w:tcPr>
          <w:p w:rsidRPr="007E5503" w:rsidR="00CC53B2" w:rsidP="00FE50FC" w:rsidRDefault="00CC53B2" w14:paraId="104D0E01" w14:textId="77777777">
            <w:pPr>
              <w:rPr>
                <w:sz w:val="14"/>
                <w:szCs w:val="14"/>
              </w:rPr>
            </w:pPr>
            <w:r w:rsidRPr="007E5503">
              <w:rPr>
                <w:sz w:val="14"/>
                <w:szCs w:val="14"/>
              </w:rPr>
              <w:t>-112.000</w:t>
            </w:r>
          </w:p>
        </w:tc>
        <w:tc>
          <w:tcPr>
            <w:tcW w:w="1739" w:type="dxa"/>
          </w:tcPr>
          <w:p w:rsidRPr="007E5503" w:rsidR="00CC53B2" w:rsidP="00FE50FC" w:rsidRDefault="00CC53B2" w14:paraId="771EE74B" w14:textId="77777777">
            <w:pPr>
              <w:rPr>
                <w:sz w:val="14"/>
                <w:szCs w:val="14"/>
              </w:rPr>
            </w:pPr>
            <w:r w:rsidRPr="007E5503">
              <w:rPr>
                <w:sz w:val="14"/>
                <w:szCs w:val="14"/>
              </w:rPr>
              <w:t>-112.000</w:t>
            </w:r>
          </w:p>
        </w:tc>
      </w:tr>
      <w:tr w:rsidR="00CC53B2" w:rsidTr="00FE50FC" w14:paraId="3AEA5A7C" w14:textId="77777777">
        <w:tc>
          <w:tcPr>
            <w:tcW w:w="2122" w:type="dxa"/>
          </w:tcPr>
          <w:p w:rsidRPr="007E5503" w:rsidR="00CC53B2" w:rsidP="00FE50FC" w:rsidRDefault="00CC53B2" w14:paraId="3D3E7026" w14:textId="77777777">
            <w:pPr>
              <w:rPr>
                <w:b/>
                <w:bCs/>
                <w:sz w:val="14"/>
                <w:szCs w:val="14"/>
              </w:rPr>
            </w:pPr>
            <w:r w:rsidRPr="007E5503">
              <w:rPr>
                <w:b/>
                <w:bCs/>
                <w:sz w:val="14"/>
                <w:szCs w:val="14"/>
              </w:rPr>
              <w:t>Intensiveringen Jetten (zie tabel bij vraag 1)</w:t>
            </w:r>
          </w:p>
        </w:tc>
        <w:tc>
          <w:tcPr>
            <w:tcW w:w="1333" w:type="dxa"/>
          </w:tcPr>
          <w:p w:rsidRPr="007E5503" w:rsidR="00CC53B2" w:rsidP="00FE50FC" w:rsidRDefault="00CC53B2" w14:paraId="1F612BC3" w14:textId="77777777">
            <w:pPr>
              <w:rPr>
                <w:sz w:val="14"/>
                <w:szCs w:val="14"/>
              </w:rPr>
            </w:pPr>
            <w:r w:rsidRPr="007E5503">
              <w:rPr>
                <w:sz w:val="14"/>
                <w:szCs w:val="14"/>
              </w:rPr>
              <w:t>1.050.000</w:t>
            </w:r>
          </w:p>
        </w:tc>
        <w:tc>
          <w:tcPr>
            <w:tcW w:w="1204" w:type="dxa"/>
          </w:tcPr>
          <w:p w:rsidRPr="007E5503" w:rsidR="00CC53B2" w:rsidP="00FE50FC" w:rsidRDefault="00CC53B2" w14:paraId="6DD89607" w14:textId="77777777">
            <w:pPr>
              <w:rPr>
                <w:sz w:val="14"/>
                <w:szCs w:val="14"/>
              </w:rPr>
            </w:pPr>
            <w:r w:rsidRPr="007E5503">
              <w:rPr>
                <w:sz w:val="14"/>
                <w:szCs w:val="14"/>
              </w:rPr>
              <w:t>1.250.000</w:t>
            </w:r>
          </w:p>
        </w:tc>
        <w:tc>
          <w:tcPr>
            <w:tcW w:w="1204" w:type="dxa"/>
          </w:tcPr>
          <w:p w:rsidRPr="007E5503" w:rsidR="00CC53B2" w:rsidP="00FE50FC" w:rsidRDefault="00CC53B2" w14:paraId="2900819B" w14:textId="77777777">
            <w:pPr>
              <w:rPr>
                <w:sz w:val="14"/>
                <w:szCs w:val="14"/>
              </w:rPr>
            </w:pPr>
            <w:r w:rsidRPr="007E5503">
              <w:rPr>
                <w:sz w:val="14"/>
                <w:szCs w:val="14"/>
              </w:rPr>
              <w:t>1.350.000</w:t>
            </w:r>
          </w:p>
        </w:tc>
        <w:tc>
          <w:tcPr>
            <w:tcW w:w="1204" w:type="dxa"/>
          </w:tcPr>
          <w:p w:rsidRPr="007E5503" w:rsidR="00CC53B2" w:rsidP="00FE50FC" w:rsidRDefault="00CC53B2" w14:paraId="1378E2EA" w14:textId="77777777">
            <w:pPr>
              <w:rPr>
                <w:sz w:val="14"/>
                <w:szCs w:val="14"/>
              </w:rPr>
            </w:pPr>
            <w:r w:rsidRPr="007E5503">
              <w:rPr>
                <w:sz w:val="14"/>
                <w:szCs w:val="14"/>
              </w:rPr>
              <w:t>1.450.000</w:t>
            </w:r>
          </w:p>
        </w:tc>
        <w:tc>
          <w:tcPr>
            <w:tcW w:w="1739" w:type="dxa"/>
          </w:tcPr>
          <w:p w:rsidRPr="007E5503" w:rsidR="00CC53B2" w:rsidP="00FE50FC" w:rsidRDefault="00CC53B2" w14:paraId="1FA5E90D" w14:textId="77777777">
            <w:pPr>
              <w:rPr>
                <w:sz w:val="14"/>
                <w:szCs w:val="14"/>
              </w:rPr>
            </w:pPr>
            <w:r w:rsidRPr="007E5503">
              <w:rPr>
                <w:sz w:val="14"/>
                <w:szCs w:val="14"/>
              </w:rPr>
              <w:t>1.550.000</w:t>
            </w:r>
          </w:p>
        </w:tc>
      </w:tr>
    </w:tbl>
    <w:p w:rsidR="00CC53B2" w:rsidP="00CC53B2" w:rsidRDefault="00CC53B2" w14:paraId="4B9E1AD1" w14:textId="77777777">
      <w:pPr>
        <w:rPr>
          <w:sz w:val="16"/>
          <w:szCs w:val="16"/>
        </w:rPr>
      </w:pPr>
      <w:r w:rsidRPr="00EC23DB">
        <w:rPr>
          <w:sz w:val="16"/>
          <w:szCs w:val="16"/>
        </w:rPr>
        <w:t>Bedragen x €1.000</w:t>
      </w:r>
    </w:p>
    <w:p w:rsidR="00CC53B2" w:rsidP="00CC53B2" w:rsidRDefault="00CC53B2" w14:paraId="3EF19067" w14:textId="77777777">
      <w:pPr>
        <w:rPr>
          <w:szCs w:val="18"/>
        </w:rPr>
      </w:pPr>
    </w:p>
    <w:p w:rsidR="00CC53B2" w:rsidP="00CC53B2" w:rsidRDefault="00CC53B2" w14:paraId="0B77A09E" w14:textId="5C297EC7">
      <w:pPr>
        <w:rPr>
          <w:sz w:val="16"/>
          <w:szCs w:val="16"/>
        </w:rPr>
      </w:pPr>
      <w:r w:rsidRPr="0048553B">
        <w:rPr>
          <w:szCs w:val="18"/>
        </w:rPr>
        <w:t>De totale hoogte van de OCW-begroting wordt ook bepaald door andere factoren. Zo zijn er jaarlijks mee- en tegenvallers, waaronder de jaarlijkse autonome raming van leerling- en studentenaantallen</w:t>
      </w:r>
      <w:r>
        <w:rPr>
          <w:szCs w:val="18"/>
        </w:rPr>
        <w:t>. Ook</w:t>
      </w:r>
      <w:r w:rsidRPr="0048553B">
        <w:rPr>
          <w:szCs w:val="18"/>
        </w:rPr>
        <w:t xml:space="preserve"> is er sprake van structurele krimp van de leerling- en studentenaantallen en wordt er soms ook binnen de OCW-begroting omgebogen ten behoeve van tegenvallers</w:t>
      </w:r>
      <w:r>
        <w:rPr>
          <w:szCs w:val="18"/>
        </w:rPr>
        <w:t xml:space="preserve"> binnen de OCW-begroting of rijksbrede tegenvallers</w:t>
      </w:r>
      <w:r w:rsidRPr="0048553B">
        <w:rPr>
          <w:szCs w:val="18"/>
        </w:rPr>
        <w:t xml:space="preserve">. Daarnaast wordt er in principe ook jaarlijks loon- en prijsbijstelling toegevoegd aan de OCW-begroting, deze was bij Voorjaarsnota 2025 structureel € 2,1 miljard. Voor de vergelijking van intensiveringen en bezuinigingen door twee kabinetten zijn deze factoren niet meegenomen in </w:t>
      </w:r>
      <w:r>
        <w:rPr>
          <w:szCs w:val="18"/>
        </w:rPr>
        <w:t>bovenstaande</w:t>
      </w:r>
      <w:r w:rsidRPr="0048553B">
        <w:rPr>
          <w:szCs w:val="18"/>
        </w:rPr>
        <w:t xml:space="preserve"> </w:t>
      </w:r>
      <w:r>
        <w:rPr>
          <w:szCs w:val="18"/>
        </w:rPr>
        <w:t>vergelijking tussen de kabinetten Schoof en Jetten</w:t>
      </w:r>
      <w:r w:rsidRPr="0048553B">
        <w:rPr>
          <w:szCs w:val="18"/>
        </w:rPr>
        <w:t>.</w:t>
      </w:r>
    </w:p>
    <w:p w:rsidR="00CC53B2" w:rsidP="00CC53B2" w:rsidRDefault="00CC53B2" w14:paraId="075974F7" w14:textId="77777777">
      <w:pPr>
        <w:rPr>
          <w:sz w:val="16"/>
          <w:szCs w:val="16"/>
        </w:rPr>
      </w:pPr>
    </w:p>
    <w:p w:rsidR="00CC53B2" w:rsidP="00CC53B2" w:rsidRDefault="00CC53B2" w14:paraId="0DE8D79D" w14:textId="77777777">
      <w:pPr>
        <w:rPr>
          <w:szCs w:val="18"/>
        </w:rPr>
      </w:pPr>
      <w:bookmarkStart w:name="_Hlk224198464" w:id="0"/>
      <w:r>
        <w:rPr>
          <w:b/>
          <w:bCs/>
          <w:szCs w:val="18"/>
        </w:rPr>
        <w:t xml:space="preserve">Vraag 3: </w:t>
      </w:r>
      <w:r w:rsidRPr="006D3BFE">
        <w:rPr>
          <w:szCs w:val="18"/>
        </w:rPr>
        <w:t>Gezien er te weinig geld gaat naar de begroting van OCW om alle bezuinigingen van het kabinet Schoof terug te draaien, kunt u puntsgewijs per bezuiniging aangeven of deze helemaal, gedeeltelijk of niet wordt teruggedraaid:</w:t>
      </w:r>
      <w:r w:rsidRPr="006D3BFE">
        <w:rPr>
          <w:szCs w:val="18"/>
        </w:rPr>
        <w:br/>
      </w:r>
      <w:bookmarkEnd w:id="0"/>
      <w:r w:rsidRPr="006D3BFE">
        <w:rPr>
          <w:szCs w:val="18"/>
        </w:rPr>
        <w:t>- Bezuiniging maatschappelijke diensttijd,</w:t>
      </w:r>
      <w:r w:rsidRPr="006D3BFE">
        <w:rPr>
          <w:szCs w:val="18"/>
        </w:rPr>
        <w:br/>
        <w:t>- HLA 23. Afschaffen brede brugklas en beperken S&amp;O,</w:t>
      </w:r>
      <w:r w:rsidRPr="006D3BFE">
        <w:rPr>
          <w:szCs w:val="18"/>
        </w:rPr>
        <w:br/>
        <w:t>- HLA 24. Alternatieve invulling bijstelling sectorplannen hoger onderwijs en wetenschap,</w:t>
      </w:r>
      <w:r w:rsidRPr="006D3BFE">
        <w:rPr>
          <w:szCs w:val="18"/>
        </w:rPr>
        <w:br/>
        <w:t>- HLA 26. Terugdraaien groei apparaat rijksoverheid</w:t>
      </w:r>
      <w:r w:rsidRPr="006D3BFE">
        <w:rPr>
          <w:szCs w:val="18"/>
        </w:rPr>
        <w:br/>
        <w:t>- HLA 29. SPUK naar GF en PF met 10% budgetkorting,</w:t>
      </w:r>
      <w:r w:rsidRPr="006D3BFE">
        <w:rPr>
          <w:szCs w:val="18"/>
        </w:rPr>
        <w:br/>
        <w:t>- HLA 34. Gerichte keuzes ontwikkelingssamenwerking,</w:t>
      </w:r>
      <w:r w:rsidRPr="006D3BFE">
        <w:rPr>
          <w:szCs w:val="18"/>
        </w:rPr>
        <w:br/>
        <w:t>- HLA 35. Verlaging non-ODA-middelen,</w:t>
      </w:r>
      <w:r w:rsidRPr="006D3BFE">
        <w:rPr>
          <w:szCs w:val="18"/>
        </w:rPr>
        <w:br/>
        <w:t>- HLA 40. Generieke taakstelling subsidies rijksbreed,</w:t>
      </w:r>
      <w:r w:rsidRPr="006D3BFE">
        <w:rPr>
          <w:szCs w:val="18"/>
        </w:rPr>
        <w:br/>
        <w:t>- HLA 41. Verminderen internationale studenten (via bestuurlijk akkoord),</w:t>
      </w:r>
      <w:r w:rsidRPr="006D3BFE">
        <w:rPr>
          <w:szCs w:val="18"/>
        </w:rPr>
        <w:br/>
        <w:t>- HLA 42. Hervorming Nederlandse Publieke Omroep NPO,</w:t>
      </w:r>
      <w:r w:rsidRPr="006D3BFE">
        <w:rPr>
          <w:szCs w:val="18"/>
        </w:rPr>
        <w:br/>
        <w:t>- HLA 43. Alternatieve invulling afschaffen OV-vergoeding buitenland studerenden,</w:t>
      </w:r>
      <w:r w:rsidRPr="006D3BFE">
        <w:rPr>
          <w:szCs w:val="18"/>
        </w:rPr>
        <w:br/>
        <w:t xml:space="preserve">- HLA 69. Fonds Onderzoek </w:t>
      </w:r>
      <w:r>
        <w:rPr>
          <w:szCs w:val="18"/>
        </w:rPr>
        <w:t xml:space="preserve">en </w:t>
      </w:r>
      <w:r w:rsidRPr="006D3BFE">
        <w:rPr>
          <w:szCs w:val="18"/>
        </w:rPr>
        <w:t>Wetenschap,</w:t>
      </w:r>
      <w:r w:rsidRPr="006D3BFE">
        <w:rPr>
          <w:szCs w:val="18"/>
        </w:rPr>
        <w:br/>
        <w:t>- Verlaging rijksmediabijdrage landelijke publieke omroep,</w:t>
      </w:r>
      <w:r w:rsidRPr="006D3BFE">
        <w:rPr>
          <w:szCs w:val="18"/>
        </w:rPr>
        <w:br/>
        <w:t>- Inhouden loonbijstelling externe inhuur tranche 2025,</w:t>
      </w:r>
      <w:r w:rsidRPr="006D3BFE">
        <w:rPr>
          <w:szCs w:val="18"/>
        </w:rPr>
        <w:br/>
        <w:t>- Amendement Kent taakstelling externe inhuur,</w:t>
      </w:r>
      <w:r w:rsidRPr="006D3BFE">
        <w:rPr>
          <w:szCs w:val="18"/>
        </w:rPr>
        <w:br/>
        <w:t>- Rijksbrede halvering prijsbijstelling tranche 2025?</w:t>
      </w:r>
    </w:p>
    <w:p w:rsidRPr="007D61CF" w:rsidR="00CC53B2" w:rsidP="00CC53B2" w:rsidRDefault="00CC53B2" w14:paraId="4510AAE1" w14:textId="77777777">
      <w:pPr>
        <w:rPr>
          <w:b/>
          <w:bCs/>
          <w:szCs w:val="18"/>
        </w:rPr>
      </w:pPr>
    </w:p>
    <w:p w:rsidR="00CC53B2" w:rsidP="00CC53B2" w:rsidRDefault="00CC53B2" w14:paraId="38A45822" w14:textId="77777777">
      <w:pPr>
        <w:rPr>
          <w:szCs w:val="18"/>
        </w:rPr>
      </w:pPr>
      <w:bookmarkStart w:name="_Hlk224198483" w:id="1"/>
      <w:r>
        <w:rPr>
          <w:b/>
          <w:bCs/>
          <w:szCs w:val="18"/>
        </w:rPr>
        <w:t xml:space="preserve">Antwoord 3: </w:t>
      </w:r>
      <w:r>
        <w:rPr>
          <w:szCs w:val="18"/>
        </w:rPr>
        <w:t xml:space="preserve">Zoals af te lezen is uit de tabel bij vraag 1 draait het kabinet een aantal bezuinigingen terug (zowel uit het Hoofdlijnenakkoord als de verwerking van de ingediende amendementen Bontenbal c.s. en Eerdmans c.s.). Daarnaast is ervoor gekozen om ook nieuwe investeringen te doen. Over de invulling en verdeling wordt u geïnformeerd bij de beleidsbrief. </w:t>
      </w:r>
    </w:p>
    <w:p w:rsidRPr="006D3BFE" w:rsidR="00CC53B2" w:rsidP="00CC53B2" w:rsidRDefault="00CC53B2" w14:paraId="498AE5C3" w14:textId="77777777">
      <w:pPr>
        <w:rPr>
          <w:szCs w:val="18"/>
        </w:rPr>
      </w:pPr>
    </w:p>
    <w:bookmarkEnd w:id="1"/>
    <w:p w:rsidR="00CC53B2" w:rsidP="00CC53B2" w:rsidRDefault="00CC53B2" w14:paraId="13D5EFBD" w14:textId="77777777">
      <w:pPr>
        <w:rPr>
          <w:szCs w:val="18"/>
        </w:rPr>
      </w:pPr>
      <w:r>
        <w:rPr>
          <w:b/>
          <w:bCs/>
          <w:szCs w:val="18"/>
        </w:rPr>
        <w:t xml:space="preserve">Vraag 4: </w:t>
      </w:r>
      <w:r w:rsidRPr="006D3BFE">
        <w:rPr>
          <w:szCs w:val="18"/>
        </w:rPr>
        <w:t>Wanneer er bij de vorige vraag sprake is van gedeeltelijk of niet terugdraaien van de voorgenomen bezuiniging, kunt u motiveren waarom u hiervoor kiest?</w:t>
      </w:r>
    </w:p>
    <w:p w:rsidRPr="006D3BFE" w:rsidR="00CC53B2" w:rsidP="00CC53B2" w:rsidRDefault="00CC53B2" w14:paraId="3450FF2F" w14:textId="77777777">
      <w:pPr>
        <w:rPr>
          <w:szCs w:val="18"/>
        </w:rPr>
      </w:pPr>
    </w:p>
    <w:p w:rsidR="00CC53B2" w:rsidP="00CC53B2" w:rsidRDefault="00CC53B2" w14:paraId="115AE1E8" w14:textId="77777777">
      <w:pPr>
        <w:rPr>
          <w:szCs w:val="18"/>
        </w:rPr>
      </w:pPr>
      <w:r>
        <w:rPr>
          <w:b/>
          <w:bCs/>
          <w:szCs w:val="18"/>
        </w:rPr>
        <w:t xml:space="preserve">Antwoord 4: </w:t>
      </w:r>
      <w:r>
        <w:rPr>
          <w:szCs w:val="18"/>
        </w:rPr>
        <w:t>Het wel of niet (geheel) terugdraaien van bezuinigingen en de keuze voor nieuwe investeringen, zoals weergegeven in de tabel bij vraag 1, zijn de uitkomst van keuzes tijdens de formatie. Uw Kamer wordt geïnformeerd over de specifiekere uitwerking van de investeringsenvelop met de beleidsbrief.</w:t>
      </w:r>
    </w:p>
    <w:p w:rsidRPr="007D61CF" w:rsidR="00CC53B2" w:rsidP="00CC53B2" w:rsidRDefault="00CC53B2" w14:paraId="4F92E08C" w14:textId="77777777">
      <w:pPr>
        <w:rPr>
          <w:szCs w:val="18"/>
        </w:rPr>
      </w:pPr>
    </w:p>
    <w:p w:rsidR="00CC53B2" w:rsidP="00CC53B2" w:rsidRDefault="00CC53B2" w14:paraId="66993641" w14:textId="77777777">
      <w:pPr>
        <w:rPr>
          <w:szCs w:val="18"/>
        </w:rPr>
      </w:pPr>
      <w:bookmarkStart w:name="_Hlk224199013" w:id="2"/>
      <w:r>
        <w:rPr>
          <w:b/>
          <w:bCs/>
          <w:szCs w:val="18"/>
        </w:rPr>
        <w:t xml:space="preserve">Vraag 5: </w:t>
      </w:r>
      <w:r w:rsidRPr="006D3BFE">
        <w:rPr>
          <w:szCs w:val="18"/>
        </w:rPr>
        <w:t>Welk deel van de middelen in de envelop onderwijs is gereserveerd voor het verhogen van de uitwonende basisbeurs? Met welk bedrag gaat de uitwonende beurs per maand omhoog en per wanneer?</w:t>
      </w:r>
    </w:p>
    <w:p w:rsidRPr="006D3BFE" w:rsidR="00CC53B2" w:rsidP="00CC53B2" w:rsidRDefault="00CC53B2" w14:paraId="0470FC1F" w14:textId="77777777">
      <w:pPr>
        <w:rPr>
          <w:szCs w:val="18"/>
        </w:rPr>
      </w:pPr>
    </w:p>
    <w:p w:rsidR="00CC53B2" w:rsidP="00CC53B2" w:rsidRDefault="00CC53B2" w14:paraId="1EC34590" w14:textId="77777777">
      <w:pPr>
        <w:rPr>
          <w:szCs w:val="18"/>
        </w:rPr>
      </w:pPr>
      <w:r>
        <w:rPr>
          <w:b/>
          <w:bCs/>
          <w:szCs w:val="18"/>
        </w:rPr>
        <w:t xml:space="preserve">Antwoord 5: </w:t>
      </w:r>
      <w:r>
        <w:rPr>
          <w:szCs w:val="18"/>
        </w:rPr>
        <w:t xml:space="preserve">Zoals in de tabel bij vraag 1 te zien is wordt er structureel een bedrag van € 110 miljoen gereserveerd voor het verhogen van de uitwonendenbeurs. Momenteel wordt de precieze invulling nog uitgewerkt. </w:t>
      </w:r>
    </w:p>
    <w:p w:rsidRPr="007D61CF" w:rsidR="00CC53B2" w:rsidP="00CC53B2" w:rsidRDefault="00CC53B2" w14:paraId="2D298895" w14:textId="77777777">
      <w:pPr>
        <w:rPr>
          <w:szCs w:val="18"/>
        </w:rPr>
      </w:pPr>
    </w:p>
    <w:p w:rsidR="00CC53B2" w:rsidP="00CC53B2" w:rsidRDefault="00CC53B2" w14:paraId="44507902" w14:textId="77777777">
      <w:pPr>
        <w:rPr>
          <w:szCs w:val="18"/>
        </w:rPr>
      </w:pPr>
      <w:bookmarkStart w:name="_Hlk224198512" w:id="3"/>
      <w:bookmarkEnd w:id="2"/>
      <w:r>
        <w:rPr>
          <w:b/>
          <w:bCs/>
          <w:szCs w:val="18"/>
        </w:rPr>
        <w:t xml:space="preserve">Vraag 6: </w:t>
      </w:r>
      <w:r w:rsidRPr="006D3BFE">
        <w:rPr>
          <w:szCs w:val="18"/>
        </w:rPr>
        <w:t>Welk deel van de middelen in de envelop onderwijs is gereserveerd voor nieuwe beleidsposten op de OCW-begroting? Welke nieuwe beleidsposten zullen dit zijn?</w:t>
      </w:r>
    </w:p>
    <w:p w:rsidRPr="006D3BFE" w:rsidR="00CC53B2" w:rsidP="00CC53B2" w:rsidRDefault="00CC53B2" w14:paraId="3451308B" w14:textId="77777777">
      <w:pPr>
        <w:rPr>
          <w:szCs w:val="18"/>
        </w:rPr>
      </w:pPr>
    </w:p>
    <w:p w:rsidR="00CC53B2" w:rsidP="00CC53B2" w:rsidRDefault="00CC53B2" w14:paraId="5E3F1771" w14:textId="77777777">
      <w:pPr>
        <w:rPr>
          <w:szCs w:val="18"/>
        </w:rPr>
      </w:pPr>
      <w:r>
        <w:rPr>
          <w:b/>
          <w:bCs/>
          <w:szCs w:val="18"/>
        </w:rPr>
        <w:t xml:space="preserve">Antwoord 6: </w:t>
      </w:r>
      <w:r>
        <w:rPr>
          <w:szCs w:val="18"/>
        </w:rPr>
        <w:t>De volgende posten uit de tabel bij vraag 1 bevatten (deels) nieuwe beleidsposten:</w:t>
      </w:r>
    </w:p>
    <w:p w:rsidR="00CC53B2" w:rsidP="00CC53B2" w:rsidRDefault="00CC53B2" w14:paraId="35734276" w14:textId="77777777">
      <w:pPr>
        <w:pStyle w:val="Lijstalinea"/>
        <w:numPr>
          <w:ilvl w:val="0"/>
          <w:numId w:val="15"/>
        </w:numPr>
        <w:rPr>
          <w:rFonts w:ascii="Verdana" w:hAnsi="Verdana"/>
          <w:sz w:val="18"/>
          <w:szCs w:val="18"/>
        </w:rPr>
      </w:pPr>
      <w:r>
        <w:rPr>
          <w:rFonts w:ascii="Verdana" w:hAnsi="Verdana"/>
          <w:sz w:val="18"/>
          <w:szCs w:val="18"/>
        </w:rPr>
        <w:t>Meer tijd voor schoolontwikkeling op teamniveau</w:t>
      </w:r>
    </w:p>
    <w:p w:rsidR="00CC53B2" w:rsidP="00CC53B2" w:rsidRDefault="00CC53B2" w14:paraId="21C97EBD" w14:textId="77777777">
      <w:pPr>
        <w:pStyle w:val="Lijstalinea"/>
        <w:numPr>
          <w:ilvl w:val="0"/>
          <w:numId w:val="15"/>
        </w:numPr>
        <w:rPr>
          <w:rFonts w:ascii="Verdana" w:hAnsi="Verdana"/>
          <w:sz w:val="18"/>
          <w:szCs w:val="18"/>
        </w:rPr>
      </w:pPr>
      <w:r>
        <w:rPr>
          <w:rFonts w:ascii="Verdana" w:hAnsi="Verdana"/>
          <w:sz w:val="18"/>
          <w:szCs w:val="18"/>
        </w:rPr>
        <w:lastRenderedPageBreak/>
        <w:t>Verhogen basisbeurs uitwonenden</w:t>
      </w:r>
    </w:p>
    <w:p w:rsidR="00CC53B2" w:rsidP="00CC53B2" w:rsidRDefault="00CC53B2" w14:paraId="4A0FD248" w14:textId="77777777">
      <w:pPr>
        <w:pStyle w:val="Lijstalinea"/>
        <w:numPr>
          <w:ilvl w:val="0"/>
          <w:numId w:val="15"/>
        </w:numPr>
        <w:rPr>
          <w:rFonts w:ascii="Verdana" w:hAnsi="Verdana"/>
          <w:sz w:val="18"/>
          <w:szCs w:val="18"/>
        </w:rPr>
      </w:pPr>
      <w:r>
        <w:rPr>
          <w:rFonts w:ascii="Verdana" w:hAnsi="Verdana"/>
          <w:sz w:val="18"/>
          <w:szCs w:val="18"/>
        </w:rPr>
        <w:t>Maximeren rente studiefinanciering op 2,5%</w:t>
      </w:r>
    </w:p>
    <w:p w:rsidRPr="006B05D5" w:rsidR="00CC53B2" w:rsidP="00CC53B2" w:rsidRDefault="00CC53B2" w14:paraId="5C02E1C8" w14:textId="37880D58">
      <w:pPr>
        <w:pStyle w:val="Lijstalinea"/>
        <w:numPr>
          <w:ilvl w:val="0"/>
          <w:numId w:val="15"/>
        </w:numPr>
        <w:rPr>
          <w:rFonts w:ascii="Verdana" w:hAnsi="Verdana"/>
          <w:sz w:val="18"/>
          <w:szCs w:val="18"/>
        </w:rPr>
      </w:pPr>
      <w:r w:rsidRPr="006B05D5">
        <w:rPr>
          <w:rFonts w:ascii="Verdana" w:hAnsi="Verdana"/>
          <w:sz w:val="18"/>
          <w:szCs w:val="18"/>
        </w:rPr>
        <w:t xml:space="preserve">Structureel maken van Fonds Onderzoek </w:t>
      </w:r>
      <w:r>
        <w:rPr>
          <w:rFonts w:ascii="Verdana" w:hAnsi="Verdana"/>
          <w:sz w:val="18"/>
          <w:szCs w:val="18"/>
        </w:rPr>
        <w:t xml:space="preserve">en </w:t>
      </w:r>
      <w:r w:rsidRPr="006B05D5">
        <w:rPr>
          <w:rFonts w:ascii="Verdana" w:hAnsi="Verdana"/>
          <w:sz w:val="18"/>
          <w:szCs w:val="18"/>
        </w:rPr>
        <w:t>Wetenschap</w:t>
      </w:r>
    </w:p>
    <w:p w:rsidR="00CC53B2" w:rsidP="00CC53B2" w:rsidRDefault="00CC53B2" w14:paraId="759C9663" w14:textId="77777777">
      <w:pPr>
        <w:pStyle w:val="Lijstalinea"/>
        <w:numPr>
          <w:ilvl w:val="0"/>
          <w:numId w:val="15"/>
        </w:numPr>
        <w:rPr>
          <w:rFonts w:ascii="Verdana" w:hAnsi="Verdana"/>
          <w:sz w:val="18"/>
          <w:szCs w:val="18"/>
        </w:rPr>
      </w:pPr>
      <w:r>
        <w:rPr>
          <w:rFonts w:ascii="Verdana" w:hAnsi="Verdana"/>
          <w:sz w:val="18"/>
          <w:szCs w:val="18"/>
        </w:rPr>
        <w:t>Bevordering zij-instroom</w:t>
      </w:r>
    </w:p>
    <w:p w:rsidR="00CC53B2" w:rsidP="00CC53B2" w:rsidRDefault="00CC53B2" w14:paraId="134240EA" w14:textId="77777777">
      <w:pPr>
        <w:pStyle w:val="Lijstalinea"/>
        <w:numPr>
          <w:ilvl w:val="0"/>
          <w:numId w:val="15"/>
        </w:numPr>
        <w:rPr>
          <w:rFonts w:ascii="Verdana" w:hAnsi="Verdana"/>
          <w:sz w:val="18"/>
          <w:szCs w:val="18"/>
        </w:rPr>
      </w:pPr>
      <w:r>
        <w:rPr>
          <w:rFonts w:ascii="Verdana" w:hAnsi="Verdana"/>
          <w:sz w:val="18"/>
          <w:szCs w:val="18"/>
        </w:rPr>
        <w:t>Beter en regelmatig inspectietoezicht</w:t>
      </w:r>
    </w:p>
    <w:p w:rsidRPr="007D61CF" w:rsidR="00CC53B2" w:rsidP="00CC53B2" w:rsidRDefault="00CC53B2" w14:paraId="6FC108AD" w14:textId="77777777">
      <w:pPr>
        <w:pStyle w:val="Lijstalinea"/>
        <w:numPr>
          <w:ilvl w:val="0"/>
          <w:numId w:val="15"/>
        </w:numPr>
        <w:rPr>
          <w:rFonts w:ascii="Verdana" w:hAnsi="Verdana"/>
          <w:sz w:val="18"/>
          <w:szCs w:val="18"/>
        </w:rPr>
      </w:pPr>
      <w:r>
        <w:rPr>
          <w:rFonts w:ascii="Verdana" w:hAnsi="Verdana"/>
          <w:sz w:val="18"/>
          <w:szCs w:val="18"/>
        </w:rPr>
        <w:t>Versterking van persveiligheid en-vrijheid</w:t>
      </w:r>
    </w:p>
    <w:bookmarkEnd w:id="3"/>
    <w:p w:rsidR="00CC53B2" w:rsidP="00CC53B2" w:rsidRDefault="00CC53B2" w14:paraId="5B76D37A" w14:textId="77777777">
      <w:pPr>
        <w:rPr>
          <w:szCs w:val="18"/>
        </w:rPr>
      </w:pPr>
      <w:r>
        <w:rPr>
          <w:b/>
          <w:bCs/>
          <w:szCs w:val="18"/>
        </w:rPr>
        <w:t xml:space="preserve">Vraag 7: </w:t>
      </w:r>
      <w:r w:rsidRPr="006D3BFE">
        <w:rPr>
          <w:szCs w:val="18"/>
        </w:rPr>
        <w:t>Kunt u deze vragen met spoed maar in ieder geval binnen drie weken beantwoorden zodat de Kamer goed geïnformeerd het debat kan voeren?</w:t>
      </w:r>
    </w:p>
    <w:p w:rsidRPr="006D3BFE" w:rsidR="00CC53B2" w:rsidP="00CC53B2" w:rsidRDefault="00CC53B2" w14:paraId="11079A2A" w14:textId="77777777">
      <w:pPr>
        <w:rPr>
          <w:szCs w:val="18"/>
        </w:rPr>
      </w:pPr>
    </w:p>
    <w:p w:rsidRPr="00E05F0B" w:rsidR="00CC53B2" w:rsidP="00CC53B2" w:rsidRDefault="00CC53B2" w14:paraId="789BC842" w14:textId="77777777">
      <w:pPr>
        <w:rPr>
          <w:szCs w:val="18"/>
        </w:rPr>
      </w:pPr>
      <w:r>
        <w:rPr>
          <w:b/>
          <w:bCs/>
          <w:szCs w:val="18"/>
        </w:rPr>
        <w:t xml:space="preserve">Antwoord 7: </w:t>
      </w:r>
      <w:r>
        <w:rPr>
          <w:szCs w:val="18"/>
        </w:rPr>
        <w:t xml:space="preserve">Ja. </w:t>
      </w:r>
    </w:p>
    <w:p w:rsidR="00CC53B2" w:rsidP="004773E3" w:rsidRDefault="00CC53B2" w14:paraId="4DDAE276" w14:textId="77777777"/>
    <w:p w:rsidRPr="00820DDA" w:rsidR="00820DDA" w:rsidP="004773E3" w:rsidRDefault="00820DDA" w14:paraId="0B01413D" w14:textId="268D99E4"/>
    <w:sectPr w:rsidRPr="00820DDA" w:rsidR="00820DD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4AC65" w14:textId="77777777" w:rsidR="00DC691C" w:rsidRDefault="001B1BF6">
      <w:r>
        <w:separator/>
      </w:r>
    </w:p>
    <w:p w14:paraId="22267EE7" w14:textId="77777777" w:rsidR="00DC691C" w:rsidRDefault="00DC691C"/>
  </w:endnote>
  <w:endnote w:type="continuationSeparator" w:id="0">
    <w:p w14:paraId="3FDEC05D" w14:textId="77777777" w:rsidR="00DC691C" w:rsidRDefault="001B1BF6">
      <w:r>
        <w:continuationSeparator/>
      </w:r>
    </w:p>
    <w:p w14:paraId="5F86777D"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7FBAD"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933E6" w14:paraId="37D4C175" w14:textId="77777777" w:rsidTr="004C7E1D">
      <w:trPr>
        <w:trHeight w:hRule="exact" w:val="357"/>
      </w:trPr>
      <w:tc>
        <w:tcPr>
          <w:tcW w:w="7603" w:type="dxa"/>
        </w:tcPr>
        <w:p w14:paraId="62DF233E" w14:textId="77777777" w:rsidR="002F71BB" w:rsidRPr="004C7E1D" w:rsidRDefault="002F71BB" w:rsidP="004C7E1D">
          <w:pPr>
            <w:spacing w:line="180" w:lineRule="exact"/>
            <w:rPr>
              <w:sz w:val="13"/>
              <w:szCs w:val="13"/>
            </w:rPr>
          </w:pPr>
        </w:p>
      </w:tc>
      <w:tc>
        <w:tcPr>
          <w:tcW w:w="2172" w:type="dxa"/>
        </w:tcPr>
        <w:p w14:paraId="2557E40E" w14:textId="00F41C61" w:rsidR="002F71BB" w:rsidRPr="004C7E1D" w:rsidRDefault="001B1BF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3</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332E1">
            <w:rPr>
              <w:szCs w:val="13"/>
            </w:rPr>
            <w:t>6</w:t>
          </w:r>
          <w:r w:rsidRPr="004C7E1D">
            <w:rPr>
              <w:szCs w:val="13"/>
            </w:rPr>
            <w:fldChar w:fldCharType="end"/>
          </w:r>
        </w:p>
      </w:tc>
    </w:tr>
  </w:tbl>
  <w:p w14:paraId="780E6D35"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933E6" w14:paraId="3F8602F9" w14:textId="77777777" w:rsidTr="004C7E1D">
      <w:trPr>
        <w:trHeight w:hRule="exact" w:val="357"/>
      </w:trPr>
      <w:tc>
        <w:tcPr>
          <w:tcW w:w="7709" w:type="dxa"/>
        </w:tcPr>
        <w:p w14:paraId="68F48D0B" w14:textId="77777777" w:rsidR="00D17084" w:rsidRPr="004C7E1D" w:rsidRDefault="00D17084" w:rsidP="004C7E1D">
          <w:pPr>
            <w:spacing w:line="180" w:lineRule="exact"/>
            <w:rPr>
              <w:sz w:val="13"/>
              <w:szCs w:val="13"/>
            </w:rPr>
          </w:pPr>
        </w:p>
      </w:tc>
      <w:tc>
        <w:tcPr>
          <w:tcW w:w="2060" w:type="dxa"/>
        </w:tcPr>
        <w:p w14:paraId="08D3C700" w14:textId="358B84D3" w:rsidR="00D17084" w:rsidRPr="004C7E1D" w:rsidRDefault="001B1BF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332E1">
            <w:rPr>
              <w:szCs w:val="13"/>
            </w:rPr>
            <w:t>6</w:t>
          </w:r>
          <w:r w:rsidRPr="004C7E1D">
            <w:rPr>
              <w:szCs w:val="13"/>
            </w:rPr>
            <w:fldChar w:fldCharType="end"/>
          </w:r>
        </w:p>
      </w:tc>
    </w:tr>
  </w:tbl>
  <w:p w14:paraId="132CD83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0B4CA" w14:textId="77777777" w:rsidR="00DC691C" w:rsidRDefault="001B1BF6">
      <w:r>
        <w:separator/>
      </w:r>
    </w:p>
    <w:p w14:paraId="04948DF1" w14:textId="77777777" w:rsidR="00DC691C" w:rsidRDefault="00DC691C"/>
  </w:footnote>
  <w:footnote w:type="continuationSeparator" w:id="0">
    <w:p w14:paraId="312CCFFE" w14:textId="77777777" w:rsidR="00DC691C" w:rsidRDefault="001B1BF6">
      <w:r>
        <w:continuationSeparator/>
      </w:r>
    </w:p>
    <w:p w14:paraId="1F3420B6" w14:textId="77777777" w:rsidR="00DC691C" w:rsidRDefault="00DC691C"/>
  </w:footnote>
  <w:footnote w:id="1">
    <w:p w14:paraId="1F72D990" w14:textId="3B69C5AD" w:rsidR="00CC53B2" w:rsidRDefault="00CC53B2">
      <w:pPr>
        <w:pStyle w:val="Voetnoottekst"/>
      </w:pPr>
      <w:r>
        <w:rPr>
          <w:rStyle w:val="Voetnootmarkering"/>
        </w:rPr>
        <w:footnoteRef/>
      </w:r>
      <w:r>
        <w:t xml:space="preserve"> </w:t>
      </w:r>
      <w:r w:rsidRPr="00CC53B2">
        <w:t>Kamerstuk 36848, nr. 55.</w:t>
      </w:r>
    </w:p>
  </w:footnote>
  <w:footnote w:id="2">
    <w:p w14:paraId="5E78FE0D" w14:textId="78C0DDC3" w:rsidR="00CC53B2" w:rsidRPr="00CC53B2" w:rsidRDefault="00CC53B2" w:rsidP="00CC53B2">
      <w:pPr>
        <w:rPr>
          <w:sz w:val="13"/>
          <w:szCs w:val="13"/>
        </w:rPr>
      </w:pPr>
      <w:r w:rsidRPr="00CC53B2">
        <w:rPr>
          <w:rStyle w:val="Voetnootmarkering"/>
          <w:sz w:val="13"/>
          <w:szCs w:val="13"/>
        </w:rPr>
        <w:footnoteRef/>
      </w:r>
      <w:r w:rsidRPr="00CC53B2">
        <w:rPr>
          <w:sz w:val="13"/>
          <w:szCs w:val="13"/>
        </w:rPr>
        <w:t xml:space="preserve"> Aanhangsel Handelingen II, vergaderjaar 2025-2026, nr. 149</w:t>
      </w:r>
    </w:p>
  </w:footnote>
  <w:footnote w:id="3">
    <w:p w14:paraId="7B528869" w14:textId="75331F39" w:rsidR="00CC53B2" w:rsidRPr="00CC53B2" w:rsidRDefault="00CC53B2" w:rsidP="00CC53B2">
      <w:pPr>
        <w:rPr>
          <w:sz w:val="13"/>
          <w:szCs w:val="13"/>
        </w:rPr>
      </w:pPr>
      <w:r w:rsidRPr="00CC53B2">
        <w:rPr>
          <w:rStyle w:val="Voetnootmarkering"/>
          <w:sz w:val="13"/>
          <w:szCs w:val="13"/>
        </w:rPr>
        <w:footnoteRef/>
      </w:r>
      <w:r w:rsidRPr="00CC53B2">
        <w:rPr>
          <w:sz w:val="13"/>
          <w:szCs w:val="13"/>
        </w:rPr>
        <w:t xml:space="preserve"> Coalitieakkoord ‘Aan de slag!’, Budgettaire tabel</w:t>
      </w:r>
    </w:p>
  </w:footnote>
  <w:footnote w:id="4">
    <w:p w14:paraId="31F8E927" w14:textId="233C9879" w:rsidR="00CC53B2" w:rsidRDefault="00CC53B2">
      <w:pPr>
        <w:pStyle w:val="Voetnoottekst"/>
      </w:pPr>
      <w:r w:rsidRPr="00CC53B2">
        <w:rPr>
          <w:rStyle w:val="Voetnootmarkering"/>
          <w:szCs w:val="13"/>
        </w:rPr>
        <w:footnoteRef/>
      </w:r>
      <w:r w:rsidRPr="00CC53B2">
        <w:rPr>
          <w:szCs w:val="13"/>
        </w:rPr>
        <w:t xml:space="preserve"> Handelingen II, vergaderjaar 2025-2026, nr. 44.</w:t>
      </w:r>
      <w:r w:rsidRPr="00EC273D">
        <w:rPr>
          <w:sz w:val="18"/>
          <w:szCs w:val="18"/>
        </w:rPr>
        <w:br/>
      </w:r>
    </w:p>
  </w:footnote>
  <w:footnote w:id="5">
    <w:p w14:paraId="0B5E7D1F" w14:textId="173795CB" w:rsidR="00CC53B2" w:rsidRPr="00307C74" w:rsidRDefault="00CC53B2" w:rsidP="00CC53B2">
      <w:pPr>
        <w:pStyle w:val="Voetnoottekst"/>
        <w:rPr>
          <w:szCs w:val="13"/>
        </w:rPr>
      </w:pPr>
      <w:r>
        <w:rPr>
          <w:rStyle w:val="Voetnootmarkering"/>
        </w:rPr>
        <w:footnoteRef/>
      </w:r>
      <w:r>
        <w:t xml:space="preserve"> </w:t>
      </w:r>
      <w:r w:rsidRPr="00307C74">
        <w:rPr>
          <w:szCs w:val="13"/>
        </w:rPr>
        <w:t>Kamerstukken II 2024/25, 36600 VIII, nr. 141</w:t>
      </w:r>
    </w:p>
  </w:footnote>
  <w:footnote w:id="6">
    <w:p w14:paraId="42F2CC87" w14:textId="3D8B2BB5" w:rsidR="00CC53B2" w:rsidRDefault="00CC53B2" w:rsidP="00CC53B2">
      <w:pPr>
        <w:pStyle w:val="Voetnoottekst"/>
      </w:pPr>
      <w:r w:rsidRPr="00307C74">
        <w:rPr>
          <w:rStyle w:val="Voetnootmarkering"/>
          <w:sz w:val="11"/>
          <w:szCs w:val="18"/>
        </w:rPr>
        <w:footnoteRef/>
      </w:r>
      <w:r w:rsidRPr="00307C74">
        <w:rPr>
          <w:sz w:val="11"/>
          <w:szCs w:val="18"/>
        </w:rPr>
        <w:t xml:space="preserve"> </w:t>
      </w:r>
      <w:r w:rsidRPr="00307C74">
        <w:rPr>
          <w:szCs w:val="13"/>
        </w:rPr>
        <w:t>Kamerstukken II 2024/25, 36600 VIII, nr. 147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933E6" w14:paraId="540F9EC5" w14:textId="77777777" w:rsidTr="006D2D53">
      <w:trPr>
        <w:trHeight w:hRule="exact" w:val="400"/>
      </w:trPr>
      <w:tc>
        <w:tcPr>
          <w:tcW w:w="7518" w:type="dxa"/>
        </w:tcPr>
        <w:p w14:paraId="7E7E7306" w14:textId="77777777" w:rsidR="00527BD4" w:rsidRPr="00275984" w:rsidRDefault="00527BD4" w:rsidP="00BF4427">
          <w:pPr>
            <w:pStyle w:val="Huisstijl-Rubricering"/>
          </w:pPr>
        </w:p>
      </w:tc>
    </w:tr>
  </w:tbl>
  <w:p w14:paraId="764AD37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933E6" w14:paraId="36951720" w14:textId="77777777" w:rsidTr="003B528D">
      <w:tc>
        <w:tcPr>
          <w:tcW w:w="2160" w:type="dxa"/>
        </w:tcPr>
        <w:p w14:paraId="1BA04BDF" w14:textId="77777777" w:rsidR="002F71BB" w:rsidRDefault="001B1BF6" w:rsidP="005D283A">
          <w:pPr>
            <w:pStyle w:val="Colofonkop"/>
            <w:framePr w:hSpace="0" w:wrap="auto" w:vAnchor="margin" w:hAnchor="text" w:xAlign="left" w:yAlign="inline"/>
          </w:pPr>
          <w:r>
            <w:t>Onze referentie</w:t>
          </w:r>
        </w:p>
        <w:p w14:paraId="2FA06024" w14:textId="38515A98" w:rsidR="00CC53B2" w:rsidRPr="00CC53B2" w:rsidRDefault="00CC53B2" w:rsidP="005D283A">
          <w:pPr>
            <w:pStyle w:val="Colofonkop"/>
            <w:framePr w:hSpace="0" w:wrap="auto" w:vAnchor="margin" w:hAnchor="text" w:xAlign="left" w:yAlign="inline"/>
            <w:rPr>
              <w:b w:val="0"/>
              <w:bCs/>
            </w:rPr>
          </w:pPr>
          <w:r>
            <w:rPr>
              <w:b w:val="0"/>
              <w:bCs/>
            </w:rPr>
            <w:t>62690325</w:t>
          </w:r>
        </w:p>
      </w:tc>
    </w:tr>
    <w:tr w:rsidR="000933E6" w14:paraId="24774DC2" w14:textId="77777777" w:rsidTr="002F71BB">
      <w:trPr>
        <w:trHeight w:val="259"/>
      </w:trPr>
      <w:tc>
        <w:tcPr>
          <w:tcW w:w="2160" w:type="dxa"/>
        </w:tcPr>
        <w:p w14:paraId="10A4FC7F" w14:textId="77777777" w:rsidR="00E35CF4" w:rsidRPr="005D283A" w:rsidRDefault="00E35CF4" w:rsidP="0049501A">
          <w:pPr>
            <w:spacing w:line="180" w:lineRule="exact"/>
            <w:rPr>
              <w:sz w:val="13"/>
              <w:szCs w:val="13"/>
            </w:rPr>
          </w:pPr>
        </w:p>
      </w:tc>
    </w:tr>
  </w:tbl>
  <w:p w14:paraId="0FEED91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933E6" w14:paraId="1D713A31" w14:textId="77777777" w:rsidTr="001377D4">
      <w:trPr>
        <w:trHeight w:val="2636"/>
      </w:trPr>
      <w:tc>
        <w:tcPr>
          <w:tcW w:w="737" w:type="dxa"/>
        </w:tcPr>
        <w:p w14:paraId="4952676D" w14:textId="77777777" w:rsidR="00704845" w:rsidRDefault="00704845" w:rsidP="0047126E">
          <w:pPr>
            <w:framePr w:w="6339" w:h="2750" w:hRule="exact" w:hSpace="181" w:wrap="around" w:vAnchor="page" w:hAnchor="page" w:x="5586" w:y="1"/>
            <w:spacing w:line="240" w:lineRule="auto"/>
          </w:pPr>
        </w:p>
      </w:tc>
      <w:tc>
        <w:tcPr>
          <w:tcW w:w="5156" w:type="dxa"/>
        </w:tcPr>
        <w:p w14:paraId="7956A73F" w14:textId="77777777" w:rsidR="00704845" w:rsidRDefault="001B1BF6" w:rsidP="0047126E">
          <w:pPr>
            <w:framePr w:w="3873" w:h="2625" w:hRule="exact" w:wrap="around" w:vAnchor="page" w:hAnchor="page" w:x="6323" w:y="1"/>
          </w:pPr>
          <w:r>
            <w:rPr>
              <w:noProof/>
              <w:lang w:val="en-US" w:eastAsia="en-US"/>
            </w:rPr>
            <w:drawing>
              <wp:inline distT="0" distB="0" distL="0" distR="0" wp14:anchorId="700EA070" wp14:editId="7C2DD268">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C5B1640" w14:textId="77777777" w:rsidR="00483ECA" w:rsidRDefault="00483ECA" w:rsidP="00D037A9"/>
      </w:tc>
    </w:tr>
  </w:tbl>
  <w:p w14:paraId="1BD2325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933E6" w14:paraId="13AE2FE6" w14:textId="77777777" w:rsidTr="0008539E">
      <w:trPr>
        <w:trHeight w:hRule="exact" w:val="572"/>
      </w:trPr>
      <w:tc>
        <w:tcPr>
          <w:tcW w:w="7520" w:type="dxa"/>
        </w:tcPr>
        <w:p w14:paraId="69E1BA1F" w14:textId="77777777" w:rsidR="00527BD4" w:rsidRPr="00963440" w:rsidRDefault="001B1BF6" w:rsidP="00210BA3">
          <w:pPr>
            <w:pStyle w:val="Huisstijl-Adres"/>
            <w:spacing w:after="0"/>
          </w:pPr>
          <w:r w:rsidRPr="009E3B07">
            <w:t>&gt;Retouradres </w:t>
          </w:r>
          <w:r>
            <w:t>Postbus 16375 2500 BJ Den Haag</w:t>
          </w:r>
          <w:r w:rsidRPr="009E3B07">
            <w:t xml:space="preserve"> </w:t>
          </w:r>
        </w:p>
      </w:tc>
    </w:tr>
    <w:tr w:rsidR="000933E6" w14:paraId="1B922D5A" w14:textId="77777777" w:rsidTr="00E776C6">
      <w:trPr>
        <w:cantSplit/>
        <w:trHeight w:hRule="exact" w:val="238"/>
      </w:trPr>
      <w:tc>
        <w:tcPr>
          <w:tcW w:w="7520" w:type="dxa"/>
        </w:tcPr>
        <w:p w14:paraId="1C704EF7" w14:textId="77777777" w:rsidR="00093ABC" w:rsidRPr="00963440" w:rsidRDefault="00093ABC" w:rsidP="00963440"/>
      </w:tc>
    </w:tr>
    <w:tr w:rsidR="000933E6" w14:paraId="7ECB7F94" w14:textId="77777777" w:rsidTr="00E776C6">
      <w:trPr>
        <w:cantSplit/>
        <w:trHeight w:hRule="exact" w:val="1520"/>
      </w:trPr>
      <w:tc>
        <w:tcPr>
          <w:tcW w:w="7520" w:type="dxa"/>
        </w:tcPr>
        <w:p w14:paraId="51E2A472" w14:textId="77777777" w:rsidR="00A604D3" w:rsidRPr="00963440" w:rsidRDefault="00A604D3" w:rsidP="00963440"/>
      </w:tc>
    </w:tr>
    <w:tr w:rsidR="000933E6" w14:paraId="3A8A5358" w14:textId="77777777" w:rsidTr="00E776C6">
      <w:trPr>
        <w:trHeight w:hRule="exact" w:val="1077"/>
      </w:trPr>
      <w:tc>
        <w:tcPr>
          <w:tcW w:w="7520" w:type="dxa"/>
        </w:tcPr>
        <w:p w14:paraId="5FEA4C9F" w14:textId="77777777" w:rsidR="00892BA5" w:rsidRPr="00035E67" w:rsidRDefault="00892BA5" w:rsidP="00892BA5">
          <w:pPr>
            <w:tabs>
              <w:tab w:val="left" w:pos="740"/>
            </w:tabs>
            <w:autoSpaceDE w:val="0"/>
            <w:autoSpaceDN w:val="0"/>
            <w:adjustRightInd w:val="0"/>
            <w:rPr>
              <w:rFonts w:cs="Verdana"/>
              <w:szCs w:val="18"/>
            </w:rPr>
          </w:pPr>
        </w:p>
      </w:tc>
    </w:tr>
  </w:tbl>
  <w:p w14:paraId="67AC19CD" w14:textId="77777777" w:rsidR="006F273B" w:rsidRDefault="006F273B" w:rsidP="00BC4AE3">
    <w:pPr>
      <w:pStyle w:val="Koptekst"/>
    </w:pPr>
  </w:p>
  <w:p w14:paraId="5066CE93" w14:textId="77777777" w:rsidR="00153BD0" w:rsidRDefault="00153BD0" w:rsidP="00BC4AE3">
    <w:pPr>
      <w:pStyle w:val="Koptekst"/>
    </w:pPr>
  </w:p>
  <w:p w14:paraId="130FB5F8" w14:textId="77777777" w:rsidR="0044605E" w:rsidRDefault="0044605E" w:rsidP="00BC4AE3">
    <w:pPr>
      <w:pStyle w:val="Koptekst"/>
    </w:pPr>
  </w:p>
  <w:p w14:paraId="5CC4B964" w14:textId="77777777" w:rsidR="0044605E" w:rsidRDefault="0044605E" w:rsidP="00BC4AE3">
    <w:pPr>
      <w:pStyle w:val="Koptekst"/>
    </w:pPr>
  </w:p>
  <w:p w14:paraId="02092A6B"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F6E5686">
      <w:start w:val="1"/>
      <w:numFmt w:val="bullet"/>
      <w:pStyle w:val="Lijstopsomteken"/>
      <w:lvlText w:val="•"/>
      <w:lvlJc w:val="left"/>
      <w:pPr>
        <w:tabs>
          <w:tab w:val="num" w:pos="227"/>
        </w:tabs>
        <w:ind w:left="227" w:hanging="227"/>
      </w:pPr>
      <w:rPr>
        <w:rFonts w:ascii="Verdana" w:hAnsi="Verdana" w:hint="default"/>
        <w:sz w:val="18"/>
        <w:szCs w:val="18"/>
      </w:rPr>
    </w:lvl>
    <w:lvl w:ilvl="1" w:tplc="BA2CCD4A" w:tentative="1">
      <w:start w:val="1"/>
      <w:numFmt w:val="bullet"/>
      <w:lvlText w:val="o"/>
      <w:lvlJc w:val="left"/>
      <w:pPr>
        <w:tabs>
          <w:tab w:val="num" w:pos="1440"/>
        </w:tabs>
        <w:ind w:left="1440" w:hanging="360"/>
      </w:pPr>
      <w:rPr>
        <w:rFonts w:ascii="Courier New" w:hAnsi="Courier New" w:cs="Courier New" w:hint="default"/>
      </w:rPr>
    </w:lvl>
    <w:lvl w:ilvl="2" w:tplc="3272B59A" w:tentative="1">
      <w:start w:val="1"/>
      <w:numFmt w:val="bullet"/>
      <w:lvlText w:val=""/>
      <w:lvlJc w:val="left"/>
      <w:pPr>
        <w:tabs>
          <w:tab w:val="num" w:pos="2160"/>
        </w:tabs>
        <w:ind w:left="2160" w:hanging="360"/>
      </w:pPr>
      <w:rPr>
        <w:rFonts w:ascii="Wingdings" w:hAnsi="Wingdings" w:hint="default"/>
      </w:rPr>
    </w:lvl>
    <w:lvl w:ilvl="3" w:tplc="5240E7A0" w:tentative="1">
      <w:start w:val="1"/>
      <w:numFmt w:val="bullet"/>
      <w:lvlText w:val=""/>
      <w:lvlJc w:val="left"/>
      <w:pPr>
        <w:tabs>
          <w:tab w:val="num" w:pos="2880"/>
        </w:tabs>
        <w:ind w:left="2880" w:hanging="360"/>
      </w:pPr>
      <w:rPr>
        <w:rFonts w:ascii="Symbol" w:hAnsi="Symbol" w:hint="default"/>
      </w:rPr>
    </w:lvl>
    <w:lvl w:ilvl="4" w:tplc="94DEAA1E" w:tentative="1">
      <w:start w:val="1"/>
      <w:numFmt w:val="bullet"/>
      <w:lvlText w:val="o"/>
      <w:lvlJc w:val="left"/>
      <w:pPr>
        <w:tabs>
          <w:tab w:val="num" w:pos="3600"/>
        </w:tabs>
        <w:ind w:left="3600" w:hanging="360"/>
      </w:pPr>
      <w:rPr>
        <w:rFonts w:ascii="Courier New" w:hAnsi="Courier New" w:cs="Courier New" w:hint="default"/>
      </w:rPr>
    </w:lvl>
    <w:lvl w:ilvl="5" w:tplc="ACC201F2" w:tentative="1">
      <w:start w:val="1"/>
      <w:numFmt w:val="bullet"/>
      <w:lvlText w:val=""/>
      <w:lvlJc w:val="left"/>
      <w:pPr>
        <w:tabs>
          <w:tab w:val="num" w:pos="4320"/>
        </w:tabs>
        <w:ind w:left="4320" w:hanging="360"/>
      </w:pPr>
      <w:rPr>
        <w:rFonts w:ascii="Wingdings" w:hAnsi="Wingdings" w:hint="default"/>
      </w:rPr>
    </w:lvl>
    <w:lvl w:ilvl="6" w:tplc="D996EE0E" w:tentative="1">
      <w:start w:val="1"/>
      <w:numFmt w:val="bullet"/>
      <w:lvlText w:val=""/>
      <w:lvlJc w:val="left"/>
      <w:pPr>
        <w:tabs>
          <w:tab w:val="num" w:pos="5040"/>
        </w:tabs>
        <w:ind w:left="5040" w:hanging="360"/>
      </w:pPr>
      <w:rPr>
        <w:rFonts w:ascii="Symbol" w:hAnsi="Symbol" w:hint="default"/>
      </w:rPr>
    </w:lvl>
    <w:lvl w:ilvl="7" w:tplc="3AFA09BA" w:tentative="1">
      <w:start w:val="1"/>
      <w:numFmt w:val="bullet"/>
      <w:lvlText w:val="o"/>
      <w:lvlJc w:val="left"/>
      <w:pPr>
        <w:tabs>
          <w:tab w:val="num" w:pos="5760"/>
        </w:tabs>
        <w:ind w:left="5760" w:hanging="360"/>
      </w:pPr>
      <w:rPr>
        <w:rFonts w:ascii="Courier New" w:hAnsi="Courier New" w:cs="Courier New" w:hint="default"/>
      </w:rPr>
    </w:lvl>
    <w:lvl w:ilvl="8" w:tplc="889EA5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2B65CBA">
      <w:start w:val="1"/>
      <w:numFmt w:val="bullet"/>
      <w:pStyle w:val="Lijstopsomteken2"/>
      <w:lvlText w:val="–"/>
      <w:lvlJc w:val="left"/>
      <w:pPr>
        <w:tabs>
          <w:tab w:val="num" w:pos="227"/>
        </w:tabs>
        <w:ind w:left="227" w:firstLine="0"/>
      </w:pPr>
      <w:rPr>
        <w:rFonts w:ascii="Verdana" w:hAnsi="Verdana" w:hint="default"/>
      </w:rPr>
    </w:lvl>
    <w:lvl w:ilvl="1" w:tplc="D1F2D6D2" w:tentative="1">
      <w:start w:val="1"/>
      <w:numFmt w:val="bullet"/>
      <w:lvlText w:val="o"/>
      <w:lvlJc w:val="left"/>
      <w:pPr>
        <w:tabs>
          <w:tab w:val="num" w:pos="1440"/>
        </w:tabs>
        <w:ind w:left="1440" w:hanging="360"/>
      </w:pPr>
      <w:rPr>
        <w:rFonts w:ascii="Courier New" w:hAnsi="Courier New" w:cs="Courier New" w:hint="default"/>
      </w:rPr>
    </w:lvl>
    <w:lvl w:ilvl="2" w:tplc="D58C0734" w:tentative="1">
      <w:start w:val="1"/>
      <w:numFmt w:val="bullet"/>
      <w:lvlText w:val=""/>
      <w:lvlJc w:val="left"/>
      <w:pPr>
        <w:tabs>
          <w:tab w:val="num" w:pos="2160"/>
        </w:tabs>
        <w:ind w:left="2160" w:hanging="360"/>
      </w:pPr>
      <w:rPr>
        <w:rFonts w:ascii="Wingdings" w:hAnsi="Wingdings" w:hint="default"/>
      </w:rPr>
    </w:lvl>
    <w:lvl w:ilvl="3" w:tplc="C200F41A" w:tentative="1">
      <w:start w:val="1"/>
      <w:numFmt w:val="bullet"/>
      <w:lvlText w:val=""/>
      <w:lvlJc w:val="left"/>
      <w:pPr>
        <w:tabs>
          <w:tab w:val="num" w:pos="2880"/>
        </w:tabs>
        <w:ind w:left="2880" w:hanging="360"/>
      </w:pPr>
      <w:rPr>
        <w:rFonts w:ascii="Symbol" w:hAnsi="Symbol" w:hint="default"/>
      </w:rPr>
    </w:lvl>
    <w:lvl w:ilvl="4" w:tplc="218C7860" w:tentative="1">
      <w:start w:val="1"/>
      <w:numFmt w:val="bullet"/>
      <w:lvlText w:val="o"/>
      <w:lvlJc w:val="left"/>
      <w:pPr>
        <w:tabs>
          <w:tab w:val="num" w:pos="3600"/>
        </w:tabs>
        <w:ind w:left="3600" w:hanging="360"/>
      </w:pPr>
      <w:rPr>
        <w:rFonts w:ascii="Courier New" w:hAnsi="Courier New" w:cs="Courier New" w:hint="default"/>
      </w:rPr>
    </w:lvl>
    <w:lvl w:ilvl="5" w:tplc="6EA428CC" w:tentative="1">
      <w:start w:val="1"/>
      <w:numFmt w:val="bullet"/>
      <w:lvlText w:val=""/>
      <w:lvlJc w:val="left"/>
      <w:pPr>
        <w:tabs>
          <w:tab w:val="num" w:pos="4320"/>
        </w:tabs>
        <w:ind w:left="4320" w:hanging="360"/>
      </w:pPr>
      <w:rPr>
        <w:rFonts w:ascii="Wingdings" w:hAnsi="Wingdings" w:hint="default"/>
      </w:rPr>
    </w:lvl>
    <w:lvl w:ilvl="6" w:tplc="90D0F622" w:tentative="1">
      <w:start w:val="1"/>
      <w:numFmt w:val="bullet"/>
      <w:lvlText w:val=""/>
      <w:lvlJc w:val="left"/>
      <w:pPr>
        <w:tabs>
          <w:tab w:val="num" w:pos="5040"/>
        </w:tabs>
        <w:ind w:left="5040" w:hanging="360"/>
      </w:pPr>
      <w:rPr>
        <w:rFonts w:ascii="Symbol" w:hAnsi="Symbol" w:hint="default"/>
      </w:rPr>
    </w:lvl>
    <w:lvl w:ilvl="7" w:tplc="1B1AFDC8" w:tentative="1">
      <w:start w:val="1"/>
      <w:numFmt w:val="bullet"/>
      <w:lvlText w:val="o"/>
      <w:lvlJc w:val="left"/>
      <w:pPr>
        <w:tabs>
          <w:tab w:val="num" w:pos="5760"/>
        </w:tabs>
        <w:ind w:left="5760" w:hanging="360"/>
      </w:pPr>
      <w:rPr>
        <w:rFonts w:ascii="Courier New" w:hAnsi="Courier New" w:cs="Courier New" w:hint="default"/>
      </w:rPr>
    </w:lvl>
    <w:lvl w:ilvl="8" w:tplc="7A3812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064D31"/>
    <w:multiLevelType w:val="hybridMultilevel"/>
    <w:tmpl w:val="E6388AB4"/>
    <w:lvl w:ilvl="0" w:tplc="81C60CEA">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1865742">
    <w:abstractNumId w:val="10"/>
  </w:num>
  <w:num w:numId="2" w16cid:durableId="2058313580">
    <w:abstractNumId w:val="7"/>
  </w:num>
  <w:num w:numId="3" w16cid:durableId="660238207">
    <w:abstractNumId w:val="6"/>
  </w:num>
  <w:num w:numId="4" w16cid:durableId="1928926553">
    <w:abstractNumId w:val="5"/>
  </w:num>
  <w:num w:numId="5" w16cid:durableId="431124545">
    <w:abstractNumId w:val="4"/>
  </w:num>
  <w:num w:numId="6" w16cid:durableId="1581674674">
    <w:abstractNumId w:val="8"/>
  </w:num>
  <w:num w:numId="7" w16cid:durableId="461463664">
    <w:abstractNumId w:val="3"/>
  </w:num>
  <w:num w:numId="8" w16cid:durableId="930502759">
    <w:abstractNumId w:val="2"/>
  </w:num>
  <w:num w:numId="9" w16cid:durableId="706295583">
    <w:abstractNumId w:val="1"/>
  </w:num>
  <w:num w:numId="10" w16cid:durableId="838352341">
    <w:abstractNumId w:val="0"/>
  </w:num>
  <w:num w:numId="11" w16cid:durableId="383453010">
    <w:abstractNumId w:val="9"/>
  </w:num>
  <w:num w:numId="12" w16cid:durableId="1011223700">
    <w:abstractNumId w:val="11"/>
  </w:num>
  <w:num w:numId="13" w16cid:durableId="1316908054">
    <w:abstractNumId w:val="13"/>
  </w:num>
  <w:num w:numId="14" w16cid:durableId="1739135414">
    <w:abstractNumId w:val="12"/>
  </w:num>
  <w:num w:numId="15" w16cid:durableId="169064087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2E1"/>
    <w:rsid w:val="00033CDD"/>
    <w:rsid w:val="00034A84"/>
    <w:rsid w:val="00034D28"/>
    <w:rsid w:val="00035E67"/>
    <w:rsid w:val="000366F3"/>
    <w:rsid w:val="000407BB"/>
    <w:rsid w:val="0005404B"/>
    <w:rsid w:val="0005447D"/>
    <w:rsid w:val="000546DE"/>
    <w:rsid w:val="0006024D"/>
    <w:rsid w:val="00060886"/>
    <w:rsid w:val="00062055"/>
    <w:rsid w:val="00065462"/>
    <w:rsid w:val="00066064"/>
    <w:rsid w:val="00071F28"/>
    <w:rsid w:val="00074079"/>
    <w:rsid w:val="000765B6"/>
    <w:rsid w:val="0008289C"/>
    <w:rsid w:val="0008539E"/>
    <w:rsid w:val="00092799"/>
    <w:rsid w:val="00092A99"/>
    <w:rsid w:val="00092C5F"/>
    <w:rsid w:val="000933E6"/>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1BF6"/>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97E16"/>
    <w:rsid w:val="002A06CE"/>
    <w:rsid w:val="002A37B5"/>
    <w:rsid w:val="002A6722"/>
    <w:rsid w:val="002B153C"/>
    <w:rsid w:val="002B40C9"/>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07C74"/>
    <w:rsid w:val="00310EF2"/>
    <w:rsid w:val="003115A6"/>
    <w:rsid w:val="00312597"/>
    <w:rsid w:val="00322836"/>
    <w:rsid w:val="003330CE"/>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773E3"/>
    <w:rsid w:val="00480E0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07170"/>
    <w:rsid w:val="00610A24"/>
    <w:rsid w:val="00613B1D"/>
    <w:rsid w:val="00617311"/>
    <w:rsid w:val="00617A44"/>
    <w:rsid w:val="006202B6"/>
    <w:rsid w:val="006205C0"/>
    <w:rsid w:val="00623CB2"/>
    <w:rsid w:val="00625CD0"/>
    <w:rsid w:val="0062627D"/>
    <w:rsid w:val="00627432"/>
    <w:rsid w:val="00635031"/>
    <w:rsid w:val="00641708"/>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040D"/>
    <w:rsid w:val="00872271"/>
    <w:rsid w:val="008731F6"/>
    <w:rsid w:val="00874982"/>
    <w:rsid w:val="008762B6"/>
    <w:rsid w:val="00881E8D"/>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863"/>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100"/>
    <w:rsid w:val="009C3F20"/>
    <w:rsid w:val="009C64FB"/>
    <w:rsid w:val="009C7CA1"/>
    <w:rsid w:val="009D043D"/>
    <w:rsid w:val="009D716F"/>
    <w:rsid w:val="009D7789"/>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235"/>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434F1"/>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127D"/>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86B84"/>
    <w:rsid w:val="00C965EF"/>
    <w:rsid w:val="00C97C80"/>
    <w:rsid w:val="00CA1D00"/>
    <w:rsid w:val="00CA35E4"/>
    <w:rsid w:val="00CA386D"/>
    <w:rsid w:val="00CA47D3"/>
    <w:rsid w:val="00CA6533"/>
    <w:rsid w:val="00CA6A25"/>
    <w:rsid w:val="00CA6A3F"/>
    <w:rsid w:val="00CA7C99"/>
    <w:rsid w:val="00CB5601"/>
    <w:rsid w:val="00CC15DE"/>
    <w:rsid w:val="00CC3058"/>
    <w:rsid w:val="00CC53B2"/>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161D"/>
    <w:rsid w:val="00D74F66"/>
    <w:rsid w:val="00D75B3F"/>
    <w:rsid w:val="00D77870"/>
    <w:rsid w:val="00D80977"/>
    <w:rsid w:val="00D80CCE"/>
    <w:rsid w:val="00D849AF"/>
    <w:rsid w:val="00D86CC6"/>
    <w:rsid w:val="00D86EEA"/>
    <w:rsid w:val="00D87D03"/>
    <w:rsid w:val="00D93170"/>
    <w:rsid w:val="00D9561B"/>
    <w:rsid w:val="00D95C88"/>
    <w:rsid w:val="00D966C6"/>
    <w:rsid w:val="00D97B2E"/>
    <w:rsid w:val="00DA1BA1"/>
    <w:rsid w:val="00DA241E"/>
    <w:rsid w:val="00DA51B5"/>
    <w:rsid w:val="00DB36FE"/>
    <w:rsid w:val="00DB38E3"/>
    <w:rsid w:val="00DB533A"/>
    <w:rsid w:val="00DB626D"/>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20A"/>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12"/>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5A0"/>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B84A3"/>
  <w15:docId w15:val="{8C6AFED7-2B1B-4383-8523-B7C2208B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Revisie">
    <w:name w:val="Revision"/>
    <w:hidden/>
    <w:uiPriority w:val="99"/>
    <w:semiHidden/>
    <w:rsid w:val="00297E16"/>
    <w:rPr>
      <w:rFonts w:ascii="Verdana" w:hAnsi="Verdana"/>
      <w:sz w:val="18"/>
      <w:szCs w:val="24"/>
      <w:lang w:val="nl-NL" w:eastAsia="nl-NL"/>
    </w:rPr>
  </w:style>
  <w:style w:type="paragraph" w:styleId="Lijstalinea">
    <w:name w:val="List Paragraph"/>
    <w:basedOn w:val="Standaard"/>
    <w:uiPriority w:val="34"/>
    <w:qFormat/>
    <w:rsid w:val="00CC53B2"/>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VoetnoottekstChar">
    <w:name w:val="Voetnoottekst Char"/>
    <w:basedOn w:val="Standaardalinea-lettertype"/>
    <w:link w:val="Voetnoottekst"/>
    <w:uiPriority w:val="99"/>
    <w:semiHidden/>
    <w:rsid w:val="00CC53B2"/>
    <w:rPr>
      <w:rFonts w:ascii="Verdana" w:hAnsi="Verdana"/>
      <w:sz w:val="13"/>
      <w:lang w:val="nl-NL" w:eastAsia="nl-NL"/>
    </w:rPr>
  </w:style>
  <w:style w:type="character" w:styleId="Voetnootmarkering">
    <w:name w:val="footnote reference"/>
    <w:basedOn w:val="Standaardalinea-lettertype"/>
    <w:uiPriority w:val="99"/>
    <w:unhideWhenUsed/>
    <w:rsid w:val="00CC53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1541</ap:Words>
  <ap:Characters>8477</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2026-03-26T13:00:00.0000000Z</dcterms:created>
  <dcterms:modified xsi:type="dcterms:W3CDTF">2026-03-26T13:00:00.0000000Z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O205WIE</vt:lpwstr>
  </property>
  <property fmtid="{D5CDD505-2E9C-101B-9397-08002B2CF9AE}" pid="3" name="Author">
    <vt:lpwstr>O205WIE</vt:lpwstr>
  </property>
  <property fmtid="{D5CDD505-2E9C-101B-9397-08002B2CF9AE}" pid="4" name="cs_objectid">
    <vt:lpwstr>62690325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feitelijke vragen ontwerpbegroting OCW 2026</vt:lpwstr>
  </property>
  <property fmtid="{D5CDD505-2E9C-101B-9397-08002B2CF9AE}" pid="9" name="ocw_directie">
    <vt:lpwstr>FEZ/BENC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O205WIE</vt:lpwstr>
  </property>
</Properties>
</file>