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A968A6" w:rsidTr="00556757" w14:paraId="34EE8CDE" w14:textId="77777777">
        <w:trPr>
          <w:trHeight w:val="284" w:hRule="exact"/>
        </w:trPr>
        <w:tc>
          <w:tcPr>
            <w:tcW w:w="929" w:type="dxa"/>
            <w:hideMark/>
          </w:tcPr>
          <w:p w:rsidR="00556757" w:rsidRDefault="004817FE" w14:paraId="30DBD888" w14:textId="77777777">
            <w:r>
              <w:t>Datum</w:t>
            </w:r>
          </w:p>
        </w:tc>
        <w:tc>
          <w:tcPr>
            <w:tcW w:w="6581" w:type="dxa"/>
            <w:hideMark/>
          </w:tcPr>
          <w:p w:rsidR="00556757" w:rsidRDefault="00BE6F67" w14:paraId="7D0E9EC9" w14:textId="60243EFF">
            <w:pPr>
              <w:tabs>
                <w:tab w:val="center" w:pos="3290"/>
              </w:tabs>
            </w:pPr>
            <w:r>
              <w:t>26 maart 2026</w:t>
            </w:r>
            <w:r w:rsidR="004817FE">
              <w:tab/>
            </w:r>
          </w:p>
        </w:tc>
      </w:tr>
      <w:tr w:rsidR="00A968A6" w:rsidTr="00556757" w14:paraId="6F93BC49" w14:textId="77777777">
        <w:trPr>
          <w:trHeight w:val="369"/>
        </w:trPr>
        <w:tc>
          <w:tcPr>
            <w:tcW w:w="929" w:type="dxa"/>
            <w:hideMark/>
          </w:tcPr>
          <w:p w:rsidR="00556757" w:rsidRDefault="004817FE" w14:paraId="3E9EE043" w14:textId="77777777">
            <w:r>
              <w:t>Betreft</w:t>
            </w:r>
          </w:p>
        </w:tc>
        <w:tc>
          <w:tcPr>
            <w:tcW w:w="6581" w:type="dxa"/>
            <w:hideMark/>
          </w:tcPr>
          <w:p w:rsidR="00556757" w:rsidP="007661C9" w:rsidRDefault="00EE7CAD" w14:paraId="700E4C58" w14:textId="6DFC56A5">
            <w:r w:rsidRPr="00EE7CAD">
              <w:t>Aanbieding voorhang Besluit diploma’s archivarissen</w:t>
            </w:r>
          </w:p>
        </w:tc>
      </w:tr>
    </w:tbl>
    <w:p w:rsidR="00A968A6" w:rsidRDefault="00A85C9F" w14:paraId="11AB2127"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A968A6" w:rsidTr="00D9561B" w14:paraId="3A4BC8E3" w14:textId="77777777">
        <w:trPr>
          <w:trHeight w:val="1514"/>
        </w:trPr>
        <w:tc>
          <w:tcPr>
            <w:tcW w:w="7522" w:type="dxa"/>
            <w:tcBorders>
              <w:top w:val="nil"/>
              <w:left w:val="nil"/>
              <w:bottom w:val="nil"/>
              <w:right w:val="nil"/>
            </w:tcBorders>
            <w:tcMar>
              <w:left w:w="0" w:type="dxa"/>
              <w:right w:w="0" w:type="dxa"/>
            </w:tcMar>
          </w:tcPr>
          <w:p w:rsidR="00374412" w:rsidP="00D9561B" w:rsidRDefault="004817FE" w14:paraId="6D23868B" w14:textId="77777777">
            <w:r>
              <w:t>De v</w:t>
            </w:r>
            <w:r w:rsidR="008E3932">
              <w:t>oorzitter van de Tweede Kamer der Staten-Generaal</w:t>
            </w:r>
          </w:p>
          <w:p w:rsidR="00374412" w:rsidP="00D9561B" w:rsidRDefault="004817FE" w14:paraId="06ED773D" w14:textId="77777777">
            <w:r>
              <w:t>Postbus 20018</w:t>
            </w:r>
          </w:p>
          <w:p w:rsidR="008E3932" w:rsidP="00D9561B" w:rsidRDefault="004817FE" w14:paraId="5F0412A2" w14:textId="77777777">
            <w:r>
              <w:t>2500 EA  DEN HAAG</w:t>
            </w:r>
          </w:p>
        </w:tc>
      </w:tr>
    </w:tbl>
    <w:p w:rsidR="00A968A6" w:rsidRDefault="00A85C9F" w14:paraId="086685DC"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68A6" w:rsidTr="00DD7316" w14:paraId="106D3645" w14:textId="77777777">
        <w:tc>
          <w:tcPr>
            <w:tcW w:w="2160" w:type="dxa"/>
          </w:tcPr>
          <w:p w:rsidRPr="000176EE" w:rsidR="00831386" w:rsidP="00DD7316" w:rsidRDefault="004817FE" w14:paraId="6029F0C8" w14:textId="77777777">
            <w:pPr>
              <w:spacing w:after="90" w:line="180" w:lineRule="exact"/>
              <w:rPr>
                <w:b/>
                <w:sz w:val="13"/>
                <w:szCs w:val="13"/>
              </w:rPr>
            </w:pPr>
            <w:r>
              <w:rPr>
                <w:b/>
                <w:sz w:val="13"/>
                <w:szCs w:val="13"/>
              </w:rPr>
              <w:t>Wetgeving en Juridische Zaken</w:t>
            </w:r>
          </w:p>
          <w:p w:rsidRPr="00F56956" w:rsidR="00831386" w:rsidP="00DD7316" w:rsidRDefault="004817FE" w14:paraId="44071AC6" w14:textId="77777777">
            <w:pPr>
              <w:pStyle w:val="Huisstijl-Gegeven"/>
              <w:spacing w:after="0"/>
            </w:pPr>
            <w:r>
              <w:t xml:space="preserve">Rijnstraat 50 </w:t>
            </w:r>
          </w:p>
          <w:p w:rsidR="004425A7" w:rsidP="00E972A2" w:rsidRDefault="004817FE" w14:paraId="5F9AE9E8" w14:textId="77777777">
            <w:pPr>
              <w:pStyle w:val="Huisstijl-Gegeven"/>
              <w:spacing w:after="0"/>
            </w:pPr>
            <w:r>
              <w:t>Den Haag</w:t>
            </w:r>
          </w:p>
          <w:p w:rsidR="004425A7" w:rsidP="00E972A2" w:rsidRDefault="004817FE" w14:paraId="550C4A2A" w14:textId="77777777">
            <w:pPr>
              <w:pStyle w:val="Huisstijl-Gegeven"/>
              <w:spacing w:after="0"/>
            </w:pPr>
            <w:r>
              <w:t>Postbus 16375</w:t>
            </w:r>
          </w:p>
          <w:p w:rsidR="004425A7" w:rsidP="00E972A2" w:rsidRDefault="004817FE" w14:paraId="538601C7" w14:textId="77777777">
            <w:pPr>
              <w:pStyle w:val="Huisstijl-Gegeven"/>
              <w:spacing w:after="0"/>
            </w:pPr>
            <w:r>
              <w:t>2500 BJ Den Haag</w:t>
            </w:r>
          </w:p>
          <w:p w:rsidR="004425A7" w:rsidP="00E972A2" w:rsidRDefault="004817FE" w14:paraId="56FF04EF" w14:textId="77777777">
            <w:pPr>
              <w:pStyle w:val="Huisstijl-Gegeven"/>
              <w:spacing w:after="90"/>
            </w:pPr>
            <w:r>
              <w:t>www.rijksoverheid.nl</w:t>
            </w:r>
          </w:p>
        </w:tc>
      </w:tr>
      <w:tr w:rsidR="00A968A6" w:rsidTr="00DD7316" w14:paraId="2E9F6DE9" w14:textId="77777777">
        <w:trPr>
          <w:trHeight w:val="200" w:hRule="exact"/>
        </w:trPr>
        <w:tc>
          <w:tcPr>
            <w:tcW w:w="2160" w:type="dxa"/>
          </w:tcPr>
          <w:p w:rsidRPr="00D86CC6" w:rsidR="00831386" w:rsidP="00DD7316" w:rsidRDefault="00831386" w14:paraId="48C7A8B1" w14:textId="77777777">
            <w:pPr>
              <w:spacing w:line="180" w:lineRule="exact"/>
              <w:rPr>
                <w:sz w:val="13"/>
                <w:szCs w:val="13"/>
              </w:rPr>
            </w:pPr>
          </w:p>
        </w:tc>
      </w:tr>
      <w:tr w:rsidR="00A968A6" w:rsidTr="00DD7316" w14:paraId="4C4683EA" w14:textId="77777777">
        <w:trPr>
          <w:trHeight w:val="1680"/>
        </w:trPr>
        <w:tc>
          <w:tcPr>
            <w:tcW w:w="2160" w:type="dxa"/>
          </w:tcPr>
          <w:p w:rsidRPr="00D86CC6" w:rsidR="00831386" w:rsidP="00DD7316" w:rsidRDefault="004817FE" w14:paraId="354854CB" w14:textId="77777777">
            <w:pPr>
              <w:spacing w:line="180" w:lineRule="exact"/>
              <w:rPr>
                <w:b/>
                <w:sz w:val="13"/>
                <w:szCs w:val="13"/>
              </w:rPr>
            </w:pPr>
            <w:r>
              <w:rPr>
                <w:b/>
                <w:sz w:val="13"/>
                <w:szCs w:val="13"/>
              </w:rPr>
              <w:t>Onze referentie</w:t>
            </w:r>
          </w:p>
          <w:p w:rsidRPr="009262BA" w:rsidR="00831386" w:rsidP="00830E14" w:rsidRDefault="004817FE" w14:paraId="32E9BEB9" w14:textId="598E07D7">
            <w:pPr>
              <w:spacing w:line="180" w:lineRule="exact"/>
              <w:rPr>
                <w:sz w:val="13"/>
              </w:rPr>
            </w:pPr>
            <w:r>
              <w:rPr>
                <w:sz w:val="13"/>
              </w:rPr>
              <w:t>WJZ/</w:t>
            </w:r>
            <w:r w:rsidRPr="00B277C1" w:rsidR="00B277C1">
              <w:rPr>
                <w:sz w:val="13"/>
              </w:rPr>
              <w:t>62772330</w:t>
            </w:r>
          </w:p>
        </w:tc>
      </w:tr>
    </w:tbl>
    <w:p w:rsidRPr="00217AC2" w:rsidR="005D46AA" w:rsidP="005D46AA" w:rsidRDefault="005D46AA" w14:paraId="344DA65D" w14:textId="77777777">
      <w:pPr>
        <w:pStyle w:val="standaard-tekst"/>
        <w:rPr>
          <w:sz w:val="18"/>
          <w:szCs w:val="18"/>
          <w:lang w:val="nl-NL"/>
        </w:rPr>
      </w:pPr>
      <w:r w:rsidRPr="00217AC2">
        <w:rPr>
          <w:sz w:val="18"/>
          <w:szCs w:val="18"/>
          <w:lang w:val="nl-NL"/>
        </w:rPr>
        <w:t xml:space="preserve">Hierbij bied ik u aan het ontwerpbesluit houdende </w:t>
      </w:r>
      <w:r w:rsidRPr="0009328D">
        <w:rPr>
          <w:sz w:val="18"/>
          <w:szCs w:val="18"/>
          <w:lang w:val="nl-NL"/>
        </w:rPr>
        <w:t>de aanwijzing van de diploma’s op basis waarvan een archivaris kan worden aangewezen (Besluit diploma’s archivarissen)</w:t>
      </w:r>
      <w:r w:rsidRPr="00217AC2">
        <w:rPr>
          <w:sz w:val="18"/>
          <w:szCs w:val="18"/>
          <w:lang w:val="nl-NL"/>
        </w:rPr>
        <w:t>. Voor de inhoud van het ontwerpbesluit verwijs ik u naar de ontwerp-nota van toelichting.</w:t>
      </w:r>
    </w:p>
    <w:p w:rsidRPr="00217AC2" w:rsidR="005D46AA" w:rsidP="005D46AA" w:rsidRDefault="005D46AA" w14:paraId="21F41621" w14:textId="77777777">
      <w:pPr>
        <w:pStyle w:val="standaard-tekst"/>
        <w:rPr>
          <w:sz w:val="18"/>
          <w:szCs w:val="18"/>
          <w:lang w:val="nl-NL"/>
        </w:rPr>
      </w:pPr>
      <w:r w:rsidRPr="00217AC2">
        <w:rPr>
          <w:sz w:val="18"/>
          <w:szCs w:val="18"/>
          <w:lang w:val="nl-NL"/>
        </w:rPr>
        <w:t> </w:t>
      </w:r>
    </w:p>
    <w:p w:rsidRPr="0009328D" w:rsidR="005D46AA" w:rsidP="005D46AA" w:rsidRDefault="005D46AA" w14:paraId="2C01A963" w14:textId="5BD98DD4">
      <w:pPr>
        <w:pStyle w:val="standaard-tekst"/>
        <w:rPr>
          <w:sz w:val="18"/>
          <w:szCs w:val="18"/>
          <w:lang w:val="nl-NL"/>
        </w:rPr>
      </w:pPr>
      <w:r w:rsidRPr="00217AC2">
        <w:rPr>
          <w:sz w:val="18"/>
          <w:szCs w:val="18"/>
          <w:lang w:val="nl-NL"/>
        </w:rPr>
        <w:t xml:space="preserve">De voorlegging geschiedt in het kader van de wettelijk voorgeschreven voorhangprocedure, bedoeld in artikel </w:t>
      </w:r>
      <w:r>
        <w:rPr>
          <w:sz w:val="18"/>
          <w:szCs w:val="18"/>
          <w:lang w:val="nl-NL"/>
        </w:rPr>
        <w:t>6.3</w:t>
      </w:r>
      <w:r w:rsidRPr="00217AC2">
        <w:rPr>
          <w:sz w:val="18"/>
          <w:szCs w:val="18"/>
          <w:lang w:val="nl-NL"/>
        </w:rPr>
        <w:t xml:space="preserve">, </w:t>
      </w:r>
      <w:r>
        <w:rPr>
          <w:sz w:val="18"/>
          <w:szCs w:val="18"/>
          <w:lang w:val="nl-NL"/>
        </w:rPr>
        <w:t xml:space="preserve">vijfde </w:t>
      </w:r>
      <w:r w:rsidRPr="00217AC2">
        <w:rPr>
          <w:sz w:val="18"/>
          <w:szCs w:val="18"/>
          <w:lang w:val="nl-NL"/>
        </w:rPr>
        <w:t xml:space="preserve">lid, van het voorstel van wet </w:t>
      </w:r>
      <w:r>
        <w:rPr>
          <w:sz w:val="18"/>
          <w:szCs w:val="18"/>
          <w:lang w:val="nl-NL"/>
        </w:rPr>
        <w:t xml:space="preserve">tot </w:t>
      </w:r>
      <w:r w:rsidR="00D86A07">
        <w:rPr>
          <w:sz w:val="18"/>
          <w:szCs w:val="18"/>
          <w:lang w:val="nl-NL"/>
        </w:rPr>
        <w:t>i</w:t>
      </w:r>
      <w:r w:rsidRPr="0009328D">
        <w:rPr>
          <w:sz w:val="18"/>
          <w:szCs w:val="18"/>
          <w:lang w:val="nl-NL"/>
        </w:rPr>
        <w:t>ntrekking van de Archiefwet 1995 en</w:t>
      </w:r>
      <w:r>
        <w:rPr>
          <w:sz w:val="18"/>
          <w:szCs w:val="18"/>
          <w:lang w:val="nl-NL"/>
        </w:rPr>
        <w:t xml:space="preserve"> </w:t>
      </w:r>
      <w:r w:rsidRPr="0009328D">
        <w:rPr>
          <w:sz w:val="18"/>
          <w:szCs w:val="18"/>
          <w:lang w:val="nl-NL"/>
        </w:rPr>
        <w:t>vervanging door een nieuwe Archiefwet</w:t>
      </w:r>
    </w:p>
    <w:p w:rsidRPr="00217AC2" w:rsidR="005D46AA" w:rsidP="005D46AA" w:rsidRDefault="005D46AA" w14:paraId="56CBF3AF" w14:textId="77777777">
      <w:pPr>
        <w:pStyle w:val="standaard-tekst"/>
        <w:rPr>
          <w:sz w:val="18"/>
          <w:szCs w:val="18"/>
          <w:lang w:val="nl-NL"/>
        </w:rPr>
      </w:pPr>
      <w:r w:rsidRPr="0009328D">
        <w:rPr>
          <w:sz w:val="18"/>
          <w:szCs w:val="18"/>
          <w:lang w:val="nl-NL"/>
        </w:rPr>
        <w:t>(Archiefwet 20..)</w:t>
      </w:r>
      <w:r>
        <w:rPr>
          <w:sz w:val="18"/>
          <w:szCs w:val="18"/>
          <w:lang w:val="nl-NL"/>
        </w:rPr>
        <w:t xml:space="preserve"> </w:t>
      </w:r>
      <w:r w:rsidRPr="007C6666">
        <w:rPr>
          <w:sz w:val="18"/>
          <w:szCs w:val="18"/>
          <w:lang w:val="nl-NL"/>
        </w:rPr>
        <w:t xml:space="preserve">(Kamerstukken </w:t>
      </w:r>
      <w:r>
        <w:rPr>
          <w:sz w:val="18"/>
          <w:szCs w:val="18"/>
          <w:lang w:val="nl-NL"/>
        </w:rPr>
        <w:t>35968</w:t>
      </w:r>
      <w:r w:rsidRPr="007C6666">
        <w:rPr>
          <w:sz w:val="18"/>
          <w:szCs w:val="18"/>
          <w:lang w:val="nl-NL"/>
        </w:rPr>
        <w:t xml:space="preserve">) </w:t>
      </w:r>
      <w:r w:rsidRPr="00217AC2">
        <w:rPr>
          <w:sz w:val="18"/>
          <w:szCs w:val="18"/>
          <w:lang w:val="nl-NL"/>
        </w:rPr>
        <w:t>en biedt uw Kamer</w:t>
      </w:r>
      <w:r>
        <w:rPr>
          <w:sz w:val="18"/>
          <w:szCs w:val="18"/>
          <w:lang w:val="nl-NL"/>
        </w:rPr>
        <w:t xml:space="preserve"> </w:t>
      </w:r>
      <w:r w:rsidRPr="00217AC2">
        <w:rPr>
          <w:sz w:val="18"/>
          <w:szCs w:val="18"/>
          <w:lang w:val="nl-NL"/>
        </w:rPr>
        <w:t>de mogelijkheid zich uit te spreken over het ontwerpbesluit voordat het aan de Afdeling advisering van de Raad van State zal worden voorgelegd en vervolgens zal worden vastgesteld.</w:t>
      </w:r>
    </w:p>
    <w:p w:rsidRPr="00217AC2" w:rsidR="005D46AA" w:rsidP="005D46AA" w:rsidRDefault="005D46AA" w14:paraId="69506DAB" w14:textId="77777777">
      <w:pPr>
        <w:pStyle w:val="standaard-tekst"/>
        <w:rPr>
          <w:sz w:val="18"/>
          <w:szCs w:val="18"/>
          <w:lang w:val="nl-NL"/>
        </w:rPr>
      </w:pPr>
    </w:p>
    <w:p w:rsidRPr="00217AC2" w:rsidR="005D46AA" w:rsidP="005D46AA" w:rsidRDefault="005D46AA" w14:paraId="4D8C24F1" w14:textId="77777777">
      <w:pPr>
        <w:pStyle w:val="standaard-tekst"/>
        <w:rPr>
          <w:sz w:val="18"/>
          <w:szCs w:val="18"/>
          <w:lang w:val="nl-NL"/>
        </w:rPr>
      </w:pPr>
      <w:r w:rsidRPr="00217AC2">
        <w:rPr>
          <w:sz w:val="18"/>
          <w:szCs w:val="18"/>
          <w:lang w:val="nl-NL"/>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rPr>
          <w:sz w:val="18"/>
          <w:szCs w:val="18"/>
          <w:lang w:val="nl-NL"/>
        </w:rPr>
        <w:t xml:space="preserve"> </w:t>
      </w:r>
      <w:r w:rsidRPr="00217AC2">
        <w:rPr>
          <w:sz w:val="18"/>
          <w:szCs w:val="18"/>
          <w:lang w:val="nl-NL"/>
        </w:rPr>
        <w:t>Indien meer dan een vierde deel van die termijn binnen een recesperiode van uw Kamer valt, wordt de termijn zodanig verlengd dat drie vierde deel daarvan buiten die recesperiode van uw Kamer valt.</w:t>
      </w:r>
    </w:p>
    <w:p w:rsidRPr="00217AC2" w:rsidR="005D46AA" w:rsidP="005D46AA" w:rsidRDefault="005D46AA" w14:paraId="14721A01" w14:textId="77777777">
      <w:pPr>
        <w:pStyle w:val="standaard-tekst"/>
        <w:rPr>
          <w:sz w:val="18"/>
          <w:szCs w:val="18"/>
          <w:lang w:val="nl-NL"/>
        </w:rPr>
      </w:pPr>
    </w:p>
    <w:p w:rsidRPr="00217AC2" w:rsidR="005D46AA" w:rsidP="005D46AA" w:rsidRDefault="005D46AA" w14:paraId="785C53C7" w14:textId="77777777">
      <w:pPr>
        <w:pStyle w:val="standaard-tekst"/>
        <w:rPr>
          <w:sz w:val="18"/>
          <w:szCs w:val="18"/>
          <w:lang w:val="nl-NL"/>
        </w:rPr>
      </w:pPr>
      <w:r w:rsidRPr="00217AC2">
        <w:rPr>
          <w:sz w:val="18"/>
          <w:szCs w:val="18"/>
          <w:lang w:val="nl-NL"/>
        </w:rPr>
        <w:t xml:space="preserve">Er wordt gestreefd naar inwerkingtreding van het besluit met ingang van </w:t>
      </w:r>
      <w:r>
        <w:rPr>
          <w:sz w:val="18"/>
          <w:szCs w:val="18"/>
          <w:lang w:val="nl-NL"/>
        </w:rPr>
        <w:t>1 januari 2027.</w:t>
      </w:r>
    </w:p>
    <w:p w:rsidRPr="007110FF" w:rsidR="006D41A2" w:rsidP="006D41A2" w:rsidRDefault="006D41A2" w14:paraId="4A6A0222" w14:textId="77777777">
      <w:pPr>
        <w:pStyle w:val="standaard-tekst"/>
        <w:rPr>
          <w:sz w:val="18"/>
          <w:szCs w:val="18"/>
          <w:lang w:val="nl-NL"/>
        </w:rPr>
      </w:pPr>
    </w:p>
    <w:p w:rsidRPr="007110FF" w:rsidR="006D41A2" w:rsidP="006D41A2" w:rsidRDefault="004817FE" w14:paraId="5FE0B136" w14:textId="430B6010">
      <w:pPr>
        <w:pStyle w:val="standaard-tekst"/>
        <w:rPr>
          <w:sz w:val="18"/>
          <w:szCs w:val="18"/>
          <w:lang w:val="nl-NL"/>
        </w:rPr>
      </w:pPr>
      <w:r w:rsidRPr="007110FF">
        <w:rPr>
          <w:sz w:val="18"/>
          <w:szCs w:val="18"/>
          <w:lang w:val="nl-NL"/>
        </w:rPr>
        <w:t>Een gelijkluidende brief heb ik heden gezonden aan de voorzitter van de Eerste Kamer der Staten-Generaal.</w:t>
      </w:r>
    </w:p>
    <w:p w:rsidRPr="007110FF" w:rsidR="00A85C9F" w:rsidP="00A85C9F" w:rsidRDefault="00A85C9F" w14:paraId="49FB3CCF" w14:textId="77777777">
      <w:pPr>
        <w:pStyle w:val="standaard-tekst"/>
        <w:rPr>
          <w:sz w:val="18"/>
          <w:szCs w:val="18"/>
          <w:lang w:val="nl-NL"/>
        </w:rPr>
      </w:pPr>
    </w:p>
    <w:p w:rsidRPr="007110FF" w:rsidR="00713167" w:rsidP="00A85C9F" w:rsidRDefault="004817FE" w14:paraId="4658A305"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A7160" w:rsidRDefault="000F521E" w14:paraId="5172DE24" w14:textId="77777777"/>
    <w:p w:rsidRPr="00491AC0" w:rsidR="000F521E" w:rsidP="003A7160" w:rsidRDefault="000F521E" w14:paraId="3EC0F76D" w14:textId="77777777"/>
    <w:p w:rsidRPr="00491AC0" w:rsidR="000F521E" w:rsidP="003A7160" w:rsidRDefault="000F521E" w14:paraId="0BE0DD1A" w14:textId="77777777"/>
    <w:p w:rsidRPr="00491AC0" w:rsidR="000F521E" w:rsidP="003A7160" w:rsidRDefault="000F521E" w14:paraId="4C8EF361" w14:textId="77777777"/>
    <w:p w:rsidRPr="00491AC0" w:rsidR="000F521E" w:rsidP="003A7160" w:rsidRDefault="004817FE" w14:paraId="231BAE46" w14:textId="77777777">
      <w:r w:rsidRPr="006C6CF8">
        <w:rPr>
          <w:lang w:eastAsia="en-US"/>
        </w:rPr>
        <w:t>Rianne Letschert</w:t>
      </w:r>
    </w:p>
    <w:p w:rsidRPr="00491AC0" w:rsidR="00F01557" w:rsidP="003A7160" w:rsidRDefault="00F01557" w14:paraId="77F98BB1" w14:textId="77777777"/>
    <w:p w:rsidRPr="00491AC0" w:rsidR="00F01557" w:rsidP="003A7160" w:rsidRDefault="00F01557" w14:paraId="3B710474" w14:textId="77777777"/>
    <w:p w:rsidRPr="00064A0A" w:rsidR="00184B30" w:rsidP="00A60B58" w:rsidRDefault="00184B30" w14:paraId="79C4B96B" w14:textId="77777777"/>
    <w:p w:rsidRPr="00064A0A" w:rsidR="00184B30" w:rsidP="00A60B58" w:rsidRDefault="00184B30" w14:paraId="0B0A3190"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67D4" w14:textId="77777777" w:rsidR="004817FE" w:rsidRDefault="004817FE">
      <w:r>
        <w:separator/>
      </w:r>
    </w:p>
    <w:p w14:paraId="3349F061" w14:textId="77777777" w:rsidR="004817FE" w:rsidRDefault="004817FE"/>
  </w:endnote>
  <w:endnote w:type="continuationSeparator" w:id="0">
    <w:p w14:paraId="701D55FF" w14:textId="77777777" w:rsidR="004817FE" w:rsidRDefault="004817FE">
      <w:r>
        <w:continuationSeparator/>
      </w:r>
    </w:p>
    <w:p w14:paraId="3078FFF0" w14:textId="77777777" w:rsidR="004817FE" w:rsidRDefault="0048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958C"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179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968A6" w14:paraId="53D72E67" w14:textId="77777777" w:rsidTr="004C7E1D">
      <w:trPr>
        <w:trHeight w:hRule="exact" w:val="357"/>
      </w:trPr>
      <w:tc>
        <w:tcPr>
          <w:tcW w:w="7603" w:type="dxa"/>
        </w:tcPr>
        <w:p w14:paraId="49BFF39F" w14:textId="77777777" w:rsidR="002F71BB" w:rsidRPr="004C7E1D" w:rsidRDefault="002F71BB" w:rsidP="004C7E1D">
          <w:pPr>
            <w:spacing w:line="180" w:lineRule="exact"/>
            <w:rPr>
              <w:sz w:val="13"/>
              <w:szCs w:val="13"/>
            </w:rPr>
          </w:pPr>
        </w:p>
      </w:tc>
      <w:tc>
        <w:tcPr>
          <w:tcW w:w="2172" w:type="dxa"/>
        </w:tcPr>
        <w:p w14:paraId="63F1F1D4" w14:textId="51E3CC64" w:rsidR="002F71BB" w:rsidRPr="004C7E1D" w:rsidRDefault="004817F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46AA">
            <w:rPr>
              <w:szCs w:val="13"/>
            </w:rPr>
            <w:t>2</w:t>
          </w:r>
          <w:r w:rsidRPr="004C7E1D">
            <w:rPr>
              <w:szCs w:val="13"/>
            </w:rPr>
            <w:fldChar w:fldCharType="end"/>
          </w:r>
        </w:p>
      </w:tc>
    </w:tr>
  </w:tbl>
  <w:p w14:paraId="011BFDD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968A6" w14:paraId="55E1BA61" w14:textId="77777777" w:rsidTr="004C7E1D">
      <w:trPr>
        <w:trHeight w:hRule="exact" w:val="357"/>
      </w:trPr>
      <w:tc>
        <w:tcPr>
          <w:tcW w:w="7709" w:type="dxa"/>
        </w:tcPr>
        <w:p w14:paraId="772C3A6F" w14:textId="77777777" w:rsidR="00D17084" w:rsidRPr="004C7E1D" w:rsidRDefault="00D17084" w:rsidP="004C7E1D">
          <w:pPr>
            <w:spacing w:line="180" w:lineRule="exact"/>
            <w:rPr>
              <w:sz w:val="13"/>
              <w:szCs w:val="13"/>
            </w:rPr>
          </w:pPr>
        </w:p>
      </w:tc>
      <w:tc>
        <w:tcPr>
          <w:tcW w:w="2060" w:type="dxa"/>
        </w:tcPr>
        <w:p w14:paraId="76CA9C79" w14:textId="0487D2D6" w:rsidR="00D17084" w:rsidRPr="004C7E1D" w:rsidRDefault="004817F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6F67">
            <w:rPr>
              <w:szCs w:val="13"/>
            </w:rPr>
            <w:t>1</w:t>
          </w:r>
          <w:r w:rsidRPr="004C7E1D">
            <w:rPr>
              <w:szCs w:val="13"/>
            </w:rPr>
            <w:fldChar w:fldCharType="end"/>
          </w:r>
        </w:p>
      </w:tc>
    </w:tr>
  </w:tbl>
  <w:p w14:paraId="4FB7EEC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773A" w14:textId="77777777" w:rsidR="004817FE" w:rsidRDefault="004817FE">
      <w:r>
        <w:separator/>
      </w:r>
    </w:p>
    <w:p w14:paraId="0ACBA8FE" w14:textId="77777777" w:rsidR="004817FE" w:rsidRDefault="004817FE"/>
  </w:footnote>
  <w:footnote w:type="continuationSeparator" w:id="0">
    <w:p w14:paraId="309B4C05" w14:textId="77777777" w:rsidR="004817FE" w:rsidRDefault="004817FE">
      <w:r>
        <w:continuationSeparator/>
      </w:r>
    </w:p>
    <w:p w14:paraId="50C032E2" w14:textId="77777777" w:rsidR="004817FE" w:rsidRDefault="00481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10C1"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968A6" w14:paraId="4ADDC959" w14:textId="77777777" w:rsidTr="006D2D53">
      <w:trPr>
        <w:trHeight w:hRule="exact" w:val="400"/>
      </w:trPr>
      <w:tc>
        <w:tcPr>
          <w:tcW w:w="7518" w:type="dxa"/>
        </w:tcPr>
        <w:p w14:paraId="3C3B52A1" w14:textId="77777777" w:rsidR="00527BD4" w:rsidRPr="00275984" w:rsidRDefault="00527BD4" w:rsidP="00BF4427">
          <w:pPr>
            <w:pStyle w:val="Huisstijl-Rubricering"/>
          </w:pPr>
        </w:p>
      </w:tc>
    </w:tr>
  </w:tbl>
  <w:p w14:paraId="3982338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68A6" w14:paraId="49F7C100" w14:textId="77777777" w:rsidTr="003B528D">
      <w:tc>
        <w:tcPr>
          <w:tcW w:w="2160" w:type="dxa"/>
        </w:tcPr>
        <w:p w14:paraId="52FF6D80" w14:textId="77777777" w:rsidR="00FF7D29" w:rsidRPr="002F71BB" w:rsidRDefault="00FF7D29" w:rsidP="006C2093">
          <w:pPr>
            <w:pStyle w:val="Colofonkop"/>
            <w:framePr w:hSpace="0" w:wrap="auto" w:vAnchor="margin" w:hAnchor="text" w:xAlign="left" w:yAlign="inline"/>
          </w:pPr>
        </w:p>
        <w:p w14:paraId="2C18AED4" w14:textId="77777777" w:rsidR="002F71BB" w:rsidRPr="000407BB" w:rsidRDefault="008F6AD7" w:rsidP="008F6AD7">
          <w:pPr>
            <w:spacing w:after="90" w:line="180" w:lineRule="exact"/>
            <w:rPr>
              <w:sz w:val="13"/>
              <w:szCs w:val="13"/>
            </w:rPr>
          </w:pPr>
          <w:r w:rsidRPr="000407BB">
            <w:rPr>
              <w:sz w:val="13"/>
              <w:szCs w:val="13"/>
            </w:rPr>
            <w:t xml:space="preserve"> </w:t>
          </w:r>
        </w:p>
      </w:tc>
    </w:tr>
    <w:tr w:rsidR="00A968A6" w14:paraId="5111BECC" w14:textId="77777777" w:rsidTr="002F71BB">
      <w:trPr>
        <w:trHeight w:val="259"/>
      </w:trPr>
      <w:tc>
        <w:tcPr>
          <w:tcW w:w="2160" w:type="dxa"/>
        </w:tcPr>
        <w:p w14:paraId="40B3E981" w14:textId="77777777" w:rsidR="00E35CF4" w:rsidRPr="002F71BB" w:rsidRDefault="00E35CF4" w:rsidP="0049501A">
          <w:pPr>
            <w:spacing w:line="180" w:lineRule="exact"/>
            <w:rPr>
              <w:i/>
              <w:sz w:val="13"/>
              <w:szCs w:val="13"/>
            </w:rPr>
          </w:pPr>
        </w:p>
      </w:tc>
    </w:tr>
  </w:tbl>
  <w:p w14:paraId="30D1762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68A6" w14:paraId="7962E896" w14:textId="77777777" w:rsidTr="001377D4">
      <w:trPr>
        <w:trHeight w:val="2636"/>
      </w:trPr>
      <w:tc>
        <w:tcPr>
          <w:tcW w:w="737" w:type="dxa"/>
        </w:tcPr>
        <w:p w14:paraId="6D47D5C5" w14:textId="77777777" w:rsidR="00704845" w:rsidRDefault="00704845" w:rsidP="0047126E">
          <w:pPr>
            <w:framePr w:w="6339" w:h="2750" w:hRule="exact" w:hSpace="181" w:wrap="around" w:vAnchor="page" w:hAnchor="page" w:x="5586" w:y="1"/>
            <w:spacing w:line="240" w:lineRule="auto"/>
          </w:pPr>
        </w:p>
      </w:tc>
      <w:tc>
        <w:tcPr>
          <w:tcW w:w="5156" w:type="dxa"/>
        </w:tcPr>
        <w:p w14:paraId="77E0DF89" w14:textId="77777777" w:rsidR="00704845" w:rsidRDefault="004817FE" w:rsidP="0047126E">
          <w:pPr>
            <w:framePr w:w="3873" w:h="2625" w:hRule="exact" w:wrap="around" w:vAnchor="page" w:hAnchor="page" w:x="6323" w:y="1"/>
          </w:pPr>
          <w:r>
            <w:rPr>
              <w:noProof/>
              <w:lang w:val="en-US" w:eastAsia="en-US"/>
            </w:rPr>
            <w:drawing>
              <wp:inline distT="0" distB="0" distL="0" distR="0" wp14:anchorId="76AE53F5" wp14:editId="18D7C50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EC81D6" w14:textId="77777777" w:rsidR="00483ECA" w:rsidRDefault="00483ECA" w:rsidP="00D037A9"/>
        <w:p w14:paraId="743D93FB" w14:textId="77777777" w:rsidR="005F2FA9" w:rsidRDefault="005F2FA9" w:rsidP="00082403"/>
      </w:tc>
    </w:tr>
  </w:tbl>
  <w:p w14:paraId="6281AB9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968A6" w14:paraId="0A8D4E2F" w14:textId="77777777" w:rsidTr="0008539E">
      <w:trPr>
        <w:trHeight w:hRule="exact" w:val="572"/>
      </w:trPr>
      <w:tc>
        <w:tcPr>
          <w:tcW w:w="7520" w:type="dxa"/>
        </w:tcPr>
        <w:p w14:paraId="23A1A03F" w14:textId="77777777" w:rsidR="00527BD4" w:rsidRPr="00963440" w:rsidRDefault="004817FE" w:rsidP="003B6D32">
          <w:pPr>
            <w:pStyle w:val="Huisstijl-Adres"/>
            <w:spacing w:after="0"/>
          </w:pPr>
          <w:r w:rsidRPr="009E3B07">
            <w:t>&gt;Retouradres </w:t>
          </w:r>
          <w:r>
            <w:t>Postbus 16375 2500 BJ Den Haag</w:t>
          </w:r>
          <w:r w:rsidRPr="009E3B07">
            <w:t xml:space="preserve"> </w:t>
          </w:r>
        </w:p>
      </w:tc>
    </w:tr>
    <w:tr w:rsidR="00A968A6" w14:paraId="2AA31292" w14:textId="77777777" w:rsidTr="00E776C6">
      <w:trPr>
        <w:cantSplit/>
        <w:trHeight w:hRule="exact" w:val="238"/>
      </w:trPr>
      <w:tc>
        <w:tcPr>
          <w:tcW w:w="7520" w:type="dxa"/>
        </w:tcPr>
        <w:p w14:paraId="69FD0483" w14:textId="77777777" w:rsidR="00093ABC" w:rsidRPr="00963440" w:rsidRDefault="00093ABC" w:rsidP="00963440"/>
      </w:tc>
    </w:tr>
    <w:tr w:rsidR="00A968A6" w14:paraId="6A98BEF6" w14:textId="77777777" w:rsidTr="00E776C6">
      <w:trPr>
        <w:cantSplit/>
        <w:trHeight w:hRule="exact" w:val="1520"/>
      </w:trPr>
      <w:tc>
        <w:tcPr>
          <w:tcW w:w="7520" w:type="dxa"/>
        </w:tcPr>
        <w:p w14:paraId="4D0C43FA" w14:textId="77777777" w:rsidR="00A604D3" w:rsidRPr="00963440" w:rsidRDefault="00A604D3" w:rsidP="003B6D32"/>
      </w:tc>
    </w:tr>
    <w:tr w:rsidR="00A968A6" w14:paraId="416FDDEE" w14:textId="77777777" w:rsidTr="00E776C6">
      <w:trPr>
        <w:trHeight w:hRule="exact" w:val="1077"/>
      </w:trPr>
      <w:tc>
        <w:tcPr>
          <w:tcW w:w="7520" w:type="dxa"/>
        </w:tcPr>
        <w:p w14:paraId="00E2C7DA" w14:textId="77777777" w:rsidR="00596D5A" w:rsidRDefault="00596D5A" w:rsidP="00892BA5">
          <w:pPr>
            <w:tabs>
              <w:tab w:val="left" w:pos="740"/>
            </w:tabs>
            <w:autoSpaceDE w:val="0"/>
            <w:autoSpaceDN w:val="0"/>
            <w:adjustRightInd w:val="0"/>
            <w:rPr>
              <w:rFonts w:cs="Verdana"/>
              <w:szCs w:val="18"/>
            </w:rPr>
          </w:pPr>
        </w:p>
        <w:p w14:paraId="17199990" w14:textId="77777777" w:rsidR="00596D5A" w:rsidRDefault="00596D5A" w:rsidP="00596D5A">
          <w:pPr>
            <w:rPr>
              <w:rFonts w:cs="Verdana"/>
              <w:szCs w:val="18"/>
            </w:rPr>
          </w:pPr>
        </w:p>
        <w:p w14:paraId="4C24F8F6" w14:textId="77777777" w:rsidR="00892BA5" w:rsidRPr="00596D5A" w:rsidRDefault="004817FE" w:rsidP="00596D5A">
          <w:pPr>
            <w:tabs>
              <w:tab w:val="left" w:pos="4965"/>
            </w:tabs>
            <w:rPr>
              <w:rFonts w:cs="Verdana"/>
              <w:szCs w:val="18"/>
            </w:rPr>
          </w:pPr>
          <w:r>
            <w:rPr>
              <w:rFonts w:cs="Verdana"/>
              <w:szCs w:val="18"/>
            </w:rPr>
            <w:tab/>
          </w:r>
        </w:p>
      </w:tc>
    </w:tr>
  </w:tbl>
  <w:p w14:paraId="7BA1CC79" w14:textId="77777777" w:rsidR="006F273B" w:rsidRDefault="006F273B" w:rsidP="00BC4AE3">
    <w:pPr>
      <w:pStyle w:val="Koptekst"/>
    </w:pPr>
  </w:p>
  <w:p w14:paraId="092E3612" w14:textId="77777777" w:rsidR="00153BD0" w:rsidRDefault="00153BD0" w:rsidP="00BC4AE3">
    <w:pPr>
      <w:pStyle w:val="Koptekst"/>
    </w:pPr>
  </w:p>
  <w:p w14:paraId="4CDD0A9C" w14:textId="77777777" w:rsidR="0044605E" w:rsidRDefault="0044605E" w:rsidP="00BC4AE3">
    <w:pPr>
      <w:pStyle w:val="Koptekst"/>
    </w:pPr>
  </w:p>
  <w:p w14:paraId="56ECD3BE" w14:textId="77777777" w:rsidR="0044605E" w:rsidRDefault="0044605E" w:rsidP="00BC4AE3">
    <w:pPr>
      <w:pStyle w:val="Koptekst"/>
    </w:pPr>
  </w:p>
  <w:p w14:paraId="56840E6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8478DE">
      <w:start w:val="1"/>
      <w:numFmt w:val="bullet"/>
      <w:pStyle w:val="Lijstopsomteken"/>
      <w:lvlText w:val="•"/>
      <w:lvlJc w:val="left"/>
      <w:pPr>
        <w:tabs>
          <w:tab w:val="num" w:pos="227"/>
        </w:tabs>
        <w:ind w:left="227" w:hanging="227"/>
      </w:pPr>
      <w:rPr>
        <w:rFonts w:ascii="Verdana" w:hAnsi="Verdana" w:hint="default"/>
        <w:sz w:val="18"/>
        <w:szCs w:val="18"/>
      </w:rPr>
    </w:lvl>
    <w:lvl w:ilvl="1" w:tplc="4844CB4C" w:tentative="1">
      <w:start w:val="1"/>
      <w:numFmt w:val="bullet"/>
      <w:lvlText w:val="o"/>
      <w:lvlJc w:val="left"/>
      <w:pPr>
        <w:tabs>
          <w:tab w:val="num" w:pos="1440"/>
        </w:tabs>
        <w:ind w:left="1440" w:hanging="360"/>
      </w:pPr>
      <w:rPr>
        <w:rFonts w:ascii="Courier New" w:hAnsi="Courier New" w:cs="Courier New" w:hint="default"/>
      </w:rPr>
    </w:lvl>
    <w:lvl w:ilvl="2" w:tplc="D9E6F1E2" w:tentative="1">
      <w:start w:val="1"/>
      <w:numFmt w:val="bullet"/>
      <w:lvlText w:val=""/>
      <w:lvlJc w:val="left"/>
      <w:pPr>
        <w:tabs>
          <w:tab w:val="num" w:pos="2160"/>
        </w:tabs>
        <w:ind w:left="2160" w:hanging="360"/>
      </w:pPr>
      <w:rPr>
        <w:rFonts w:ascii="Wingdings" w:hAnsi="Wingdings" w:hint="default"/>
      </w:rPr>
    </w:lvl>
    <w:lvl w:ilvl="3" w:tplc="051AFF5A" w:tentative="1">
      <w:start w:val="1"/>
      <w:numFmt w:val="bullet"/>
      <w:lvlText w:val=""/>
      <w:lvlJc w:val="left"/>
      <w:pPr>
        <w:tabs>
          <w:tab w:val="num" w:pos="2880"/>
        </w:tabs>
        <w:ind w:left="2880" w:hanging="360"/>
      </w:pPr>
      <w:rPr>
        <w:rFonts w:ascii="Symbol" w:hAnsi="Symbol" w:hint="default"/>
      </w:rPr>
    </w:lvl>
    <w:lvl w:ilvl="4" w:tplc="E6A02868" w:tentative="1">
      <w:start w:val="1"/>
      <w:numFmt w:val="bullet"/>
      <w:lvlText w:val="o"/>
      <w:lvlJc w:val="left"/>
      <w:pPr>
        <w:tabs>
          <w:tab w:val="num" w:pos="3600"/>
        </w:tabs>
        <w:ind w:left="3600" w:hanging="360"/>
      </w:pPr>
      <w:rPr>
        <w:rFonts w:ascii="Courier New" w:hAnsi="Courier New" w:cs="Courier New" w:hint="default"/>
      </w:rPr>
    </w:lvl>
    <w:lvl w:ilvl="5" w:tplc="9BDCB5EA" w:tentative="1">
      <w:start w:val="1"/>
      <w:numFmt w:val="bullet"/>
      <w:lvlText w:val=""/>
      <w:lvlJc w:val="left"/>
      <w:pPr>
        <w:tabs>
          <w:tab w:val="num" w:pos="4320"/>
        </w:tabs>
        <w:ind w:left="4320" w:hanging="360"/>
      </w:pPr>
      <w:rPr>
        <w:rFonts w:ascii="Wingdings" w:hAnsi="Wingdings" w:hint="default"/>
      </w:rPr>
    </w:lvl>
    <w:lvl w:ilvl="6" w:tplc="53EAC150" w:tentative="1">
      <w:start w:val="1"/>
      <w:numFmt w:val="bullet"/>
      <w:lvlText w:val=""/>
      <w:lvlJc w:val="left"/>
      <w:pPr>
        <w:tabs>
          <w:tab w:val="num" w:pos="5040"/>
        </w:tabs>
        <w:ind w:left="5040" w:hanging="360"/>
      </w:pPr>
      <w:rPr>
        <w:rFonts w:ascii="Symbol" w:hAnsi="Symbol" w:hint="default"/>
      </w:rPr>
    </w:lvl>
    <w:lvl w:ilvl="7" w:tplc="BC382FDC" w:tentative="1">
      <w:start w:val="1"/>
      <w:numFmt w:val="bullet"/>
      <w:lvlText w:val="o"/>
      <w:lvlJc w:val="left"/>
      <w:pPr>
        <w:tabs>
          <w:tab w:val="num" w:pos="5760"/>
        </w:tabs>
        <w:ind w:left="5760" w:hanging="360"/>
      </w:pPr>
      <w:rPr>
        <w:rFonts w:ascii="Courier New" w:hAnsi="Courier New" w:cs="Courier New" w:hint="default"/>
      </w:rPr>
    </w:lvl>
    <w:lvl w:ilvl="8" w:tplc="65167F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0C302E">
      <w:start w:val="1"/>
      <w:numFmt w:val="bullet"/>
      <w:pStyle w:val="Lijstopsomteken2"/>
      <w:lvlText w:val="–"/>
      <w:lvlJc w:val="left"/>
      <w:pPr>
        <w:tabs>
          <w:tab w:val="num" w:pos="227"/>
        </w:tabs>
        <w:ind w:left="227" w:firstLine="0"/>
      </w:pPr>
      <w:rPr>
        <w:rFonts w:ascii="Verdana" w:hAnsi="Verdana" w:hint="default"/>
      </w:rPr>
    </w:lvl>
    <w:lvl w:ilvl="1" w:tplc="A7922986" w:tentative="1">
      <w:start w:val="1"/>
      <w:numFmt w:val="bullet"/>
      <w:lvlText w:val="o"/>
      <w:lvlJc w:val="left"/>
      <w:pPr>
        <w:tabs>
          <w:tab w:val="num" w:pos="1440"/>
        </w:tabs>
        <w:ind w:left="1440" w:hanging="360"/>
      </w:pPr>
      <w:rPr>
        <w:rFonts w:ascii="Courier New" w:hAnsi="Courier New" w:cs="Courier New" w:hint="default"/>
      </w:rPr>
    </w:lvl>
    <w:lvl w:ilvl="2" w:tplc="57F0E42A" w:tentative="1">
      <w:start w:val="1"/>
      <w:numFmt w:val="bullet"/>
      <w:lvlText w:val=""/>
      <w:lvlJc w:val="left"/>
      <w:pPr>
        <w:tabs>
          <w:tab w:val="num" w:pos="2160"/>
        </w:tabs>
        <w:ind w:left="2160" w:hanging="360"/>
      </w:pPr>
      <w:rPr>
        <w:rFonts w:ascii="Wingdings" w:hAnsi="Wingdings" w:hint="default"/>
      </w:rPr>
    </w:lvl>
    <w:lvl w:ilvl="3" w:tplc="DB34164A" w:tentative="1">
      <w:start w:val="1"/>
      <w:numFmt w:val="bullet"/>
      <w:lvlText w:val=""/>
      <w:lvlJc w:val="left"/>
      <w:pPr>
        <w:tabs>
          <w:tab w:val="num" w:pos="2880"/>
        </w:tabs>
        <w:ind w:left="2880" w:hanging="360"/>
      </w:pPr>
      <w:rPr>
        <w:rFonts w:ascii="Symbol" w:hAnsi="Symbol" w:hint="default"/>
      </w:rPr>
    </w:lvl>
    <w:lvl w:ilvl="4" w:tplc="950EC39A" w:tentative="1">
      <w:start w:val="1"/>
      <w:numFmt w:val="bullet"/>
      <w:lvlText w:val="o"/>
      <w:lvlJc w:val="left"/>
      <w:pPr>
        <w:tabs>
          <w:tab w:val="num" w:pos="3600"/>
        </w:tabs>
        <w:ind w:left="3600" w:hanging="360"/>
      </w:pPr>
      <w:rPr>
        <w:rFonts w:ascii="Courier New" w:hAnsi="Courier New" w:cs="Courier New" w:hint="default"/>
      </w:rPr>
    </w:lvl>
    <w:lvl w:ilvl="5" w:tplc="737E4CAA" w:tentative="1">
      <w:start w:val="1"/>
      <w:numFmt w:val="bullet"/>
      <w:lvlText w:val=""/>
      <w:lvlJc w:val="left"/>
      <w:pPr>
        <w:tabs>
          <w:tab w:val="num" w:pos="4320"/>
        </w:tabs>
        <w:ind w:left="4320" w:hanging="360"/>
      </w:pPr>
      <w:rPr>
        <w:rFonts w:ascii="Wingdings" w:hAnsi="Wingdings" w:hint="default"/>
      </w:rPr>
    </w:lvl>
    <w:lvl w:ilvl="6" w:tplc="95D821D6" w:tentative="1">
      <w:start w:val="1"/>
      <w:numFmt w:val="bullet"/>
      <w:lvlText w:val=""/>
      <w:lvlJc w:val="left"/>
      <w:pPr>
        <w:tabs>
          <w:tab w:val="num" w:pos="5040"/>
        </w:tabs>
        <w:ind w:left="5040" w:hanging="360"/>
      </w:pPr>
      <w:rPr>
        <w:rFonts w:ascii="Symbol" w:hAnsi="Symbol" w:hint="default"/>
      </w:rPr>
    </w:lvl>
    <w:lvl w:ilvl="7" w:tplc="91B07622" w:tentative="1">
      <w:start w:val="1"/>
      <w:numFmt w:val="bullet"/>
      <w:lvlText w:val="o"/>
      <w:lvlJc w:val="left"/>
      <w:pPr>
        <w:tabs>
          <w:tab w:val="num" w:pos="5760"/>
        </w:tabs>
        <w:ind w:left="5760" w:hanging="360"/>
      </w:pPr>
      <w:rPr>
        <w:rFonts w:ascii="Courier New" w:hAnsi="Courier New" w:cs="Courier New" w:hint="default"/>
      </w:rPr>
    </w:lvl>
    <w:lvl w:ilvl="8" w:tplc="91FCDB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1067516">
    <w:abstractNumId w:val="10"/>
  </w:num>
  <w:num w:numId="2" w16cid:durableId="1086609809">
    <w:abstractNumId w:val="7"/>
  </w:num>
  <w:num w:numId="3" w16cid:durableId="1390574609">
    <w:abstractNumId w:val="6"/>
  </w:num>
  <w:num w:numId="4" w16cid:durableId="580064282">
    <w:abstractNumId w:val="5"/>
  </w:num>
  <w:num w:numId="5" w16cid:durableId="1347832782">
    <w:abstractNumId w:val="4"/>
  </w:num>
  <w:num w:numId="6" w16cid:durableId="1974211383">
    <w:abstractNumId w:val="8"/>
  </w:num>
  <w:num w:numId="7" w16cid:durableId="1985694106">
    <w:abstractNumId w:val="3"/>
  </w:num>
  <w:num w:numId="8" w16cid:durableId="465855340">
    <w:abstractNumId w:val="2"/>
  </w:num>
  <w:num w:numId="9" w16cid:durableId="1717311258">
    <w:abstractNumId w:val="1"/>
  </w:num>
  <w:num w:numId="10" w16cid:durableId="142549186">
    <w:abstractNumId w:val="0"/>
  </w:num>
  <w:num w:numId="11" w16cid:durableId="1664237195">
    <w:abstractNumId w:val="9"/>
  </w:num>
  <w:num w:numId="12" w16cid:durableId="1408845468">
    <w:abstractNumId w:val="11"/>
  </w:num>
  <w:num w:numId="13" w16cid:durableId="2129078587">
    <w:abstractNumId w:val="13"/>
  </w:num>
  <w:num w:numId="14" w16cid:durableId="17521180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142B"/>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874"/>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C72E4"/>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17FE"/>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46AA"/>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841F3"/>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267DC"/>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968A6"/>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277C1"/>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6F67"/>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6B1B"/>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A07"/>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7CA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20A18"/>
  <w15:docId w15:val="{1A728327-E33B-44DD-BE2A-2417D64B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styleId="Onopgelostemelding">
    <w:name w:val="Unresolved Mention"/>
    <w:basedOn w:val="Standaardalinea-lettertype"/>
    <w:uiPriority w:val="99"/>
    <w:semiHidden/>
    <w:unhideWhenUsed/>
    <w:rsid w:val="00EE7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276</ap:Words>
  <ap:Characters>1518</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2026-03-26T13:55:00.0000000Z</dcterms:created>
  <dcterms:modified xsi:type="dcterms:W3CDTF">2026-03-26T13:55:00.0000000Z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o214kra</vt:lpwstr>
  </property>
  <property fmtid="{D5CDD505-2E9C-101B-9397-08002B2CF9AE}" pid="3" name="Author">
    <vt:lpwstr>o214kra</vt:lpwstr>
  </property>
  <property fmtid="{D5CDD505-2E9C-101B-9397-08002B2CF9AE}" pid="4" name="cs_objectid">
    <vt:lpwstr>62772330</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WJZ/ACW</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o214kra</vt:lpwstr>
  </property>
</Properties>
</file>