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8B0" w:rsidP="002822CA" w:rsidRDefault="000338B0" w14:paraId="3A2E3FD6" w14:textId="77777777"/>
    <w:p w:rsidR="000338B0" w:rsidP="002822CA" w:rsidRDefault="000338B0" w14:paraId="0E1EC5B2" w14:textId="77777777"/>
    <w:p w:rsidR="000338B0" w:rsidP="002822CA" w:rsidRDefault="000338B0" w14:paraId="1E4DE8BF" w14:textId="77777777"/>
    <w:p w:rsidR="00340ECA" w:rsidP="002822CA" w:rsidRDefault="00C039C3" w14:paraId="2AEEBDD1" w14:textId="735851FA">
      <w:r>
        <w:t xml:space="preserve">Geachte Voorzitter, </w:t>
      </w:r>
    </w:p>
    <w:p w:rsidR="00C039C3" w:rsidP="002822CA" w:rsidRDefault="00C039C3" w14:paraId="156B918F" w14:textId="77777777"/>
    <w:p w:rsidRPr="002822CA" w:rsidR="00C039C3" w:rsidP="002822CA" w:rsidRDefault="00C039C3" w14:paraId="20C4645A" w14:textId="4DE96594">
      <w:r>
        <w:t xml:space="preserve">De vragen van het lid Dassen (Volt) over de gevolgen van het conflict in het Midden-Oosten voor de Europese energiezekerheid en de Nederlandse gasvoorziening kunnen niet binnen de gebruikelijke termijn worden beantwoord. Ik zal uw Kamer zo spoedig mogelijk de antwoorden op de vragen doen toekomen. </w:t>
      </w:r>
    </w:p>
    <w:p w:rsidR="00721AE1" w:rsidP="00BF4358" w:rsidRDefault="00721AE1" w14:paraId="7FD8B44C" w14:textId="1FC78EA3"/>
    <w:p w:rsidR="00A50CF6" w:rsidP="00810C93" w:rsidRDefault="00A50CF6" w14:paraId="3789CB56" w14:textId="77777777"/>
    <w:p w:rsidR="00D22441" w:rsidP="00810C93" w:rsidRDefault="00D22441" w14:paraId="5AB23313" w14:textId="77777777"/>
    <w:p w:rsidR="00241D72" w:rsidP="00810C93" w:rsidRDefault="00241D72" w14:paraId="015E4210" w14:textId="77777777"/>
    <w:p w:rsidR="004425CC" w:rsidP="00810C93" w:rsidRDefault="00B40A93" w14:paraId="18191158" w14:textId="77777777">
      <w:pPr>
        <w:rPr>
          <w:szCs w:val="18"/>
        </w:rPr>
      </w:pPr>
      <w:bookmarkStart w:name="_Hlk222840271" w:id="0"/>
      <w:proofErr w:type="spellStart"/>
      <w:r>
        <w:rPr>
          <w:szCs w:val="18"/>
        </w:rPr>
        <w:t>Stientje</w:t>
      </w:r>
      <w:proofErr w:type="spellEnd"/>
      <w:r>
        <w:rPr>
          <w:szCs w:val="18"/>
        </w:rPr>
        <w:t xml:space="preserve"> van Veldhoven</w:t>
      </w:r>
      <w:r w:rsidR="00312A4C">
        <w:rPr>
          <w:szCs w:val="18"/>
        </w:rPr>
        <w:t>-van der Meer</w:t>
      </w:r>
    </w:p>
    <w:bookmarkEnd w:id="0"/>
    <w:p w:rsidRPr="005461DA" w:rsidR="004E505E" w:rsidP="00524FB4" w:rsidRDefault="00B40A93" w14:paraId="14BB12EC" w14:textId="77777777">
      <w:pPr>
        <w:rPr>
          <w:szCs w:val="18"/>
        </w:rPr>
      </w:pPr>
      <w:r>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7763" w14:textId="77777777" w:rsidR="00432853" w:rsidRDefault="00432853">
      <w:r>
        <w:separator/>
      </w:r>
    </w:p>
    <w:p w14:paraId="1ECDFAEA" w14:textId="77777777" w:rsidR="00432853" w:rsidRDefault="00432853"/>
  </w:endnote>
  <w:endnote w:type="continuationSeparator" w:id="0">
    <w:p w14:paraId="5EB0ED1B" w14:textId="77777777" w:rsidR="00432853" w:rsidRDefault="00432853">
      <w:r>
        <w:continuationSeparator/>
      </w:r>
    </w:p>
    <w:p w14:paraId="44851D38" w14:textId="77777777" w:rsidR="00432853" w:rsidRDefault="00432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71A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F4C74" w14:paraId="3A4D7A28" w14:textId="77777777" w:rsidTr="00CA6A25">
      <w:trPr>
        <w:trHeight w:hRule="exact" w:val="240"/>
      </w:trPr>
      <w:tc>
        <w:tcPr>
          <w:tcW w:w="7601" w:type="dxa"/>
        </w:tcPr>
        <w:p w14:paraId="27288116" w14:textId="77777777" w:rsidR="00527BD4" w:rsidRDefault="00527BD4" w:rsidP="003F1F6B">
          <w:pPr>
            <w:pStyle w:val="Huisstijl-Rubricering"/>
          </w:pPr>
        </w:p>
      </w:tc>
      <w:tc>
        <w:tcPr>
          <w:tcW w:w="2156" w:type="dxa"/>
        </w:tcPr>
        <w:p w14:paraId="57ED0108" w14:textId="77777777" w:rsidR="00527BD4" w:rsidRPr="00645414" w:rsidRDefault="00B40A9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425CC">
            <w:t>2</w:t>
          </w:r>
          <w:r w:rsidR="004425CC">
            <w:fldChar w:fldCharType="end"/>
          </w:r>
        </w:p>
      </w:tc>
    </w:tr>
  </w:tbl>
  <w:p w14:paraId="495419B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F4C74" w14:paraId="0F347E2B" w14:textId="77777777" w:rsidTr="00CA6A25">
      <w:trPr>
        <w:trHeight w:hRule="exact" w:val="240"/>
      </w:trPr>
      <w:tc>
        <w:tcPr>
          <w:tcW w:w="7601" w:type="dxa"/>
        </w:tcPr>
        <w:p w14:paraId="2C22050A" w14:textId="77777777" w:rsidR="00527BD4" w:rsidRDefault="00527BD4" w:rsidP="008C356D">
          <w:pPr>
            <w:pStyle w:val="Huisstijl-Rubricering"/>
          </w:pPr>
        </w:p>
      </w:tc>
      <w:tc>
        <w:tcPr>
          <w:tcW w:w="2170" w:type="dxa"/>
        </w:tcPr>
        <w:p w14:paraId="30282587" w14:textId="4BF01C1D" w:rsidR="00527BD4" w:rsidRPr="00ED539E" w:rsidRDefault="00B40A9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t>1</w:t>
          </w:r>
          <w:r w:rsidR="006A013B">
            <w:fldChar w:fldCharType="end"/>
          </w:r>
        </w:p>
      </w:tc>
    </w:tr>
  </w:tbl>
  <w:p w14:paraId="6BD8EE17" w14:textId="77777777" w:rsidR="00527BD4" w:rsidRPr="00BC3B53" w:rsidRDefault="00527BD4" w:rsidP="008C356D">
    <w:pPr>
      <w:pStyle w:val="Voettekst"/>
      <w:spacing w:line="240" w:lineRule="auto"/>
      <w:rPr>
        <w:sz w:val="2"/>
        <w:szCs w:val="2"/>
      </w:rPr>
    </w:pPr>
  </w:p>
  <w:p w14:paraId="7C32EA9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A70F" w14:textId="77777777" w:rsidR="00432853" w:rsidRDefault="00432853">
      <w:r>
        <w:separator/>
      </w:r>
    </w:p>
    <w:p w14:paraId="2165B860" w14:textId="77777777" w:rsidR="00432853" w:rsidRDefault="00432853"/>
  </w:footnote>
  <w:footnote w:type="continuationSeparator" w:id="0">
    <w:p w14:paraId="1820885D" w14:textId="77777777" w:rsidR="00432853" w:rsidRDefault="00432853">
      <w:r>
        <w:continuationSeparator/>
      </w:r>
    </w:p>
    <w:p w14:paraId="331C10CF" w14:textId="77777777" w:rsidR="00432853" w:rsidRDefault="00432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F4C74" w14:paraId="451F5E42" w14:textId="77777777" w:rsidTr="00A50CF6">
      <w:tc>
        <w:tcPr>
          <w:tcW w:w="2156" w:type="dxa"/>
        </w:tcPr>
        <w:p w14:paraId="2359BFCA" w14:textId="77777777" w:rsidR="00527BD4" w:rsidRPr="005819CE" w:rsidRDefault="00B40A93" w:rsidP="00A50CF6">
          <w:pPr>
            <w:pStyle w:val="Huisstijl-Adres"/>
            <w:rPr>
              <w:b/>
            </w:rPr>
          </w:pPr>
          <w:r>
            <w:rPr>
              <w:b/>
            </w:rPr>
            <w:t>Directoraat-generaal Klimaat en Energie</w:t>
          </w:r>
          <w:r w:rsidRPr="005819CE">
            <w:rPr>
              <w:b/>
            </w:rPr>
            <w:br/>
          </w:r>
          <w:r>
            <w:t>Directie Energiemarkt</w:t>
          </w:r>
        </w:p>
      </w:tc>
    </w:tr>
    <w:tr w:rsidR="009F4C74" w14:paraId="6036551C" w14:textId="77777777" w:rsidTr="00A50CF6">
      <w:trPr>
        <w:trHeight w:hRule="exact" w:val="200"/>
      </w:trPr>
      <w:tc>
        <w:tcPr>
          <w:tcW w:w="2156" w:type="dxa"/>
        </w:tcPr>
        <w:p w14:paraId="5F6FD474" w14:textId="77777777" w:rsidR="00527BD4" w:rsidRPr="005819CE" w:rsidRDefault="00527BD4" w:rsidP="00A50CF6"/>
      </w:tc>
    </w:tr>
    <w:tr w:rsidR="009F4C74" w14:paraId="3B29ECAF" w14:textId="77777777" w:rsidTr="00502512">
      <w:trPr>
        <w:trHeight w:hRule="exact" w:val="774"/>
      </w:trPr>
      <w:tc>
        <w:tcPr>
          <w:tcW w:w="2156" w:type="dxa"/>
        </w:tcPr>
        <w:p w14:paraId="1F6BED63" w14:textId="77777777" w:rsidR="00527BD4" w:rsidRDefault="00B40A93" w:rsidP="003A5290">
          <w:pPr>
            <w:pStyle w:val="Huisstijl-Kopje"/>
          </w:pPr>
          <w:r>
            <w:t>Ons kenmerk</w:t>
          </w:r>
        </w:p>
        <w:p w14:paraId="0A7EBD1E" w14:textId="77777777" w:rsidR="00527BD4" w:rsidRPr="005819CE" w:rsidRDefault="00B40A93" w:rsidP="004425CC">
          <w:pPr>
            <w:pStyle w:val="Huisstijl-Kopje"/>
          </w:pPr>
          <w:r>
            <w:rPr>
              <w:b w:val="0"/>
            </w:rPr>
            <w:t>KGG_DGKE_EM</w:t>
          </w:r>
          <w:r w:rsidRPr="00502512">
            <w:rPr>
              <w:b w:val="0"/>
            </w:rPr>
            <w:t xml:space="preserve"> / </w:t>
          </w:r>
          <w:r>
            <w:rPr>
              <w:b w:val="0"/>
            </w:rPr>
            <w:t>105282362</w:t>
          </w:r>
        </w:p>
      </w:tc>
    </w:tr>
  </w:tbl>
  <w:p w14:paraId="5269C5AC" w14:textId="77777777" w:rsidR="00527BD4" w:rsidRDefault="00527BD4" w:rsidP="008C356D">
    <w:pPr>
      <w:pStyle w:val="Koptekst"/>
      <w:rPr>
        <w:rFonts w:cs="Verdana-Bold"/>
        <w:b/>
        <w:bCs/>
        <w:smallCaps/>
        <w:szCs w:val="18"/>
      </w:rPr>
    </w:pPr>
  </w:p>
  <w:p w14:paraId="3ED137FE" w14:textId="77777777" w:rsidR="00527BD4" w:rsidRDefault="00527BD4" w:rsidP="008C356D"/>
  <w:p w14:paraId="7B5DE350" w14:textId="77777777" w:rsidR="00527BD4" w:rsidRPr="00740712" w:rsidRDefault="00527BD4" w:rsidP="008C356D"/>
  <w:p w14:paraId="5BE65E4F" w14:textId="77777777" w:rsidR="00527BD4" w:rsidRPr="00217880" w:rsidRDefault="00527BD4" w:rsidP="008C356D">
    <w:pPr>
      <w:spacing w:line="0" w:lineRule="atLeast"/>
      <w:rPr>
        <w:sz w:val="2"/>
        <w:szCs w:val="2"/>
      </w:rPr>
    </w:pPr>
  </w:p>
  <w:p w14:paraId="2FBCEC6B" w14:textId="77777777" w:rsidR="00527BD4" w:rsidRDefault="00527BD4" w:rsidP="004F44C2">
    <w:pPr>
      <w:pStyle w:val="Koptekst"/>
      <w:rPr>
        <w:rFonts w:cs="Verdana-Bold"/>
        <w:b/>
        <w:bCs/>
        <w:smallCaps/>
        <w:szCs w:val="18"/>
      </w:rPr>
    </w:pPr>
  </w:p>
  <w:p w14:paraId="7DC6980A" w14:textId="77777777" w:rsidR="00527BD4" w:rsidRDefault="00527BD4" w:rsidP="004F44C2"/>
  <w:p w14:paraId="46C3A94D" w14:textId="77777777" w:rsidR="00527BD4" w:rsidRPr="00740712" w:rsidRDefault="00527BD4" w:rsidP="004F44C2"/>
  <w:p w14:paraId="5B42B79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4C74" w14:paraId="3248EDBA" w14:textId="77777777" w:rsidTr="00751A6A">
      <w:trPr>
        <w:trHeight w:val="2636"/>
      </w:trPr>
      <w:tc>
        <w:tcPr>
          <w:tcW w:w="737" w:type="dxa"/>
        </w:tcPr>
        <w:p w14:paraId="630320BC" w14:textId="77777777" w:rsidR="00527BD4" w:rsidRDefault="00527BD4" w:rsidP="00D0609E">
          <w:pPr>
            <w:framePr w:w="6340" w:h="2750" w:hRule="exact" w:hSpace="180" w:wrap="around" w:vAnchor="page" w:hAnchor="text" w:x="3873" w:y="-140"/>
            <w:spacing w:line="240" w:lineRule="auto"/>
          </w:pPr>
        </w:p>
      </w:tc>
      <w:tc>
        <w:tcPr>
          <w:tcW w:w="5156" w:type="dxa"/>
        </w:tcPr>
        <w:p w14:paraId="0A0BBA72" w14:textId="77777777" w:rsidR="00527BD4" w:rsidRDefault="00B40A9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054A786" wp14:editId="6AAB75B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EFC5B56" w14:textId="77777777" w:rsidR="007269E3" w:rsidRDefault="007269E3" w:rsidP="00651CEE">
          <w:pPr>
            <w:framePr w:w="6340" w:h="2750" w:hRule="exact" w:hSpace="180" w:wrap="around" w:vAnchor="page" w:hAnchor="text" w:x="3873" w:y="-140"/>
            <w:spacing w:line="240" w:lineRule="auto"/>
          </w:pPr>
        </w:p>
      </w:tc>
    </w:tr>
  </w:tbl>
  <w:p w14:paraId="32D4B93C" w14:textId="77777777" w:rsidR="00527BD4" w:rsidRDefault="00527BD4" w:rsidP="00D0609E">
    <w:pPr>
      <w:framePr w:w="6340" w:h="2750" w:hRule="exact" w:hSpace="180" w:wrap="around" w:vAnchor="page" w:hAnchor="text" w:x="3873" w:y="-140"/>
    </w:pPr>
  </w:p>
  <w:p w14:paraId="25D3034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F4C74" w:rsidRPr="00BF4358" w14:paraId="06BE0A36" w14:textId="77777777" w:rsidTr="00A50CF6">
      <w:tc>
        <w:tcPr>
          <w:tcW w:w="2160" w:type="dxa"/>
        </w:tcPr>
        <w:p w14:paraId="2B314B0E" w14:textId="77777777" w:rsidR="00527BD4" w:rsidRPr="005819CE" w:rsidRDefault="00B40A93" w:rsidP="00A50CF6">
          <w:pPr>
            <w:pStyle w:val="Huisstijl-Adres"/>
            <w:rPr>
              <w:b/>
            </w:rPr>
          </w:pPr>
          <w:r>
            <w:rPr>
              <w:b/>
            </w:rPr>
            <w:t>Directoraat-generaal Klimaat en Energie</w:t>
          </w:r>
          <w:r w:rsidRPr="005819CE">
            <w:rPr>
              <w:b/>
            </w:rPr>
            <w:br/>
          </w:r>
          <w:r>
            <w:t>Directie Energiemarkt</w:t>
          </w:r>
        </w:p>
        <w:p w14:paraId="1D191B86" w14:textId="77777777" w:rsidR="00527BD4" w:rsidRPr="00BE5ED9" w:rsidRDefault="00B40A93" w:rsidP="00A50CF6">
          <w:pPr>
            <w:pStyle w:val="Huisstijl-Adres"/>
          </w:pPr>
          <w:r>
            <w:rPr>
              <w:b/>
            </w:rPr>
            <w:t>Bezoekadres</w:t>
          </w:r>
          <w:r>
            <w:rPr>
              <w:b/>
            </w:rPr>
            <w:br/>
          </w:r>
          <w:r>
            <w:t>Bezuidenhoutseweg 73</w:t>
          </w:r>
          <w:r w:rsidRPr="005819CE">
            <w:br/>
          </w:r>
          <w:r>
            <w:t>2594 AC Den Haag</w:t>
          </w:r>
        </w:p>
        <w:p w14:paraId="6741A970" w14:textId="77777777" w:rsidR="00EF495B" w:rsidRDefault="00B40A93" w:rsidP="0098788A">
          <w:pPr>
            <w:pStyle w:val="Huisstijl-Adres"/>
          </w:pPr>
          <w:r>
            <w:rPr>
              <w:b/>
            </w:rPr>
            <w:t>Postadres</w:t>
          </w:r>
          <w:r>
            <w:rPr>
              <w:b/>
            </w:rPr>
            <w:br/>
          </w:r>
          <w:r>
            <w:t>Postbus 20401</w:t>
          </w:r>
          <w:r w:rsidRPr="005819CE">
            <w:br/>
            <w:t>2500 E</w:t>
          </w:r>
          <w:r>
            <w:t>K</w:t>
          </w:r>
          <w:r w:rsidRPr="005819CE">
            <w:t xml:space="preserve"> Den Haag</w:t>
          </w:r>
        </w:p>
        <w:p w14:paraId="5D0E0BA5" w14:textId="77777777" w:rsidR="00EF495B" w:rsidRPr="005B3814" w:rsidRDefault="00B40A93" w:rsidP="0098788A">
          <w:pPr>
            <w:pStyle w:val="Huisstijl-Adres"/>
          </w:pPr>
          <w:r>
            <w:rPr>
              <w:b/>
            </w:rPr>
            <w:t>Overheidsidentificatienr</w:t>
          </w:r>
          <w:r>
            <w:rPr>
              <w:b/>
            </w:rPr>
            <w:br/>
          </w:r>
          <w:r w:rsidRPr="005B3814">
            <w:t>00000001003214369000</w:t>
          </w:r>
        </w:p>
        <w:p w14:paraId="5AFF1463" w14:textId="4BA78B01" w:rsidR="00527BD4" w:rsidRPr="00BF4358" w:rsidRDefault="00B40A9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9F4C74" w:rsidRPr="00BF4358" w14:paraId="16E7BCED" w14:textId="77777777" w:rsidTr="00A50CF6">
      <w:trPr>
        <w:trHeight w:hRule="exact" w:val="200"/>
      </w:trPr>
      <w:tc>
        <w:tcPr>
          <w:tcW w:w="2160" w:type="dxa"/>
        </w:tcPr>
        <w:p w14:paraId="439A70D7" w14:textId="77777777" w:rsidR="00527BD4" w:rsidRPr="00C039C3" w:rsidRDefault="00527BD4" w:rsidP="00A50CF6">
          <w:pPr>
            <w:rPr>
              <w:lang w:val="en-US"/>
            </w:rPr>
          </w:pPr>
        </w:p>
      </w:tc>
    </w:tr>
    <w:tr w:rsidR="009F4C74" w14:paraId="58FED29C" w14:textId="77777777" w:rsidTr="00A50CF6">
      <w:tc>
        <w:tcPr>
          <w:tcW w:w="2160" w:type="dxa"/>
        </w:tcPr>
        <w:p w14:paraId="53479B40" w14:textId="77777777" w:rsidR="000C0163" w:rsidRPr="005819CE" w:rsidRDefault="00B40A93" w:rsidP="000C0163">
          <w:pPr>
            <w:pStyle w:val="Huisstijl-Kopje"/>
          </w:pPr>
          <w:r>
            <w:t>Ons kenmerk</w:t>
          </w:r>
          <w:r w:rsidRPr="005819CE">
            <w:t xml:space="preserve"> </w:t>
          </w:r>
        </w:p>
        <w:p w14:paraId="7D1BC734" w14:textId="77777777" w:rsidR="000C0163" w:rsidRPr="005819CE" w:rsidRDefault="00B40A93" w:rsidP="000C0163">
          <w:pPr>
            <w:pStyle w:val="Huisstijl-Gegeven"/>
          </w:pPr>
          <w:r>
            <w:t>KGG_DGKE_EM</w:t>
          </w:r>
          <w:r w:rsidR="00926AE2">
            <w:t xml:space="preserve"> / </w:t>
          </w:r>
          <w:r>
            <w:t>105282362</w:t>
          </w:r>
        </w:p>
        <w:p w14:paraId="2DB617BE" w14:textId="77777777" w:rsidR="00527BD4" w:rsidRPr="005819CE" w:rsidRDefault="00B40A93" w:rsidP="00A50CF6">
          <w:pPr>
            <w:pStyle w:val="Huisstijl-Kopje"/>
          </w:pPr>
          <w:r>
            <w:t>Uw kenmerk</w:t>
          </w:r>
        </w:p>
        <w:p w14:paraId="3DB9A59F" w14:textId="3A0F8CCB" w:rsidR="00527BD4" w:rsidRPr="00734031" w:rsidRDefault="00734031" w:rsidP="00A50CF6">
          <w:pPr>
            <w:pStyle w:val="Huisstijl-Gegeven"/>
          </w:pPr>
          <w:r w:rsidRPr="00734031">
            <w:t>2026Z04233</w:t>
          </w:r>
        </w:p>
        <w:p w14:paraId="089BB86D" w14:textId="77777777" w:rsidR="00527BD4" w:rsidRPr="005819CE" w:rsidRDefault="00527BD4" w:rsidP="00BF4358">
          <w:pPr>
            <w:pStyle w:val="Huisstijl-Kopje"/>
          </w:pPr>
        </w:p>
      </w:tc>
    </w:tr>
  </w:tbl>
  <w:p w14:paraId="42E2A08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F4C74" w14:paraId="1D1F01D7" w14:textId="77777777" w:rsidTr="007610AA">
      <w:trPr>
        <w:trHeight w:val="400"/>
      </w:trPr>
      <w:tc>
        <w:tcPr>
          <w:tcW w:w="7520" w:type="dxa"/>
          <w:gridSpan w:val="2"/>
        </w:tcPr>
        <w:p w14:paraId="0B3576E6" w14:textId="77777777" w:rsidR="00527BD4" w:rsidRPr="00BC3B53" w:rsidRDefault="00B40A93" w:rsidP="00A50CF6">
          <w:pPr>
            <w:pStyle w:val="Huisstijl-Retouradres"/>
          </w:pPr>
          <w:r>
            <w:t>&gt; Retouradres Postbus 20401 2500 EK Den Haag</w:t>
          </w:r>
        </w:p>
      </w:tc>
    </w:tr>
    <w:tr w:rsidR="009F4C74" w14:paraId="276DD6A7" w14:textId="77777777" w:rsidTr="007610AA">
      <w:tc>
        <w:tcPr>
          <w:tcW w:w="7520" w:type="dxa"/>
          <w:gridSpan w:val="2"/>
        </w:tcPr>
        <w:p w14:paraId="499655FE" w14:textId="77777777" w:rsidR="00527BD4" w:rsidRPr="00983E8F" w:rsidRDefault="00527BD4" w:rsidP="00A50CF6">
          <w:pPr>
            <w:pStyle w:val="Huisstijl-Rubricering"/>
          </w:pPr>
        </w:p>
      </w:tc>
    </w:tr>
    <w:tr w:rsidR="009F4C74" w14:paraId="77648A71" w14:textId="77777777" w:rsidTr="007610AA">
      <w:trPr>
        <w:trHeight w:hRule="exact" w:val="2440"/>
      </w:trPr>
      <w:tc>
        <w:tcPr>
          <w:tcW w:w="7520" w:type="dxa"/>
          <w:gridSpan w:val="2"/>
        </w:tcPr>
        <w:p w14:paraId="3BD0954B" w14:textId="77777777" w:rsidR="00527BD4" w:rsidRDefault="00B40A93" w:rsidP="00A50CF6">
          <w:pPr>
            <w:pStyle w:val="Huisstijl-NAW"/>
          </w:pPr>
          <w:r>
            <w:t>De Voorzitter van de Tweede Kamer</w:t>
          </w:r>
        </w:p>
        <w:p w14:paraId="4BFC22CE" w14:textId="77777777" w:rsidR="009F4C74" w:rsidRDefault="00B40A93">
          <w:pPr>
            <w:pStyle w:val="Huisstijl-NAW"/>
          </w:pPr>
          <w:r>
            <w:t>der Staten-Generaal</w:t>
          </w:r>
        </w:p>
        <w:p w14:paraId="22D01A65" w14:textId="77777777" w:rsidR="009F4C74" w:rsidRDefault="00B40A93">
          <w:pPr>
            <w:pStyle w:val="Huisstijl-NAW"/>
          </w:pPr>
          <w:r>
            <w:t>Prinses Irenestraat 6</w:t>
          </w:r>
        </w:p>
        <w:p w14:paraId="24915B33" w14:textId="6024014E" w:rsidR="009F4C74" w:rsidRDefault="00B40A93">
          <w:pPr>
            <w:pStyle w:val="Huisstijl-NAW"/>
          </w:pPr>
          <w:r>
            <w:t xml:space="preserve">2595 BD </w:t>
          </w:r>
          <w:r w:rsidR="00BF4358">
            <w:t xml:space="preserve"> </w:t>
          </w:r>
          <w:r>
            <w:t>DEN HAAG</w:t>
          </w:r>
        </w:p>
      </w:tc>
    </w:tr>
    <w:tr w:rsidR="009F4C74" w14:paraId="528DD004" w14:textId="77777777" w:rsidTr="007610AA">
      <w:trPr>
        <w:trHeight w:hRule="exact" w:val="400"/>
      </w:trPr>
      <w:tc>
        <w:tcPr>
          <w:tcW w:w="7520" w:type="dxa"/>
          <w:gridSpan w:val="2"/>
        </w:tcPr>
        <w:p w14:paraId="672005D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F4C74" w14:paraId="2CDFFBE2" w14:textId="77777777" w:rsidTr="007610AA">
      <w:trPr>
        <w:trHeight w:val="240"/>
      </w:trPr>
      <w:tc>
        <w:tcPr>
          <w:tcW w:w="900" w:type="dxa"/>
        </w:tcPr>
        <w:p w14:paraId="25721667" w14:textId="77777777" w:rsidR="00527BD4" w:rsidRPr="007709EF" w:rsidRDefault="00B40A93" w:rsidP="00A50CF6">
          <w:pPr>
            <w:rPr>
              <w:szCs w:val="18"/>
            </w:rPr>
          </w:pPr>
          <w:r>
            <w:rPr>
              <w:szCs w:val="18"/>
            </w:rPr>
            <w:t>Datum</w:t>
          </w:r>
        </w:p>
      </w:tc>
      <w:tc>
        <w:tcPr>
          <w:tcW w:w="6620" w:type="dxa"/>
        </w:tcPr>
        <w:p w14:paraId="24D224F1" w14:textId="03FAA544" w:rsidR="00527BD4" w:rsidRPr="007709EF" w:rsidRDefault="0030292E" w:rsidP="00A50CF6">
          <w:r>
            <w:t>26 maart 2026</w:t>
          </w:r>
        </w:p>
      </w:tc>
    </w:tr>
    <w:tr w:rsidR="009F4C74" w14:paraId="282ABA95" w14:textId="77777777" w:rsidTr="007610AA">
      <w:trPr>
        <w:trHeight w:val="240"/>
      </w:trPr>
      <w:tc>
        <w:tcPr>
          <w:tcW w:w="900" w:type="dxa"/>
        </w:tcPr>
        <w:p w14:paraId="27CEC7C6" w14:textId="77777777" w:rsidR="00527BD4" w:rsidRPr="007709EF" w:rsidRDefault="00B40A93" w:rsidP="00A50CF6">
          <w:pPr>
            <w:rPr>
              <w:szCs w:val="18"/>
            </w:rPr>
          </w:pPr>
          <w:r>
            <w:rPr>
              <w:szCs w:val="18"/>
            </w:rPr>
            <w:t>Betreft</w:t>
          </w:r>
        </w:p>
      </w:tc>
      <w:tc>
        <w:tcPr>
          <w:tcW w:w="6620" w:type="dxa"/>
        </w:tcPr>
        <w:p w14:paraId="42D2B306" w14:textId="77777777" w:rsidR="00527BD4" w:rsidRPr="007709EF" w:rsidRDefault="00B40A93" w:rsidP="00A50CF6">
          <w:r>
            <w:t>Uitstel beantwoording Kamervragen over de gevolgen van het conflict in het Midden-Oosten voor de Europese energiezekerheid en de Nederlandse gasvoorziening</w:t>
          </w:r>
        </w:p>
      </w:tc>
    </w:tr>
  </w:tbl>
  <w:p w14:paraId="0A44B1F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FAEEC60">
      <w:start w:val="1"/>
      <w:numFmt w:val="bullet"/>
      <w:pStyle w:val="Lijstopsomteken"/>
      <w:lvlText w:val="•"/>
      <w:lvlJc w:val="left"/>
      <w:pPr>
        <w:tabs>
          <w:tab w:val="num" w:pos="227"/>
        </w:tabs>
        <w:ind w:left="227" w:hanging="227"/>
      </w:pPr>
      <w:rPr>
        <w:rFonts w:ascii="Verdana" w:hAnsi="Verdana" w:hint="default"/>
        <w:sz w:val="18"/>
        <w:szCs w:val="18"/>
      </w:rPr>
    </w:lvl>
    <w:lvl w:ilvl="1" w:tplc="BCF6C256" w:tentative="1">
      <w:start w:val="1"/>
      <w:numFmt w:val="bullet"/>
      <w:lvlText w:val="o"/>
      <w:lvlJc w:val="left"/>
      <w:pPr>
        <w:tabs>
          <w:tab w:val="num" w:pos="1440"/>
        </w:tabs>
        <w:ind w:left="1440" w:hanging="360"/>
      </w:pPr>
      <w:rPr>
        <w:rFonts w:ascii="Courier New" w:hAnsi="Courier New" w:cs="Courier New" w:hint="default"/>
      </w:rPr>
    </w:lvl>
    <w:lvl w:ilvl="2" w:tplc="07B29604" w:tentative="1">
      <w:start w:val="1"/>
      <w:numFmt w:val="bullet"/>
      <w:lvlText w:val=""/>
      <w:lvlJc w:val="left"/>
      <w:pPr>
        <w:tabs>
          <w:tab w:val="num" w:pos="2160"/>
        </w:tabs>
        <w:ind w:left="2160" w:hanging="360"/>
      </w:pPr>
      <w:rPr>
        <w:rFonts w:ascii="Wingdings" w:hAnsi="Wingdings" w:hint="default"/>
      </w:rPr>
    </w:lvl>
    <w:lvl w:ilvl="3" w:tplc="A0B84240" w:tentative="1">
      <w:start w:val="1"/>
      <w:numFmt w:val="bullet"/>
      <w:lvlText w:val=""/>
      <w:lvlJc w:val="left"/>
      <w:pPr>
        <w:tabs>
          <w:tab w:val="num" w:pos="2880"/>
        </w:tabs>
        <w:ind w:left="2880" w:hanging="360"/>
      </w:pPr>
      <w:rPr>
        <w:rFonts w:ascii="Symbol" w:hAnsi="Symbol" w:hint="default"/>
      </w:rPr>
    </w:lvl>
    <w:lvl w:ilvl="4" w:tplc="018E23A6" w:tentative="1">
      <w:start w:val="1"/>
      <w:numFmt w:val="bullet"/>
      <w:lvlText w:val="o"/>
      <w:lvlJc w:val="left"/>
      <w:pPr>
        <w:tabs>
          <w:tab w:val="num" w:pos="3600"/>
        </w:tabs>
        <w:ind w:left="3600" w:hanging="360"/>
      </w:pPr>
      <w:rPr>
        <w:rFonts w:ascii="Courier New" w:hAnsi="Courier New" w:cs="Courier New" w:hint="default"/>
      </w:rPr>
    </w:lvl>
    <w:lvl w:ilvl="5" w:tplc="EE802B02" w:tentative="1">
      <w:start w:val="1"/>
      <w:numFmt w:val="bullet"/>
      <w:lvlText w:val=""/>
      <w:lvlJc w:val="left"/>
      <w:pPr>
        <w:tabs>
          <w:tab w:val="num" w:pos="4320"/>
        </w:tabs>
        <w:ind w:left="4320" w:hanging="360"/>
      </w:pPr>
      <w:rPr>
        <w:rFonts w:ascii="Wingdings" w:hAnsi="Wingdings" w:hint="default"/>
      </w:rPr>
    </w:lvl>
    <w:lvl w:ilvl="6" w:tplc="411E6756" w:tentative="1">
      <w:start w:val="1"/>
      <w:numFmt w:val="bullet"/>
      <w:lvlText w:val=""/>
      <w:lvlJc w:val="left"/>
      <w:pPr>
        <w:tabs>
          <w:tab w:val="num" w:pos="5040"/>
        </w:tabs>
        <w:ind w:left="5040" w:hanging="360"/>
      </w:pPr>
      <w:rPr>
        <w:rFonts w:ascii="Symbol" w:hAnsi="Symbol" w:hint="default"/>
      </w:rPr>
    </w:lvl>
    <w:lvl w:ilvl="7" w:tplc="AC5AACF6" w:tentative="1">
      <w:start w:val="1"/>
      <w:numFmt w:val="bullet"/>
      <w:lvlText w:val="o"/>
      <w:lvlJc w:val="left"/>
      <w:pPr>
        <w:tabs>
          <w:tab w:val="num" w:pos="5760"/>
        </w:tabs>
        <w:ind w:left="5760" w:hanging="360"/>
      </w:pPr>
      <w:rPr>
        <w:rFonts w:ascii="Courier New" w:hAnsi="Courier New" w:cs="Courier New" w:hint="default"/>
      </w:rPr>
    </w:lvl>
    <w:lvl w:ilvl="8" w:tplc="C55E5D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F0EFB4E">
      <w:start w:val="1"/>
      <w:numFmt w:val="bullet"/>
      <w:pStyle w:val="Lijstopsomteken2"/>
      <w:lvlText w:val="–"/>
      <w:lvlJc w:val="left"/>
      <w:pPr>
        <w:tabs>
          <w:tab w:val="num" w:pos="227"/>
        </w:tabs>
        <w:ind w:left="227" w:firstLine="0"/>
      </w:pPr>
      <w:rPr>
        <w:rFonts w:ascii="Verdana" w:hAnsi="Verdana" w:hint="default"/>
      </w:rPr>
    </w:lvl>
    <w:lvl w:ilvl="1" w:tplc="64B25B2A" w:tentative="1">
      <w:start w:val="1"/>
      <w:numFmt w:val="bullet"/>
      <w:lvlText w:val="o"/>
      <w:lvlJc w:val="left"/>
      <w:pPr>
        <w:tabs>
          <w:tab w:val="num" w:pos="1440"/>
        </w:tabs>
        <w:ind w:left="1440" w:hanging="360"/>
      </w:pPr>
      <w:rPr>
        <w:rFonts w:ascii="Courier New" w:hAnsi="Courier New" w:cs="Courier New" w:hint="default"/>
      </w:rPr>
    </w:lvl>
    <w:lvl w:ilvl="2" w:tplc="D8F82A12" w:tentative="1">
      <w:start w:val="1"/>
      <w:numFmt w:val="bullet"/>
      <w:lvlText w:val=""/>
      <w:lvlJc w:val="left"/>
      <w:pPr>
        <w:tabs>
          <w:tab w:val="num" w:pos="2160"/>
        </w:tabs>
        <w:ind w:left="2160" w:hanging="360"/>
      </w:pPr>
      <w:rPr>
        <w:rFonts w:ascii="Wingdings" w:hAnsi="Wingdings" w:hint="default"/>
      </w:rPr>
    </w:lvl>
    <w:lvl w:ilvl="3" w:tplc="50A89F66" w:tentative="1">
      <w:start w:val="1"/>
      <w:numFmt w:val="bullet"/>
      <w:lvlText w:val=""/>
      <w:lvlJc w:val="left"/>
      <w:pPr>
        <w:tabs>
          <w:tab w:val="num" w:pos="2880"/>
        </w:tabs>
        <w:ind w:left="2880" w:hanging="360"/>
      </w:pPr>
      <w:rPr>
        <w:rFonts w:ascii="Symbol" w:hAnsi="Symbol" w:hint="default"/>
      </w:rPr>
    </w:lvl>
    <w:lvl w:ilvl="4" w:tplc="75D87C08" w:tentative="1">
      <w:start w:val="1"/>
      <w:numFmt w:val="bullet"/>
      <w:lvlText w:val="o"/>
      <w:lvlJc w:val="left"/>
      <w:pPr>
        <w:tabs>
          <w:tab w:val="num" w:pos="3600"/>
        </w:tabs>
        <w:ind w:left="3600" w:hanging="360"/>
      </w:pPr>
      <w:rPr>
        <w:rFonts w:ascii="Courier New" w:hAnsi="Courier New" w:cs="Courier New" w:hint="default"/>
      </w:rPr>
    </w:lvl>
    <w:lvl w:ilvl="5" w:tplc="A4CA6E2E" w:tentative="1">
      <w:start w:val="1"/>
      <w:numFmt w:val="bullet"/>
      <w:lvlText w:val=""/>
      <w:lvlJc w:val="left"/>
      <w:pPr>
        <w:tabs>
          <w:tab w:val="num" w:pos="4320"/>
        </w:tabs>
        <w:ind w:left="4320" w:hanging="360"/>
      </w:pPr>
      <w:rPr>
        <w:rFonts w:ascii="Wingdings" w:hAnsi="Wingdings" w:hint="default"/>
      </w:rPr>
    </w:lvl>
    <w:lvl w:ilvl="6" w:tplc="3AA415CE" w:tentative="1">
      <w:start w:val="1"/>
      <w:numFmt w:val="bullet"/>
      <w:lvlText w:val=""/>
      <w:lvlJc w:val="left"/>
      <w:pPr>
        <w:tabs>
          <w:tab w:val="num" w:pos="5040"/>
        </w:tabs>
        <w:ind w:left="5040" w:hanging="360"/>
      </w:pPr>
      <w:rPr>
        <w:rFonts w:ascii="Symbol" w:hAnsi="Symbol" w:hint="default"/>
      </w:rPr>
    </w:lvl>
    <w:lvl w:ilvl="7" w:tplc="CEF89796" w:tentative="1">
      <w:start w:val="1"/>
      <w:numFmt w:val="bullet"/>
      <w:lvlText w:val="o"/>
      <w:lvlJc w:val="left"/>
      <w:pPr>
        <w:tabs>
          <w:tab w:val="num" w:pos="5760"/>
        </w:tabs>
        <w:ind w:left="5760" w:hanging="360"/>
      </w:pPr>
      <w:rPr>
        <w:rFonts w:ascii="Courier New" w:hAnsi="Courier New" w:cs="Courier New" w:hint="default"/>
      </w:rPr>
    </w:lvl>
    <w:lvl w:ilvl="8" w:tplc="DEAAE4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06940829">
    <w:abstractNumId w:val="10"/>
  </w:num>
  <w:num w:numId="2" w16cid:durableId="880630381">
    <w:abstractNumId w:val="7"/>
  </w:num>
  <w:num w:numId="3" w16cid:durableId="837697948">
    <w:abstractNumId w:val="6"/>
  </w:num>
  <w:num w:numId="4" w16cid:durableId="1160118697">
    <w:abstractNumId w:val="5"/>
  </w:num>
  <w:num w:numId="5" w16cid:durableId="710305135">
    <w:abstractNumId w:val="4"/>
  </w:num>
  <w:num w:numId="6" w16cid:durableId="116337704">
    <w:abstractNumId w:val="8"/>
  </w:num>
  <w:num w:numId="7" w16cid:durableId="1097944481">
    <w:abstractNumId w:val="3"/>
  </w:num>
  <w:num w:numId="8" w16cid:durableId="1220046410">
    <w:abstractNumId w:val="2"/>
  </w:num>
  <w:num w:numId="9" w16cid:durableId="1135681316">
    <w:abstractNumId w:val="1"/>
  </w:num>
  <w:num w:numId="10" w16cid:durableId="2061979070">
    <w:abstractNumId w:val="0"/>
  </w:num>
  <w:num w:numId="11" w16cid:durableId="651907720">
    <w:abstractNumId w:val="9"/>
  </w:num>
  <w:num w:numId="12" w16cid:durableId="1464809224">
    <w:abstractNumId w:val="11"/>
  </w:num>
  <w:num w:numId="13" w16cid:durableId="1611274177">
    <w:abstractNumId w:val="13"/>
  </w:num>
  <w:num w:numId="14" w16cid:durableId="106595469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6818"/>
    <w:rsid w:val="00020189"/>
    <w:rsid w:val="00020EE4"/>
    <w:rsid w:val="00023E9A"/>
    <w:rsid w:val="000338B0"/>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1E93"/>
    <w:rsid w:val="001F3C70"/>
    <w:rsid w:val="00200D88"/>
    <w:rsid w:val="00201F68"/>
    <w:rsid w:val="00210C6E"/>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292E"/>
    <w:rsid w:val="00312597"/>
    <w:rsid w:val="00312A4C"/>
    <w:rsid w:val="00327BA5"/>
    <w:rsid w:val="0033326F"/>
    <w:rsid w:val="00334154"/>
    <w:rsid w:val="003359ED"/>
    <w:rsid w:val="003372C4"/>
    <w:rsid w:val="00340ECA"/>
    <w:rsid w:val="00341FA0"/>
    <w:rsid w:val="00344F3D"/>
    <w:rsid w:val="00345299"/>
    <w:rsid w:val="00346923"/>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0875"/>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13E34"/>
    <w:rsid w:val="00432853"/>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22E9"/>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4031"/>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7F77D2"/>
    <w:rsid w:val="00800CCA"/>
    <w:rsid w:val="00806120"/>
    <w:rsid w:val="00806F63"/>
    <w:rsid w:val="00810C93"/>
    <w:rsid w:val="00812028"/>
    <w:rsid w:val="00812DD8"/>
    <w:rsid w:val="00813082"/>
    <w:rsid w:val="00814D03"/>
    <w:rsid w:val="00816185"/>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098"/>
    <w:rsid w:val="00883137"/>
    <w:rsid w:val="0089117B"/>
    <w:rsid w:val="00894A3B"/>
    <w:rsid w:val="008A1F5D"/>
    <w:rsid w:val="008A28F5"/>
    <w:rsid w:val="008B1198"/>
    <w:rsid w:val="008B3471"/>
    <w:rsid w:val="008B3929"/>
    <w:rsid w:val="008B4125"/>
    <w:rsid w:val="008B4CB3"/>
    <w:rsid w:val="008B567B"/>
    <w:rsid w:val="008B7B24"/>
    <w:rsid w:val="008C356D"/>
    <w:rsid w:val="008D26CC"/>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9F4C74"/>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098F"/>
    <w:rsid w:val="00B40A93"/>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BF4358"/>
    <w:rsid w:val="00C011E5"/>
    <w:rsid w:val="00C039C3"/>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126"/>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65FE"/>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D6FE1"/>
    <w:rsid w:val="00FE1CB6"/>
    <w:rsid w:val="00FE486B"/>
    <w:rsid w:val="00FE4F08"/>
    <w:rsid w:val="00FE5E6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8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59</ap:Words>
  <ap:Characters>343</ap:Characters>
  <ap:DocSecurity>0</ap:DocSecurity>
  <ap:Lines>2</ap:Lines>
  <ap:Paragraphs>1</ap:Paragraphs>
  <ap:ScaleCrop>false</ap:ScaleCrop>
  <ap:LinksUpToDate>false</ap:LinksUpToDate>
  <ap:CharactersWithSpaces>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2026-03-26T13:45:00.0000000Z</dcterms:created>
  <dcterms:modified xsi:type="dcterms:W3CDTF">2026-03-26T13:46:00.0000000Z</dcterms:modified>
  <dc:description>------------------------</dc:description>
  <dc:subject/>
  <keywords/>
  <version/>
  <category/>
</coreProperties>
</file>