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07347D" w14:paraId="70127839" w14:textId="4A0EBBE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26 maart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49B388A5">
            <w:pPr>
              <w:pStyle w:val="Voettekst"/>
            </w:pPr>
            <w:r>
              <w:t xml:space="preserve">Uitstelbericht Kamervragen over </w:t>
            </w:r>
            <w:r w:rsidR="0007347D">
              <w:t>het bericht ‘</w:t>
            </w:r>
            <w:proofErr w:type="spellStart"/>
            <w:r w:rsidR="0007347D">
              <w:t>Extinction</w:t>
            </w:r>
            <w:proofErr w:type="spellEnd"/>
            <w:r w:rsidR="0007347D">
              <w:t xml:space="preserve"> </w:t>
            </w:r>
            <w:proofErr w:type="spellStart"/>
            <w:r w:rsidR="0007347D">
              <w:t>Rebellion</w:t>
            </w:r>
            <w:proofErr w:type="spellEnd"/>
            <w:r w:rsidR="0007347D">
              <w:t xml:space="preserve"> lijmt deuren van meer dan dertig scholen in Amsterdam dicht: ’Dit heeft niets meer met demonstratievrijheid te maken’</w:t>
            </w:r>
            <w:r w:rsidR="0007347D">
              <w:br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07347D" w14:paraId="7B7E79E6" w14:textId="669A40DD">
            <w:pPr>
              <w:pStyle w:val="referentiegegevens"/>
              <w:rPr>
                <w:sz w:val="18"/>
                <w:szCs w:val="24"/>
              </w:rPr>
            </w:pPr>
            <w:r>
              <w:t>7264191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07347D" w:rsidR="00F20145" w:rsidP="00F20145" w:rsidRDefault="0007347D" w14:paraId="0682E0CA" w14:textId="2BB34EB9">
            <w:pPr>
              <w:pStyle w:val="referentiegegevens"/>
              <w:rPr>
                <w:sz w:val="18"/>
                <w:szCs w:val="24"/>
              </w:rPr>
            </w:pPr>
            <w:r w:rsidRPr="0007347D">
              <w:t>2026Z04367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79A54079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07347D" w:rsidR="0007347D">
        <w:t>staatssecretaris van Onderwijs, Cultuur en Wetenschap</w:t>
      </w:r>
      <w:r w:rsidRPr="00F20145">
        <w:rPr>
          <w:rFonts w:cs="Utopia"/>
          <w:color w:val="000000"/>
        </w:rPr>
        <w:t xml:space="preserve">, mede dat de schriftelijke vragen van </w:t>
      </w:r>
      <w:r w:rsidR="0007347D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 w:rsidR="0007347D">
        <w:t>Stoffer (SGP) en Diederik van Dijk (SGP)</w:t>
      </w:r>
      <w:r w:rsidRPr="00F20145">
        <w:rPr>
          <w:rFonts w:cs="Utopia"/>
          <w:color w:val="000000"/>
        </w:rPr>
        <w:t xml:space="preserve">, van uw Kamer aan de </w:t>
      </w:r>
      <w:r w:rsidR="0007347D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="0007347D">
        <w:t>het bericht ‘</w:t>
      </w:r>
      <w:proofErr w:type="spellStart"/>
      <w:r w:rsidR="0007347D">
        <w:t>Extinction</w:t>
      </w:r>
      <w:proofErr w:type="spellEnd"/>
      <w:r w:rsidR="0007347D">
        <w:t xml:space="preserve"> </w:t>
      </w:r>
      <w:proofErr w:type="spellStart"/>
      <w:r w:rsidR="0007347D">
        <w:t>Rebellion</w:t>
      </w:r>
      <w:proofErr w:type="spellEnd"/>
      <w:r w:rsidR="0007347D">
        <w:t xml:space="preserve"> lijmt deuren van meer dan dertig scholen in Amsterdam dicht: ’Dit heeft niets meer met demonstratievrijheid te maken’</w:t>
      </w:r>
      <w:r w:rsidR="0007347D">
        <w:t xml:space="preserve"> 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07347D">
        <w:rPr>
          <w:rFonts w:cs="Utopia"/>
          <w:color w:val="000000"/>
        </w:rPr>
        <w:t>5 maart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3C0CC13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07347D">
        <w:rPr>
          <w:rFonts w:cs="Utopia"/>
          <w:color w:val="000000"/>
        </w:rPr>
        <w:t>Minister van Justitie en Veiligheid,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07347D" w14:paraId="7F59D051" w14:textId="730A9A42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D.M. van Weel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D64BF" w14:textId="77777777" w:rsidR="006730AD" w:rsidRDefault="006730AD">
      <w:r>
        <w:separator/>
      </w:r>
    </w:p>
    <w:p w14:paraId="00CED3E6" w14:textId="77777777" w:rsidR="006730AD" w:rsidRDefault="006730AD"/>
    <w:p w14:paraId="19A3D03C" w14:textId="77777777" w:rsidR="006730AD" w:rsidRDefault="006730AD"/>
    <w:p w14:paraId="3C7851AF" w14:textId="77777777" w:rsidR="006730AD" w:rsidRDefault="006730AD"/>
  </w:endnote>
  <w:endnote w:type="continuationSeparator" w:id="0">
    <w:p w14:paraId="01A04D14" w14:textId="77777777" w:rsidR="006730AD" w:rsidRDefault="006730AD">
      <w:r>
        <w:continuationSeparator/>
      </w:r>
    </w:p>
    <w:p w14:paraId="7DB9BC86" w14:textId="77777777" w:rsidR="006730AD" w:rsidRDefault="006730AD"/>
    <w:p w14:paraId="59824CBA" w14:textId="77777777" w:rsidR="006730AD" w:rsidRDefault="006730AD"/>
    <w:p w14:paraId="76C65E19" w14:textId="77777777" w:rsidR="006730AD" w:rsidRDefault="006730AD"/>
  </w:endnote>
  <w:endnote w:type="continuationNotice" w:id="1">
    <w:p w14:paraId="42DB1CC8" w14:textId="77777777" w:rsidR="006730AD" w:rsidRDefault="006730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FA89" w14:textId="77777777" w:rsidR="006730AD" w:rsidRDefault="006730AD">
      <w:r>
        <w:separator/>
      </w:r>
    </w:p>
  </w:footnote>
  <w:footnote w:type="continuationSeparator" w:id="0">
    <w:p w14:paraId="7171E8E0" w14:textId="77777777" w:rsidR="006730AD" w:rsidRDefault="006730AD">
      <w:r>
        <w:continuationSeparator/>
      </w:r>
    </w:p>
  </w:footnote>
  <w:footnote w:type="continuationNotice" w:id="1">
    <w:p w14:paraId="27987119" w14:textId="77777777" w:rsidR="006730AD" w:rsidRDefault="006730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CCCC1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7347D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74FF4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1556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30AD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95ACB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243</ap:Words>
  <ap:Characters>1342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2026-03-26T14:59:00.0000000Z</dcterms:created>
  <dcterms:modified xsi:type="dcterms:W3CDTF">2026-03-26T14:59:00.0000000Z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