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F9C" w:rsidP="00810C93" w:rsidRDefault="00AA7F9C" w14:paraId="4C9B237E" w14:textId="77777777">
      <w:r>
        <w:t>Geachte Voorzitter,</w:t>
      </w:r>
    </w:p>
    <w:p w:rsidR="00AA7F9C" w:rsidP="00810C93" w:rsidRDefault="00AA7F9C" w14:paraId="0C865D17" w14:textId="77777777"/>
    <w:p w:rsidR="007F439C" w:rsidP="00810C93" w:rsidRDefault="004F28DE" w14:paraId="664D359D" w14:textId="68380610">
      <w:r>
        <w:t xml:space="preserve">De vragen van het lid De Vos (FVD) over het bericht ‘Oorlog in Iran kan energierekening gaan raken nu gasvoorraad erg laag is’ </w:t>
      </w:r>
      <w:r w:rsidRPr="00AA7F9C" w:rsidR="00AA7F9C">
        <w:t xml:space="preserve">kunnen niet binnen de gebruikelijke termijn worden beantwoord. Ik zal uw Kamer zo spoedig mogelijk de antwoorden op de vragen doen toekomen. </w:t>
      </w:r>
    </w:p>
    <w:p w:rsidR="00721AE1" w:rsidRDefault="00721AE1" w14:paraId="3B0EBFB2" w14:textId="77777777">
      <w:pPr>
        <w:spacing w:line="240" w:lineRule="auto"/>
      </w:pPr>
    </w:p>
    <w:p w:rsidR="00A50CF6" w:rsidP="00810C93" w:rsidRDefault="00A50CF6" w14:paraId="3FDCEC93" w14:textId="77777777"/>
    <w:p w:rsidR="00D22441" w:rsidP="00810C93" w:rsidRDefault="00D22441" w14:paraId="196CA63C" w14:textId="77777777"/>
    <w:p w:rsidR="00D22441" w:rsidP="00810C93" w:rsidRDefault="00D22441" w14:paraId="783215AC" w14:textId="77777777"/>
    <w:p w:rsidR="00241D72" w:rsidP="00810C93" w:rsidRDefault="00241D72" w14:paraId="1B5D2B0E" w14:textId="77777777"/>
    <w:p w:rsidR="004425CC" w:rsidP="00810C93" w:rsidRDefault="00A67C1F" w14:paraId="60497AB2" w14:textId="77777777">
      <w:pPr>
        <w:rPr>
          <w:szCs w:val="18"/>
        </w:rPr>
      </w:pPr>
      <w:bookmarkStart w:name="_Hlk222840271" w:id="0"/>
      <w:proofErr w:type="spellStart"/>
      <w:r>
        <w:rPr>
          <w:szCs w:val="18"/>
        </w:rPr>
        <w:t>Stientje</w:t>
      </w:r>
      <w:proofErr w:type="spellEnd"/>
      <w:r>
        <w:rPr>
          <w:szCs w:val="18"/>
        </w:rPr>
        <w:t xml:space="preserve"> van Veldhoven</w:t>
      </w:r>
      <w:r w:rsidR="00312A4C">
        <w:rPr>
          <w:szCs w:val="18"/>
        </w:rPr>
        <w:t>-van der Meer</w:t>
      </w:r>
    </w:p>
    <w:bookmarkEnd w:id="0"/>
    <w:p w:rsidRPr="005461DA" w:rsidR="004E505E" w:rsidP="00524FB4" w:rsidRDefault="00A67C1F" w14:paraId="7DF4EADB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6B3C17" w:rsidP="00810C93" w:rsidRDefault="006B3C17" w14:paraId="37E2DEDA" w14:textId="77777777"/>
    <w:p w:rsidR="006B3C17" w:rsidP="00810C93" w:rsidRDefault="006B3C17" w14:paraId="158C1E73" w14:textId="77777777"/>
    <w:p w:rsidR="00E758FD" w:rsidP="00810C93" w:rsidRDefault="00E758FD" w14:paraId="3B78DFAB" w14:textId="77777777"/>
    <w:p w:rsidR="000639A7" w:rsidP="00810C93" w:rsidRDefault="000639A7" w14:paraId="27297E50" w14:textId="77777777"/>
    <w:p w:rsidR="00BD2D73" w:rsidP="00810C93" w:rsidRDefault="00BD2D73" w14:paraId="7DDF78B5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0BA5" w14:textId="77777777" w:rsidR="00A67C1F" w:rsidRDefault="00A67C1F">
      <w:r>
        <w:separator/>
      </w:r>
    </w:p>
    <w:p w14:paraId="7DC25D94" w14:textId="77777777" w:rsidR="00A67C1F" w:rsidRDefault="00A67C1F"/>
  </w:endnote>
  <w:endnote w:type="continuationSeparator" w:id="0">
    <w:p w14:paraId="4DE5C589" w14:textId="77777777" w:rsidR="00A67C1F" w:rsidRDefault="00A67C1F">
      <w:r>
        <w:continuationSeparator/>
      </w:r>
    </w:p>
    <w:p w14:paraId="02D7E98C" w14:textId="77777777" w:rsidR="00A67C1F" w:rsidRDefault="00A67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241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70E79" w14:paraId="3A249F4A" w14:textId="77777777" w:rsidTr="00CA6A25">
      <w:trPr>
        <w:trHeight w:hRule="exact" w:val="240"/>
      </w:trPr>
      <w:tc>
        <w:tcPr>
          <w:tcW w:w="7601" w:type="dxa"/>
        </w:tcPr>
        <w:p w14:paraId="514E61A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705874E" w14:textId="77777777" w:rsidR="00527BD4" w:rsidRPr="00645414" w:rsidRDefault="00A67C1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29FFBF9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70E79" w14:paraId="032D23CB" w14:textId="77777777" w:rsidTr="00CA6A25">
      <w:trPr>
        <w:trHeight w:hRule="exact" w:val="240"/>
      </w:trPr>
      <w:tc>
        <w:tcPr>
          <w:tcW w:w="7601" w:type="dxa"/>
        </w:tcPr>
        <w:p w14:paraId="375082D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6B83099" w14:textId="4FF722D1" w:rsidR="00527BD4" w:rsidRPr="00ED539E" w:rsidRDefault="00A67C1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600F63">
            <w:t>1</w:t>
          </w:r>
          <w:r w:rsidR="006A013B">
            <w:fldChar w:fldCharType="end"/>
          </w:r>
        </w:p>
      </w:tc>
    </w:tr>
  </w:tbl>
  <w:p w14:paraId="75C2DDC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FC36D5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FF59" w14:textId="77777777" w:rsidR="00A67C1F" w:rsidRDefault="00A67C1F">
      <w:r>
        <w:separator/>
      </w:r>
    </w:p>
    <w:p w14:paraId="1707AC36" w14:textId="77777777" w:rsidR="00A67C1F" w:rsidRDefault="00A67C1F"/>
  </w:footnote>
  <w:footnote w:type="continuationSeparator" w:id="0">
    <w:p w14:paraId="1CADD648" w14:textId="77777777" w:rsidR="00A67C1F" w:rsidRDefault="00A67C1F">
      <w:r>
        <w:continuationSeparator/>
      </w:r>
    </w:p>
    <w:p w14:paraId="54024A51" w14:textId="77777777" w:rsidR="00A67C1F" w:rsidRDefault="00A67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70E79" w14:paraId="0188FFC7" w14:textId="77777777" w:rsidTr="00A50CF6">
      <w:tc>
        <w:tcPr>
          <w:tcW w:w="2156" w:type="dxa"/>
        </w:tcPr>
        <w:p w14:paraId="1F790A33" w14:textId="77777777" w:rsidR="00527BD4" w:rsidRPr="005819CE" w:rsidRDefault="00A67C1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370E79" w14:paraId="61E06E3D" w14:textId="77777777" w:rsidTr="00A50CF6">
      <w:trPr>
        <w:trHeight w:hRule="exact" w:val="200"/>
      </w:trPr>
      <w:tc>
        <w:tcPr>
          <w:tcW w:w="2156" w:type="dxa"/>
        </w:tcPr>
        <w:p w14:paraId="7FC92013" w14:textId="77777777" w:rsidR="00527BD4" w:rsidRPr="005819CE" w:rsidRDefault="00527BD4" w:rsidP="00A50CF6"/>
      </w:tc>
    </w:tr>
    <w:tr w:rsidR="00370E79" w14:paraId="2B8FF70A" w14:textId="77777777" w:rsidTr="00502512">
      <w:trPr>
        <w:trHeight w:hRule="exact" w:val="774"/>
      </w:trPr>
      <w:tc>
        <w:tcPr>
          <w:tcW w:w="2156" w:type="dxa"/>
        </w:tcPr>
        <w:p w14:paraId="79F210C5" w14:textId="77777777" w:rsidR="00527BD4" w:rsidRDefault="00A67C1F" w:rsidP="003A5290">
          <w:pPr>
            <w:pStyle w:val="Huisstijl-Kopje"/>
          </w:pPr>
          <w:r>
            <w:t>Ons kenmerk</w:t>
          </w:r>
        </w:p>
        <w:p w14:paraId="567A4402" w14:textId="77777777" w:rsidR="00527BD4" w:rsidRPr="005819CE" w:rsidRDefault="00A67C1F" w:rsidP="004425CC">
          <w:pPr>
            <w:pStyle w:val="Huisstijl-Kopje"/>
          </w:pPr>
          <w:r>
            <w:rPr>
              <w:b w:val="0"/>
            </w:rPr>
            <w:t>KGG_DGKE_EM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105278683</w:t>
          </w:r>
        </w:p>
      </w:tc>
    </w:tr>
  </w:tbl>
  <w:p w14:paraId="4D050D34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5D8642C" w14:textId="77777777" w:rsidR="00527BD4" w:rsidRDefault="00527BD4" w:rsidP="008C356D"/>
  <w:p w14:paraId="6987D57B" w14:textId="77777777" w:rsidR="00527BD4" w:rsidRPr="00740712" w:rsidRDefault="00527BD4" w:rsidP="008C356D"/>
  <w:p w14:paraId="1B15C64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D6519B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A976B1A" w14:textId="77777777" w:rsidR="00527BD4" w:rsidRDefault="00527BD4" w:rsidP="004F44C2"/>
  <w:p w14:paraId="3DF48915" w14:textId="77777777" w:rsidR="00527BD4" w:rsidRPr="00740712" w:rsidRDefault="00527BD4" w:rsidP="004F44C2"/>
  <w:p w14:paraId="693BACC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70E79" w14:paraId="56EC7E7E" w14:textId="77777777" w:rsidTr="00751A6A">
      <w:trPr>
        <w:trHeight w:val="2636"/>
      </w:trPr>
      <w:tc>
        <w:tcPr>
          <w:tcW w:w="737" w:type="dxa"/>
        </w:tcPr>
        <w:p w14:paraId="5AC498D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328C640" w14:textId="77777777" w:rsidR="00527BD4" w:rsidRDefault="00A67C1F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01C16EF" wp14:editId="10A8B794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4A640A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9BD7DB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58CBC7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70E79" w:rsidRPr="00345DC6" w14:paraId="1EA3E41A" w14:textId="77777777" w:rsidTr="00A50CF6">
      <w:tc>
        <w:tcPr>
          <w:tcW w:w="2160" w:type="dxa"/>
        </w:tcPr>
        <w:p w14:paraId="0325B7D5" w14:textId="77777777" w:rsidR="00527BD4" w:rsidRPr="005819CE" w:rsidRDefault="00A67C1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590A211F" w14:textId="77777777" w:rsidR="00527BD4" w:rsidRPr="00BE5ED9" w:rsidRDefault="00A67C1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4A58BAF" w14:textId="77777777" w:rsidR="00EF495B" w:rsidRDefault="00A67C1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DECBF39" w14:textId="77777777" w:rsidR="00EF495B" w:rsidRPr="005B3814" w:rsidRDefault="00A67C1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616AAD1" w14:textId="5D9490E2" w:rsidR="00527BD4" w:rsidRPr="00345DC6" w:rsidRDefault="00A67C1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370E79" w:rsidRPr="00345DC6" w14:paraId="12D493DF" w14:textId="77777777" w:rsidTr="00345DC6">
      <w:trPr>
        <w:trHeight w:hRule="exact" w:val="80"/>
      </w:trPr>
      <w:tc>
        <w:tcPr>
          <w:tcW w:w="2160" w:type="dxa"/>
        </w:tcPr>
        <w:p w14:paraId="10727A90" w14:textId="77777777" w:rsidR="00527BD4" w:rsidRPr="00AA7F9C" w:rsidRDefault="00527BD4" w:rsidP="00A50CF6">
          <w:pPr>
            <w:rPr>
              <w:lang w:val="en-US"/>
            </w:rPr>
          </w:pPr>
        </w:p>
      </w:tc>
    </w:tr>
    <w:tr w:rsidR="00370E79" w14:paraId="10F52719" w14:textId="77777777" w:rsidTr="00A50CF6">
      <w:tc>
        <w:tcPr>
          <w:tcW w:w="2160" w:type="dxa"/>
        </w:tcPr>
        <w:p w14:paraId="00399647" w14:textId="77777777" w:rsidR="000C0163" w:rsidRPr="005819CE" w:rsidRDefault="00A67C1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C46C11D" w14:textId="77777777" w:rsidR="000C0163" w:rsidRPr="005819CE" w:rsidRDefault="00A67C1F" w:rsidP="000C0163">
          <w:pPr>
            <w:pStyle w:val="Huisstijl-Gegeven"/>
          </w:pPr>
          <w:r>
            <w:t>KGG_DGKE_EM</w:t>
          </w:r>
          <w:r w:rsidR="00926AE2">
            <w:t xml:space="preserve"> / </w:t>
          </w:r>
          <w:r>
            <w:t>105278683</w:t>
          </w:r>
        </w:p>
        <w:p w14:paraId="016B4C88" w14:textId="77777777" w:rsidR="00527BD4" w:rsidRPr="005819CE" w:rsidRDefault="00A67C1F" w:rsidP="00A50CF6">
          <w:pPr>
            <w:pStyle w:val="Huisstijl-Kopje"/>
          </w:pPr>
          <w:r>
            <w:t>Uw kenmerk</w:t>
          </w:r>
        </w:p>
        <w:p w14:paraId="0C63BADA" w14:textId="77777777" w:rsidR="00527BD4" w:rsidRPr="005819CE" w:rsidRDefault="00A67C1F" w:rsidP="00A50CF6">
          <w:pPr>
            <w:pStyle w:val="Huisstijl-Gegeven"/>
          </w:pPr>
          <w:r>
            <w:t>2026Z04361</w:t>
          </w:r>
        </w:p>
        <w:p w14:paraId="56E45747" w14:textId="77777777" w:rsidR="00527BD4" w:rsidRPr="005819CE" w:rsidRDefault="00527BD4" w:rsidP="00345DC6">
          <w:pPr>
            <w:pStyle w:val="Huisstijl-Kopje"/>
          </w:pPr>
        </w:p>
      </w:tc>
    </w:tr>
  </w:tbl>
  <w:p w14:paraId="27E9979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70E79" w14:paraId="0843BDE7" w14:textId="77777777" w:rsidTr="007610AA">
      <w:trPr>
        <w:trHeight w:val="400"/>
      </w:trPr>
      <w:tc>
        <w:tcPr>
          <w:tcW w:w="7520" w:type="dxa"/>
          <w:gridSpan w:val="2"/>
        </w:tcPr>
        <w:p w14:paraId="476852F8" w14:textId="77777777" w:rsidR="00527BD4" w:rsidRPr="00BC3B53" w:rsidRDefault="00A67C1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70E79" w14:paraId="038F2BEE" w14:textId="77777777" w:rsidTr="007610AA">
      <w:tc>
        <w:tcPr>
          <w:tcW w:w="7520" w:type="dxa"/>
          <w:gridSpan w:val="2"/>
        </w:tcPr>
        <w:p w14:paraId="29D8F72C" w14:textId="77777777" w:rsidR="00527BD4" w:rsidRPr="00983E8F" w:rsidRDefault="00527BD4" w:rsidP="00A50CF6">
          <w:pPr>
            <w:pStyle w:val="Huisstijl-Rubricering"/>
          </w:pPr>
        </w:p>
      </w:tc>
    </w:tr>
    <w:tr w:rsidR="00370E79" w14:paraId="7372458A" w14:textId="77777777" w:rsidTr="007610AA">
      <w:trPr>
        <w:trHeight w:hRule="exact" w:val="2440"/>
      </w:trPr>
      <w:tc>
        <w:tcPr>
          <w:tcW w:w="7520" w:type="dxa"/>
          <w:gridSpan w:val="2"/>
        </w:tcPr>
        <w:p w14:paraId="2694EDE1" w14:textId="77777777" w:rsidR="00527BD4" w:rsidRDefault="00A67C1F" w:rsidP="00A50CF6">
          <w:pPr>
            <w:pStyle w:val="Huisstijl-NAW"/>
          </w:pPr>
          <w:r>
            <w:t>De Voorzitter van de Tweede Kamer</w:t>
          </w:r>
        </w:p>
        <w:p w14:paraId="3A768EDB" w14:textId="77777777" w:rsidR="00370E79" w:rsidRDefault="00A67C1F">
          <w:pPr>
            <w:pStyle w:val="Huisstijl-NAW"/>
          </w:pPr>
          <w:r>
            <w:t>der Staten-Generaal</w:t>
          </w:r>
        </w:p>
        <w:p w14:paraId="71533149" w14:textId="77777777" w:rsidR="00370E79" w:rsidRDefault="00A67C1F">
          <w:pPr>
            <w:pStyle w:val="Huisstijl-NAW"/>
          </w:pPr>
          <w:r>
            <w:t>Prinses Irenestraat 6</w:t>
          </w:r>
        </w:p>
        <w:p w14:paraId="1F96B389" w14:textId="220357C9" w:rsidR="00370E79" w:rsidRDefault="00A67C1F">
          <w:pPr>
            <w:pStyle w:val="Huisstijl-NAW"/>
          </w:pPr>
          <w:r>
            <w:t xml:space="preserve">2595 </w:t>
          </w:r>
          <w:r w:rsidR="00345DC6">
            <w:t xml:space="preserve">BD  </w:t>
          </w:r>
          <w:r>
            <w:t>DEN HAAG</w:t>
          </w:r>
        </w:p>
      </w:tc>
    </w:tr>
    <w:tr w:rsidR="00370E79" w14:paraId="718E46AD" w14:textId="77777777" w:rsidTr="007610AA">
      <w:trPr>
        <w:trHeight w:hRule="exact" w:val="400"/>
      </w:trPr>
      <w:tc>
        <w:tcPr>
          <w:tcW w:w="7520" w:type="dxa"/>
          <w:gridSpan w:val="2"/>
        </w:tcPr>
        <w:p w14:paraId="01E2B6D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70E79" w14:paraId="283D05DD" w14:textId="77777777" w:rsidTr="007610AA">
      <w:trPr>
        <w:trHeight w:val="240"/>
      </w:trPr>
      <w:tc>
        <w:tcPr>
          <w:tcW w:w="900" w:type="dxa"/>
        </w:tcPr>
        <w:p w14:paraId="7A3A477E" w14:textId="77777777" w:rsidR="00527BD4" w:rsidRPr="007709EF" w:rsidRDefault="00A67C1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8D5AC3A" w14:textId="147D440A" w:rsidR="00527BD4" w:rsidRPr="007709EF" w:rsidRDefault="00952B60" w:rsidP="00A50CF6">
          <w:r>
            <w:t>26 maart 2026</w:t>
          </w:r>
        </w:p>
      </w:tc>
    </w:tr>
    <w:tr w:rsidR="00370E79" w14:paraId="3CA30350" w14:textId="77777777" w:rsidTr="007610AA">
      <w:trPr>
        <w:trHeight w:val="240"/>
      </w:trPr>
      <w:tc>
        <w:tcPr>
          <w:tcW w:w="900" w:type="dxa"/>
        </w:tcPr>
        <w:p w14:paraId="4816AC20" w14:textId="77777777" w:rsidR="00527BD4" w:rsidRPr="007709EF" w:rsidRDefault="00A67C1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8D63459" w14:textId="77777777" w:rsidR="00527BD4" w:rsidRPr="007709EF" w:rsidRDefault="00A67C1F" w:rsidP="00A50CF6">
          <w:r>
            <w:t>Uitstel beantwoording Kamervragen over het bericht 'Oorlog in Iran kan energierekening gaan raken nu gasvoorraad erg laag is'</w:t>
          </w:r>
        </w:p>
      </w:tc>
    </w:tr>
  </w:tbl>
  <w:p w14:paraId="54C2EAC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AB8B09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2B88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A6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E7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AF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AE1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28B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F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7E9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3AA42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C0F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4EF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60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02B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8C3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EA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0A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04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057834">
    <w:abstractNumId w:val="10"/>
  </w:num>
  <w:num w:numId="2" w16cid:durableId="1410155918">
    <w:abstractNumId w:val="7"/>
  </w:num>
  <w:num w:numId="3" w16cid:durableId="1797722030">
    <w:abstractNumId w:val="6"/>
  </w:num>
  <w:num w:numId="4" w16cid:durableId="1541042599">
    <w:abstractNumId w:val="5"/>
  </w:num>
  <w:num w:numId="5" w16cid:durableId="839544207">
    <w:abstractNumId w:val="4"/>
  </w:num>
  <w:num w:numId="6" w16cid:durableId="2102288752">
    <w:abstractNumId w:val="8"/>
  </w:num>
  <w:num w:numId="7" w16cid:durableId="960576742">
    <w:abstractNumId w:val="3"/>
  </w:num>
  <w:num w:numId="8" w16cid:durableId="1374885122">
    <w:abstractNumId w:val="2"/>
  </w:num>
  <w:num w:numId="9" w16cid:durableId="2115859081">
    <w:abstractNumId w:val="1"/>
  </w:num>
  <w:num w:numId="10" w16cid:durableId="1667631601">
    <w:abstractNumId w:val="0"/>
  </w:num>
  <w:num w:numId="11" w16cid:durableId="1776251008">
    <w:abstractNumId w:val="9"/>
  </w:num>
  <w:num w:numId="12" w16cid:durableId="1975715060">
    <w:abstractNumId w:val="11"/>
  </w:num>
  <w:num w:numId="13" w16cid:durableId="192349042">
    <w:abstractNumId w:val="13"/>
  </w:num>
  <w:num w:numId="14" w16cid:durableId="103986497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361EB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D79EF"/>
    <w:rsid w:val="001E34C6"/>
    <w:rsid w:val="001E5581"/>
    <w:rsid w:val="001F1E93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4988"/>
    <w:rsid w:val="002650F7"/>
    <w:rsid w:val="00273F3B"/>
    <w:rsid w:val="00274DB7"/>
    <w:rsid w:val="00275984"/>
    <w:rsid w:val="00280F74"/>
    <w:rsid w:val="002822CA"/>
    <w:rsid w:val="00285D3F"/>
    <w:rsid w:val="00286998"/>
    <w:rsid w:val="00291AB7"/>
    <w:rsid w:val="00292EB2"/>
    <w:rsid w:val="00292FCD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45DC6"/>
    <w:rsid w:val="00351A8D"/>
    <w:rsid w:val="003526BB"/>
    <w:rsid w:val="00352BCF"/>
    <w:rsid w:val="00352DFB"/>
    <w:rsid w:val="00353932"/>
    <w:rsid w:val="00353B15"/>
    <w:rsid w:val="00354245"/>
    <w:rsid w:val="0035464B"/>
    <w:rsid w:val="00361A56"/>
    <w:rsid w:val="0036252A"/>
    <w:rsid w:val="00364D9D"/>
    <w:rsid w:val="00370E79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294B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28DE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0F63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275C9"/>
    <w:rsid w:val="00643FAA"/>
    <w:rsid w:val="006448E4"/>
    <w:rsid w:val="00645414"/>
    <w:rsid w:val="00651CEE"/>
    <w:rsid w:val="00653606"/>
    <w:rsid w:val="006610E9"/>
    <w:rsid w:val="00661591"/>
    <w:rsid w:val="00664678"/>
    <w:rsid w:val="0066473B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9564F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5617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35D46"/>
    <w:rsid w:val="00952B60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7C1F"/>
    <w:rsid w:val="00A715F8"/>
    <w:rsid w:val="00A77F6F"/>
    <w:rsid w:val="00A831FD"/>
    <w:rsid w:val="00A83352"/>
    <w:rsid w:val="00A850A2"/>
    <w:rsid w:val="00A91FA3"/>
    <w:rsid w:val="00A927D3"/>
    <w:rsid w:val="00AA7F9C"/>
    <w:rsid w:val="00AA7FC9"/>
    <w:rsid w:val="00AB237D"/>
    <w:rsid w:val="00AB5933"/>
    <w:rsid w:val="00AE013D"/>
    <w:rsid w:val="00AE11B7"/>
    <w:rsid w:val="00AE7F68"/>
    <w:rsid w:val="00AF203A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BF498D"/>
    <w:rsid w:val="00C011E5"/>
    <w:rsid w:val="00C128B9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2CAD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261"/>
    <w:rsid w:val="00E01A59"/>
    <w:rsid w:val="00E0441D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8C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2026-03-26T15:57:00.0000000Z</dcterms:created>
  <dcterms:modified xsi:type="dcterms:W3CDTF">2026-03-26T15:57:00.0000000Z</dcterms:modified>
  <dc:description>------------------------</dc:description>
  <dc:subject/>
  <keywords/>
  <version/>
  <category/>
</coreProperties>
</file>