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6DFC" w14:paraId="70127839" w14:textId="1EE788B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A0ADDA0">
            <w:pPr>
              <w:pStyle w:val="Voettekst"/>
            </w:pPr>
            <w:r>
              <w:t xml:space="preserve">Uitstelbericht Kamervragen over </w:t>
            </w:r>
            <w:r w:rsidR="00376DFC">
              <w:t xml:space="preserve">het bericht 'Pedobots gewoon te vinden op internet en dat mag volgens de wet: </w:t>
            </w:r>
            <w:proofErr w:type="spellStart"/>
            <w:r w:rsidR="00376DFC">
              <w:t>Anya</w:t>
            </w:r>
            <w:proofErr w:type="spellEnd"/>
            <w:r w:rsidR="00376DFC">
              <w:t xml:space="preserve"> (7) is vastgebonden en huilt'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376DFC" w14:paraId="7B7E79E6" w14:textId="51E1E4D6">
            <w:pPr>
              <w:pStyle w:val="referentiegegevens"/>
              <w:rPr>
                <w:sz w:val="18"/>
                <w:szCs w:val="24"/>
              </w:rPr>
            </w:pPr>
            <w:r>
              <w:t>7266059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6DFC" w:rsidR="00F20145" w:rsidP="00F20145" w:rsidRDefault="00376DFC" w14:paraId="0682E0CA" w14:textId="7F8EFF45">
            <w:pPr>
              <w:pStyle w:val="referentiegegevens"/>
              <w:rPr>
                <w:sz w:val="18"/>
                <w:szCs w:val="24"/>
              </w:rPr>
            </w:pPr>
            <w:r w:rsidRPr="00376DFC">
              <w:t>2026Z04537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37504F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376DFC" w:rsidR="00376DFC">
        <w:t>minister</w:t>
      </w:r>
      <w:r w:rsidR="00376DFC">
        <w:t xml:space="preserve"> </w:t>
      </w:r>
      <w:r w:rsidRPr="00376DFC" w:rsidR="00376DFC">
        <w:t>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 w:rsidR="00376DFC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376DFC">
        <w:t xml:space="preserve">Becker, Martens en </w:t>
      </w:r>
      <w:proofErr w:type="spellStart"/>
      <w:r w:rsidR="00376DFC">
        <w:t>Rajkowski</w:t>
      </w:r>
      <w:proofErr w:type="spellEnd"/>
      <w:r w:rsidR="00376DFC">
        <w:t xml:space="preserve"> (allen VVD)</w:t>
      </w:r>
      <w:r w:rsidRPr="00F20145">
        <w:rPr>
          <w:rFonts w:cs="Utopia"/>
          <w:color w:val="000000"/>
        </w:rPr>
        <w:t xml:space="preserve">, van uw Kamer aan de </w:t>
      </w:r>
      <w:r w:rsidR="00376DF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376DFC">
        <w:t xml:space="preserve">het bericht 'Pedobots gewoon te vinden op internet en dat mag volgens de wet: </w:t>
      </w:r>
      <w:proofErr w:type="spellStart"/>
      <w:r w:rsidR="00376DFC">
        <w:t>Anya</w:t>
      </w:r>
      <w:proofErr w:type="spellEnd"/>
      <w:r w:rsidR="00376DFC">
        <w:t xml:space="preserve"> (7) is vastgebonden en huilt'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376DFC"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DAF329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376DFC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376DFC" w14:paraId="7F59D051" w14:textId="0527BAC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748B" w14:textId="77777777" w:rsidR="00A52228" w:rsidRDefault="00A52228">
      <w:r>
        <w:separator/>
      </w:r>
    </w:p>
    <w:p w14:paraId="5D15A48D" w14:textId="77777777" w:rsidR="00A52228" w:rsidRDefault="00A52228"/>
    <w:p w14:paraId="2256ADEF" w14:textId="77777777" w:rsidR="00A52228" w:rsidRDefault="00A52228"/>
    <w:p w14:paraId="725B7533" w14:textId="77777777" w:rsidR="00A52228" w:rsidRDefault="00A52228"/>
  </w:endnote>
  <w:endnote w:type="continuationSeparator" w:id="0">
    <w:p w14:paraId="1AA39A88" w14:textId="77777777" w:rsidR="00A52228" w:rsidRDefault="00A52228">
      <w:r>
        <w:continuationSeparator/>
      </w:r>
    </w:p>
    <w:p w14:paraId="116C06A9" w14:textId="77777777" w:rsidR="00A52228" w:rsidRDefault="00A52228"/>
    <w:p w14:paraId="78483E29" w14:textId="77777777" w:rsidR="00A52228" w:rsidRDefault="00A52228"/>
    <w:p w14:paraId="068590A7" w14:textId="77777777" w:rsidR="00A52228" w:rsidRDefault="00A52228"/>
  </w:endnote>
  <w:endnote w:type="continuationNotice" w:id="1">
    <w:p w14:paraId="39AE14D7" w14:textId="77777777" w:rsidR="00A52228" w:rsidRDefault="00A522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3030" w14:textId="77777777" w:rsidR="00A52228" w:rsidRDefault="00A52228">
      <w:r>
        <w:separator/>
      </w:r>
    </w:p>
  </w:footnote>
  <w:footnote w:type="continuationSeparator" w:id="0">
    <w:p w14:paraId="5FE52571" w14:textId="77777777" w:rsidR="00A52228" w:rsidRDefault="00A52228">
      <w:r>
        <w:continuationSeparator/>
      </w:r>
    </w:p>
  </w:footnote>
  <w:footnote w:type="continuationNotice" w:id="1">
    <w:p w14:paraId="751C3847" w14:textId="77777777" w:rsidR="00A52228" w:rsidRDefault="00A522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22C6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0831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76DFC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747F1"/>
    <w:rsid w:val="004827DF"/>
    <w:rsid w:val="004857F0"/>
    <w:rsid w:val="00490E8F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47BBB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52228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2026-03-27T15:08:00.0000000Z</dcterms:created>
  <dcterms:modified xsi:type="dcterms:W3CDTF">2026-03-27T15:08:00.0000000Z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