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DD0B16" w14:paraId="6C2ECD27" w14:textId="505223F4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27 maart 2026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AB72D31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="00DD0B16">
              <w:t>het bericht 'Aanvaller jonge vrouw in Rotterdam blijkt asielzoeker (22) uit Marokko: ‘Vreselijk wat slachtoffer heeft meegemaakt’'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_bk" w:id="2"/>
            <w:bookmarkStart w:name="referentiegegevens" w:id="3"/>
            <w:bookmarkEnd w:id="3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DD0B16" w:rsidR="00DD0B16" w:rsidP="00DD0B16" w:rsidRDefault="00DD0B16" w14:paraId="57547EEB" w14:textId="59C39A62">
            <w:pPr>
              <w:pStyle w:val="referentiegegevens"/>
            </w:pPr>
            <w:r w:rsidRPr="00DD0B16">
              <w:t>7264443</w:t>
            </w:r>
          </w:p>
          <w:p w:rsidR="00FB3BC7" w:rsidP="00DD0B16" w:rsidRDefault="00DD0B16" w14:paraId="2A2BBFB1" w14:textId="3D60250B">
            <w:pPr>
              <w:pStyle w:val="referentiegegevens"/>
            </w:pPr>
            <w:r w:rsidRPr="00DD0B16">
              <w:t> 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DD0B16" w:rsidR="00DD0B16" w:rsidP="00DD0B16" w:rsidRDefault="00DD0B16" w14:paraId="22E32DC2" w14:textId="2870FA3D">
            <w:pPr>
              <w:rPr>
                <w:sz w:val="13"/>
                <w:szCs w:val="13"/>
              </w:rPr>
            </w:pPr>
            <w:r w:rsidRPr="00DD0B16">
              <w:rPr>
                <w:sz w:val="13"/>
                <w:szCs w:val="13"/>
              </w:rPr>
              <w:t>2026Z04551</w:t>
            </w:r>
          </w:p>
          <w:p w:rsidR="00C6487D" w:rsidP="00133AE9" w:rsidRDefault="00C6487D" w14:paraId="7E785020" w14:textId="0C154E7E">
            <w:pPr>
              <w:pStyle w:val="referentiegegevens"/>
              <w:rPr>
                <w:b/>
                <w:bCs/>
              </w:rPr>
            </w:pP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1135D93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DD0B16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="00DD0B16">
        <w:t>Ellian</w:t>
      </w:r>
      <w:proofErr w:type="spellEnd"/>
      <w:r w:rsidR="00DD0B16">
        <w:t xml:space="preserve"> (VVD)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DD0B16">
        <w:rPr>
          <w:rFonts w:cs="Utopia"/>
          <w:color w:val="000000"/>
        </w:rPr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</w:t>
      </w:r>
      <w:r w:rsidR="00DD0B16">
        <w:t>het bericht 'Aanvaller jonge vrouw in Rotterdam blijkt asielzoeker (22) uit Marokko: ‘Vreselijk wat slachtoffer heeft meegemaakt’'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DD0B16">
        <w:t>6 maart 2026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71592335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DD0B16">
        <w:rPr>
          <w:rFonts w:cs="Utopia"/>
          <w:color w:val="000000"/>
        </w:rPr>
        <w:t>Minister van Asiel en Migratie,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p w:rsidR="00F9160E" w:rsidP="00F9160E" w:rsidRDefault="00DD0B16" w14:paraId="514717E7" w14:textId="3CE0105C">
      <w:pPr>
        <w:pStyle w:val="broodtekst"/>
        <w:rPr>
          <w:rFonts w:cs="Utopia"/>
          <w:color w:val="000000"/>
          <w:szCs w:val="24"/>
        </w:rPr>
      </w:pPr>
      <w:r>
        <w:rPr>
          <w:rFonts w:cs="Utopia"/>
          <w:color w:val="000000"/>
        </w:rPr>
        <w:t>Bart van den Brink</w:t>
      </w:r>
    </w:p>
    <w:p w:rsidR="00A37921" w:rsidP="00A37921" w:rsidRDefault="00A37921" w14:paraId="6B6473DD" w14:textId="4A484335">
      <w:pPr>
        <w:pStyle w:val="broodtekst"/>
        <w:rPr>
          <w:szCs w:val="24"/>
        </w:rPr>
      </w:pPr>
    </w:p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F4DF" w14:textId="77777777" w:rsidR="008D4150" w:rsidRDefault="008D4150">
      <w:r>
        <w:separator/>
      </w:r>
    </w:p>
    <w:p w14:paraId="205CEF39" w14:textId="77777777" w:rsidR="008D4150" w:rsidRDefault="008D4150"/>
    <w:p w14:paraId="285219E0" w14:textId="77777777" w:rsidR="008D4150" w:rsidRDefault="008D4150"/>
    <w:p w14:paraId="70B77ABE" w14:textId="77777777" w:rsidR="008D4150" w:rsidRDefault="008D4150"/>
  </w:endnote>
  <w:endnote w:type="continuationSeparator" w:id="0">
    <w:p w14:paraId="1985A11E" w14:textId="77777777" w:rsidR="008D4150" w:rsidRDefault="008D4150">
      <w:r>
        <w:continuationSeparator/>
      </w:r>
    </w:p>
    <w:p w14:paraId="3682B5BE" w14:textId="77777777" w:rsidR="008D4150" w:rsidRDefault="008D4150"/>
    <w:p w14:paraId="4F831C8E" w14:textId="77777777" w:rsidR="008D4150" w:rsidRDefault="008D4150"/>
    <w:p w14:paraId="73EB47F4" w14:textId="77777777" w:rsidR="008D4150" w:rsidRDefault="008D4150"/>
  </w:endnote>
  <w:endnote w:type="continuationNotice" w:id="1">
    <w:p w14:paraId="04FC9E84" w14:textId="77777777" w:rsidR="008D4150" w:rsidRDefault="008D415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90854" w14:textId="77777777" w:rsidR="008D4150" w:rsidRDefault="008D4150">
      <w:r>
        <w:separator/>
      </w:r>
    </w:p>
  </w:footnote>
  <w:footnote w:type="continuationSeparator" w:id="0">
    <w:p w14:paraId="6C027A3C" w14:textId="77777777" w:rsidR="008D4150" w:rsidRDefault="008D4150">
      <w:r>
        <w:continuationSeparator/>
      </w:r>
    </w:p>
  </w:footnote>
  <w:footnote w:type="continuationNotice" w:id="1">
    <w:p w14:paraId="5B9CDA5F" w14:textId="77777777" w:rsidR="008D4150" w:rsidRDefault="008D415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31AB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E3C8B"/>
    <w:rsid w:val="004F0AAF"/>
    <w:rsid w:val="005077E8"/>
    <w:rsid w:val="00507BE0"/>
    <w:rsid w:val="0051796D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9105F"/>
    <w:rsid w:val="00593AEF"/>
    <w:rsid w:val="00594384"/>
    <w:rsid w:val="005A5543"/>
    <w:rsid w:val="005A55B8"/>
    <w:rsid w:val="005C5ED7"/>
    <w:rsid w:val="005D4B3F"/>
    <w:rsid w:val="005F2907"/>
    <w:rsid w:val="005F4E0C"/>
    <w:rsid w:val="006102CA"/>
    <w:rsid w:val="0061035C"/>
    <w:rsid w:val="006220AB"/>
    <w:rsid w:val="0063508F"/>
    <w:rsid w:val="00642063"/>
    <w:rsid w:val="00652874"/>
    <w:rsid w:val="00652FD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7668D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4150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5A92"/>
    <w:rsid w:val="00957013"/>
    <w:rsid w:val="0096612E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7758F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533C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29BF"/>
    <w:rsid w:val="00C15924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0C7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D0B16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60E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168</ap:Words>
  <ap:Characters>1273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2026-03-27T15:01:00.0000000Z</dcterms:created>
  <dcterms:modified xsi:type="dcterms:W3CDTF">2026-03-27T15:01:00.0000000Z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