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23981" w14:paraId="70127839" w14:textId="58175A1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19DC968E">
            <w:pPr>
              <w:pStyle w:val="Voettekst"/>
            </w:pPr>
            <w:r>
              <w:t xml:space="preserve">Uitstelbericht Kamervragen over </w:t>
            </w:r>
            <w:r w:rsidR="00823981">
              <w:t xml:space="preserve">scholen voor voortgezet onderwijs die donderdag 5 maart zijn geblokkeerd door activisten van </w:t>
            </w:r>
            <w:proofErr w:type="spellStart"/>
            <w:r w:rsidR="00823981">
              <w:t>Extinction</w:t>
            </w:r>
            <w:proofErr w:type="spellEnd"/>
            <w:r w:rsidR="00823981">
              <w:t xml:space="preserve"> </w:t>
            </w:r>
            <w:proofErr w:type="spellStart"/>
            <w:r w:rsidR="00823981">
              <w:t>Rebellion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823981" w14:paraId="7B7E79E6" w14:textId="226EF4C5">
            <w:pPr>
              <w:pStyle w:val="referentiegegevens"/>
              <w:rPr>
                <w:sz w:val="18"/>
                <w:szCs w:val="24"/>
              </w:rPr>
            </w:pPr>
            <w:r>
              <w:t>7265003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23981" w:rsidR="00F20145" w:rsidP="00F20145" w:rsidRDefault="00823981" w14:paraId="0682E0CA" w14:textId="4F8A5F72">
            <w:pPr>
              <w:pStyle w:val="referentiegegevens"/>
              <w:rPr>
                <w:sz w:val="18"/>
                <w:szCs w:val="24"/>
              </w:rPr>
            </w:pPr>
            <w:r w:rsidRPr="00823981">
              <w:t>2026Z04542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5910AA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823981" w:rsidR="00823981">
        <w:t>minister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823981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823981">
        <w:t>Boomsma (JA21)</w:t>
      </w:r>
      <w:r w:rsidRPr="00F20145">
        <w:rPr>
          <w:rFonts w:cs="Utopia"/>
          <w:color w:val="000000"/>
        </w:rPr>
        <w:t xml:space="preserve">, van uw Kamer aan de </w:t>
      </w:r>
      <w:r w:rsidR="00823981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</w:t>
      </w:r>
      <w:r w:rsidR="00F67619">
        <w:rPr>
          <w:rFonts w:cs="Utopia"/>
          <w:color w:val="000000"/>
        </w:rPr>
        <w:t>o</w:t>
      </w:r>
      <w:r w:rsidRPr="00F20145">
        <w:rPr>
          <w:rFonts w:cs="Utopia"/>
          <w:color w:val="000000"/>
        </w:rPr>
        <w:t>ver</w:t>
      </w:r>
      <w:r w:rsidR="00823981">
        <w:rPr>
          <w:rFonts w:cs="Utopia"/>
          <w:color w:val="000000"/>
        </w:rPr>
        <w:t xml:space="preserve"> </w:t>
      </w:r>
      <w:r w:rsidR="00823981">
        <w:t xml:space="preserve">scholen voor voortgezet onderwijs die donderdag 5 maart zijn geblokkeerd door activisten van </w:t>
      </w:r>
      <w:proofErr w:type="spellStart"/>
      <w:r w:rsidR="00823981">
        <w:t>Extinction</w:t>
      </w:r>
      <w:proofErr w:type="spellEnd"/>
      <w:r w:rsidR="00823981">
        <w:t xml:space="preserve"> </w:t>
      </w:r>
      <w:proofErr w:type="spellStart"/>
      <w:r w:rsidR="00823981">
        <w:t>Rebellion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23981">
        <w:rPr>
          <w:rFonts w:cs="Utopia"/>
          <w:color w:val="000000"/>
        </w:rPr>
        <w:t>6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3120D5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23981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23981" w14:paraId="7F59D051" w14:textId="18EEFBB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95E4" w14:textId="77777777" w:rsidR="000D76DC" w:rsidRDefault="000D76DC">
      <w:r>
        <w:separator/>
      </w:r>
    </w:p>
    <w:p w14:paraId="4C4C23A5" w14:textId="77777777" w:rsidR="000D76DC" w:rsidRDefault="000D76DC"/>
    <w:p w14:paraId="20004649" w14:textId="77777777" w:rsidR="000D76DC" w:rsidRDefault="000D76DC"/>
    <w:p w14:paraId="45953416" w14:textId="77777777" w:rsidR="000D76DC" w:rsidRDefault="000D76DC"/>
  </w:endnote>
  <w:endnote w:type="continuationSeparator" w:id="0">
    <w:p w14:paraId="6D902557" w14:textId="77777777" w:rsidR="000D76DC" w:rsidRDefault="000D76DC">
      <w:r>
        <w:continuationSeparator/>
      </w:r>
    </w:p>
    <w:p w14:paraId="4DF559D7" w14:textId="77777777" w:rsidR="000D76DC" w:rsidRDefault="000D76DC"/>
    <w:p w14:paraId="588461D9" w14:textId="77777777" w:rsidR="000D76DC" w:rsidRDefault="000D76DC"/>
    <w:p w14:paraId="69AAAC61" w14:textId="77777777" w:rsidR="000D76DC" w:rsidRDefault="000D76DC"/>
  </w:endnote>
  <w:endnote w:type="continuationNotice" w:id="1">
    <w:p w14:paraId="5261008A" w14:textId="77777777" w:rsidR="000D76DC" w:rsidRDefault="000D76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1FF8" w14:textId="77777777" w:rsidR="000D76DC" w:rsidRDefault="000D76DC">
      <w:r>
        <w:separator/>
      </w:r>
    </w:p>
  </w:footnote>
  <w:footnote w:type="continuationSeparator" w:id="0">
    <w:p w14:paraId="1AE438D9" w14:textId="77777777" w:rsidR="000D76DC" w:rsidRDefault="000D76DC">
      <w:r>
        <w:continuationSeparator/>
      </w:r>
    </w:p>
  </w:footnote>
  <w:footnote w:type="continuationNotice" w:id="1">
    <w:p w14:paraId="1643AE03" w14:textId="77777777" w:rsidR="000D76DC" w:rsidRDefault="000D76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31529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D76DC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143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3981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04923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6761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B7112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2026-03-27T15:19:00.0000000Z</dcterms:created>
  <dcterms:modified xsi:type="dcterms:W3CDTF">2026-03-27T15:19:00.0000000Z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