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C5E5E" w:rsidRDefault="00704AD0" w14:paraId="082B063F" w14:textId="19EEB87F">
      <w:r>
        <w:t>Geachte Voorzitter,</w:t>
      </w:r>
    </w:p>
    <w:p w:rsidR="008F7F33" w:rsidP="002C5E5E" w:rsidRDefault="008F7F33" w14:paraId="498C3AF1" w14:textId="77777777"/>
    <w:p w:rsidR="00854B84" w:rsidP="002C5E5E" w:rsidRDefault="005D0B45" w14:paraId="2B48C4BC" w14:textId="20B8E1B4">
      <w:pPr>
        <w:rPr>
          <w:szCs w:val="18"/>
        </w:rPr>
      </w:pPr>
      <w:r>
        <w:t xml:space="preserve">Nederland </w:t>
      </w:r>
      <w:r w:rsidR="00B5678A">
        <w:t xml:space="preserve">wil </w:t>
      </w:r>
      <w:r>
        <w:t>vooruit.</w:t>
      </w:r>
      <w:r w:rsidR="01415058">
        <w:t xml:space="preserve"> </w:t>
      </w:r>
      <w:r w:rsidR="00E04683">
        <w:t xml:space="preserve">Het </w:t>
      </w:r>
      <w:r w:rsidR="5D7724FD">
        <w:t xml:space="preserve">kabinet geeft </w:t>
      </w:r>
      <w:r w:rsidR="00E04683">
        <w:t>daarom grote</w:t>
      </w:r>
      <w:r w:rsidR="5D7724FD">
        <w:t xml:space="preserve"> prioriteit aan het oplossen van de stikstofproblematiek.</w:t>
      </w:r>
      <w:r w:rsidR="01415058">
        <w:t xml:space="preserve"> </w:t>
      </w:r>
      <w:r w:rsidR="4F78D1D2">
        <w:t xml:space="preserve">We maken duidelijke keuzes </w:t>
      </w:r>
      <w:r w:rsidR="005A5F98">
        <w:t>voor een sterke</w:t>
      </w:r>
      <w:r w:rsidR="66382C8E">
        <w:t xml:space="preserve"> en</w:t>
      </w:r>
      <w:r w:rsidR="005A5F98">
        <w:t xml:space="preserve"> toekomstbestendige agrarische sector</w:t>
      </w:r>
      <w:r w:rsidR="00B922D9">
        <w:t xml:space="preserve"> en</w:t>
      </w:r>
      <w:r w:rsidR="005A5F98">
        <w:t xml:space="preserve"> </w:t>
      </w:r>
      <w:r w:rsidR="00870354">
        <w:t xml:space="preserve">het </w:t>
      </w:r>
      <w:r w:rsidR="00A3123B">
        <w:t>structureel</w:t>
      </w:r>
      <w:r w:rsidR="00870354">
        <w:t xml:space="preserve"> verbeteren van de natuur</w:t>
      </w:r>
      <w:r w:rsidR="00B922D9">
        <w:t>.</w:t>
      </w:r>
      <w:r w:rsidR="00870354">
        <w:t xml:space="preserve"> </w:t>
      </w:r>
      <w:r w:rsidR="00223C28">
        <w:t>Zodat</w:t>
      </w:r>
      <w:r w:rsidR="00A52F2C">
        <w:t xml:space="preserve"> </w:t>
      </w:r>
      <w:r w:rsidR="005A5F98">
        <w:t>vergunningverlening</w:t>
      </w:r>
      <w:r w:rsidR="00EE7D30">
        <w:t xml:space="preserve"> </w:t>
      </w:r>
      <w:r w:rsidR="004D235C">
        <w:t xml:space="preserve">stapsgewijs </w:t>
      </w:r>
      <w:r w:rsidR="006D2D20">
        <w:t xml:space="preserve">weer </w:t>
      </w:r>
      <w:r w:rsidR="004D235C">
        <w:t xml:space="preserve">mogelijk wordt </w:t>
      </w:r>
      <w:r w:rsidR="002E1FA4">
        <w:t xml:space="preserve">voor het bouwen van de woningen die zo hard nodig zijn, </w:t>
      </w:r>
      <w:r w:rsidR="69F61787">
        <w:t>verduurzaming</w:t>
      </w:r>
      <w:r w:rsidR="004A60FD">
        <w:t xml:space="preserve"> van de</w:t>
      </w:r>
      <w:r w:rsidR="00D84BD7">
        <w:t xml:space="preserve"> landbouw en de</w:t>
      </w:r>
      <w:r w:rsidR="004A60FD">
        <w:t xml:space="preserve"> industrie</w:t>
      </w:r>
      <w:r w:rsidR="69F61787">
        <w:t xml:space="preserve">, </w:t>
      </w:r>
      <w:r w:rsidR="009C784F">
        <w:t xml:space="preserve">het mogelijk maken van de </w:t>
      </w:r>
      <w:r w:rsidR="006223DF">
        <w:t xml:space="preserve">noodzakelijke uitbreiding </w:t>
      </w:r>
      <w:r w:rsidR="009C784F">
        <w:t>van Defensie,</w:t>
      </w:r>
      <w:r w:rsidR="004D235C">
        <w:t xml:space="preserve"> </w:t>
      </w:r>
      <w:r w:rsidR="00C629F7">
        <w:t xml:space="preserve">projecten in de </w:t>
      </w:r>
      <w:r w:rsidR="00DD7F01">
        <w:t>bereikbaarheid</w:t>
      </w:r>
      <w:r w:rsidR="003E39D5">
        <w:t xml:space="preserve"> en waterveiligheid, </w:t>
      </w:r>
      <w:r w:rsidR="008948AF">
        <w:t>perspectief</w:t>
      </w:r>
      <w:r w:rsidRPr="00B97BC1" w:rsidR="00B97BC1">
        <w:t xml:space="preserve"> </w:t>
      </w:r>
      <w:r w:rsidR="00B97BC1">
        <w:t>en duidelijkheid over nieuwe investeringen</w:t>
      </w:r>
      <w:r w:rsidR="008948AF">
        <w:t xml:space="preserve"> voor het brede bedrijfsleven</w:t>
      </w:r>
      <w:r w:rsidR="00B97BC1">
        <w:t>,</w:t>
      </w:r>
      <w:r w:rsidR="008948AF">
        <w:t xml:space="preserve"> </w:t>
      </w:r>
      <w:r w:rsidR="004D235C">
        <w:t>en</w:t>
      </w:r>
      <w:r w:rsidR="006B75B1">
        <w:t xml:space="preserve"> voor een economie die werkt</w:t>
      </w:r>
      <w:r w:rsidR="00AC1624">
        <w:t xml:space="preserve">. </w:t>
      </w:r>
      <w:r w:rsidR="006B75B1">
        <w:t>Kortom, voor een land dat ook vooruit kan.</w:t>
      </w:r>
      <w:r w:rsidR="00AC1624">
        <w:t xml:space="preserve"> </w:t>
      </w:r>
      <w:r w:rsidR="005E4EDA">
        <w:t>D</w:t>
      </w:r>
      <w:r w:rsidR="00A514D2">
        <w:t xml:space="preserve">at vraagt </w:t>
      </w:r>
      <w:r w:rsidR="004C0146">
        <w:t>op korte termijn</w:t>
      </w:r>
      <w:r w:rsidR="00A514D2">
        <w:t xml:space="preserve"> om </w:t>
      </w:r>
      <w:r w:rsidR="009113E0">
        <w:t>diverse</w:t>
      </w:r>
      <w:r w:rsidR="00A86280">
        <w:t>, soms ingrijpende besluiten</w:t>
      </w:r>
      <w:r w:rsidR="005E4EDA">
        <w:t xml:space="preserve">, maar </w:t>
      </w:r>
      <w:r w:rsidR="009113E0">
        <w:t>de</w:t>
      </w:r>
      <w:r w:rsidR="005E4EDA">
        <w:t xml:space="preserve">ze leiden tot duidelijkheid en duurzaam perspectief voor boeren, natuur en Nederland. </w:t>
      </w:r>
      <w:r w:rsidRPr="00201B61" w:rsidR="00201B61">
        <w:t xml:space="preserve">Daarom heeft het kabinet duidelijke doelen gesteld, concrete maatregelen aangekondigd en een bijpassende investering van €20 miljard tot </w:t>
      </w:r>
      <w:r w:rsidR="00201B61">
        <w:t xml:space="preserve">en met </w:t>
      </w:r>
      <w:r w:rsidRPr="00201B61" w:rsidR="00201B61">
        <w:t xml:space="preserve">2035 zeker gesteld. </w:t>
      </w:r>
      <w:r w:rsidRPr="00A26CA0" w:rsidR="00854B84">
        <w:rPr>
          <w:szCs w:val="18"/>
        </w:rPr>
        <w:t>Het kabinet</w:t>
      </w:r>
      <w:r w:rsidR="00854B84">
        <w:rPr>
          <w:szCs w:val="18"/>
        </w:rPr>
        <w:t xml:space="preserve"> heeft direct </w:t>
      </w:r>
      <w:r w:rsidRPr="00A26CA0" w:rsidR="00854B84">
        <w:rPr>
          <w:szCs w:val="18"/>
        </w:rPr>
        <w:t xml:space="preserve">de Taskforce Landbouw, Natuur en Stikstof </w:t>
      </w:r>
      <w:r w:rsidR="00854B84">
        <w:rPr>
          <w:szCs w:val="18"/>
        </w:rPr>
        <w:t xml:space="preserve">in het leven geroepen om </w:t>
      </w:r>
      <w:r w:rsidRPr="00A26CA0" w:rsidR="00854B84">
        <w:rPr>
          <w:szCs w:val="18"/>
        </w:rPr>
        <w:t>doorbraken op dit dossier</w:t>
      </w:r>
      <w:r w:rsidR="00854B84">
        <w:rPr>
          <w:szCs w:val="18"/>
        </w:rPr>
        <w:t xml:space="preserve"> te realiseren en </w:t>
      </w:r>
      <w:r w:rsidR="00ED22C1">
        <w:rPr>
          <w:szCs w:val="18"/>
        </w:rPr>
        <w:t>heeft</w:t>
      </w:r>
      <w:r w:rsidR="00854B84">
        <w:rPr>
          <w:szCs w:val="18"/>
        </w:rPr>
        <w:t xml:space="preserve"> daarvoor een duidelijke opdracht meegekregen</w:t>
      </w:r>
      <w:r w:rsidR="006115FA">
        <w:rPr>
          <w:rStyle w:val="Voetnootmarkering"/>
          <w:szCs w:val="18"/>
        </w:rPr>
        <w:footnoteReference w:id="1"/>
      </w:r>
      <w:r w:rsidRPr="00A26CA0" w:rsidR="00854B84">
        <w:rPr>
          <w:szCs w:val="18"/>
        </w:rPr>
        <w:t>.</w:t>
      </w:r>
    </w:p>
    <w:p w:rsidR="004F7A34" w:rsidP="002C5E5E" w:rsidRDefault="004F7A34" w14:paraId="6859B50E" w14:textId="21B01EA4"/>
    <w:p w:rsidR="00854B84" w:rsidP="002C5E5E" w:rsidRDefault="00854B84" w14:paraId="089E2EC0" w14:textId="13A52D05">
      <w:r>
        <w:t>Het kabinet pakt deze opdracht niet alleen op.</w:t>
      </w:r>
      <w:r w:rsidR="003313AE">
        <w:t xml:space="preserve"> </w:t>
      </w:r>
      <w:r w:rsidR="00D678B7">
        <w:t>We geloven</w:t>
      </w:r>
      <w:r w:rsidR="003313AE">
        <w:t xml:space="preserve"> in het vakmanschap en de innovatiekracht van de Nederlandse agrarische sector. </w:t>
      </w:r>
      <w:r w:rsidR="56E95240">
        <w:t xml:space="preserve">De energie en kennis </w:t>
      </w:r>
      <w:r w:rsidR="006D37AA">
        <w:t xml:space="preserve">van boeren, </w:t>
      </w:r>
      <w:r w:rsidR="00D678B7">
        <w:t>in de sector en in de gebieden zijn</w:t>
      </w:r>
      <w:r w:rsidR="000156DD">
        <w:t xml:space="preserve"> van groot belang om betekenisvolle stappen te kunnen zetten</w:t>
      </w:r>
      <w:r w:rsidR="56E95240">
        <w:t xml:space="preserve">. </w:t>
      </w:r>
      <w:r w:rsidR="003313AE">
        <w:t>Daarom kiezen we ervoor om samen met boer</w:t>
      </w:r>
      <w:r w:rsidR="0079481A">
        <w:t>en en ketenpartijen</w:t>
      </w:r>
      <w:r w:rsidR="003313AE">
        <w:t xml:space="preserve"> te werken aan een toekomstbestendige landbouw</w:t>
      </w:r>
      <w:r w:rsidR="004D12FF">
        <w:t xml:space="preserve"> en</w:t>
      </w:r>
      <w:r w:rsidR="00C22913">
        <w:t xml:space="preserve"> met nog veel meer partijen</w:t>
      </w:r>
      <w:r w:rsidR="00083B99">
        <w:t xml:space="preserve"> aan</w:t>
      </w:r>
      <w:r w:rsidR="000304AC">
        <w:t xml:space="preserve"> </w:t>
      </w:r>
      <w:r w:rsidR="004D12FF">
        <w:t>een sterke natuur</w:t>
      </w:r>
      <w:r w:rsidR="00C53FD7">
        <w:t xml:space="preserve"> en een vitaal </w:t>
      </w:r>
      <w:r w:rsidR="00BF065A">
        <w:t>platteland</w:t>
      </w:r>
      <w:r w:rsidR="003313AE">
        <w:t xml:space="preserve">. </w:t>
      </w:r>
      <w:r w:rsidR="005B0BC8">
        <w:t>Dit omvat</w:t>
      </w:r>
      <w:r w:rsidR="003313AE">
        <w:t xml:space="preserve"> medeoverheden, </w:t>
      </w:r>
      <w:r w:rsidR="00C16A4D">
        <w:t>natuurbeheerders,</w:t>
      </w:r>
      <w:r w:rsidR="003313AE">
        <w:t xml:space="preserve"> </w:t>
      </w:r>
      <w:r w:rsidR="00FE1CF7">
        <w:t>landbouworganisaties</w:t>
      </w:r>
      <w:r w:rsidR="00D37332">
        <w:t xml:space="preserve">, </w:t>
      </w:r>
      <w:r w:rsidR="003C248D">
        <w:t xml:space="preserve">het bredere </w:t>
      </w:r>
      <w:r w:rsidR="006B6C94">
        <w:t xml:space="preserve">bedrijfsleven, </w:t>
      </w:r>
      <w:r w:rsidR="003313AE">
        <w:t>natuur- en milieuorganisaties</w:t>
      </w:r>
      <w:r w:rsidR="00574146">
        <w:t xml:space="preserve"> en lokale </w:t>
      </w:r>
      <w:r w:rsidR="00F50579">
        <w:t xml:space="preserve">initiatieven </w:t>
      </w:r>
      <w:r w:rsidR="00DB4858">
        <w:t xml:space="preserve">en samenwerkingsverbanden </w:t>
      </w:r>
      <w:r w:rsidR="00F50579">
        <w:t>van bewoners</w:t>
      </w:r>
      <w:r w:rsidR="003313AE">
        <w:t xml:space="preserve">. </w:t>
      </w:r>
    </w:p>
    <w:p w:rsidR="00AB5418" w:rsidP="002C5E5E" w:rsidRDefault="00AB5418" w14:paraId="61869F95" w14:textId="77777777">
      <w:pPr>
        <w:rPr>
          <w:szCs w:val="18"/>
        </w:rPr>
      </w:pPr>
    </w:p>
    <w:p w:rsidR="004D5C49" w:rsidP="002C5E5E" w:rsidRDefault="00D71E63" w14:paraId="3F814174" w14:textId="787663A5">
      <w:r w:rsidRPr="770AD094">
        <w:t xml:space="preserve">In deze </w:t>
      </w:r>
      <w:r w:rsidRPr="770AD094" w:rsidR="005F0C9D">
        <w:t>brief schets</w:t>
      </w:r>
      <w:r w:rsidR="00A65A16">
        <w:t>t het kabinet</w:t>
      </w:r>
      <w:r w:rsidRPr="770AD094" w:rsidR="005F0C9D">
        <w:t xml:space="preserve"> de aanpak</w:t>
      </w:r>
      <w:r w:rsidRPr="0085746B" w:rsidR="00FD05C0">
        <w:t xml:space="preserve">. Uw Kamer </w:t>
      </w:r>
      <w:r w:rsidRPr="0085746B" w:rsidR="00892FFC">
        <w:t>ontvangt op een later moment de beleidsbrief van LVVN, die breder ingaat op het LVVN-beleid.</w:t>
      </w:r>
      <w:r w:rsidRPr="770AD094" w:rsidR="005F0C9D">
        <w:t xml:space="preserve"> </w:t>
      </w:r>
      <w:r w:rsidRPr="770AD094" w:rsidR="1F250EC1">
        <w:t>en</w:t>
      </w:r>
      <w:r w:rsidRPr="770AD094" w:rsidR="005F0C9D">
        <w:t xml:space="preserve"> </w:t>
      </w:r>
      <w:r w:rsidR="00A65A16">
        <w:t>wordt</w:t>
      </w:r>
      <w:r w:rsidRPr="770AD094" w:rsidR="00644E7D">
        <w:t xml:space="preserve"> achtereenvolgens in</w:t>
      </w:r>
      <w:r w:rsidR="00A65A16">
        <w:t>gegaan</w:t>
      </w:r>
      <w:r w:rsidRPr="770AD094" w:rsidR="00644E7D">
        <w:t xml:space="preserve"> op: </w:t>
      </w:r>
      <w:r w:rsidRPr="770AD094" w:rsidR="000A3938">
        <w:t>I.</w:t>
      </w:r>
      <w:r w:rsidRPr="770AD094" w:rsidR="00644E7D">
        <w:t xml:space="preserve">) de uitgangspunten van de aanpak; </w:t>
      </w:r>
      <w:r w:rsidRPr="770AD094" w:rsidR="000A3938">
        <w:t>II.</w:t>
      </w:r>
      <w:r w:rsidR="00DA7864">
        <w:rPr>
          <w:szCs w:val="18"/>
        </w:rPr>
        <w:t xml:space="preserve">) </w:t>
      </w:r>
      <w:r w:rsidRPr="770AD094" w:rsidR="009033E0">
        <w:t xml:space="preserve">de </w:t>
      </w:r>
      <w:r w:rsidR="00B73015">
        <w:t xml:space="preserve">belangrijkste inhoudelijke </w:t>
      </w:r>
      <w:r w:rsidRPr="770AD094" w:rsidR="009033E0">
        <w:t>pijlers</w:t>
      </w:r>
      <w:r w:rsidRPr="770AD094" w:rsidR="003368D9">
        <w:t xml:space="preserve">; </w:t>
      </w:r>
      <w:r w:rsidR="00963E86">
        <w:t>III</w:t>
      </w:r>
      <w:r w:rsidRPr="770AD094" w:rsidR="000A3938">
        <w:t>.</w:t>
      </w:r>
      <w:r w:rsidRPr="770AD094" w:rsidR="003368D9">
        <w:t xml:space="preserve">) samenwerking met de Kamer, </w:t>
      </w:r>
      <w:r w:rsidRPr="770AD094" w:rsidR="003368D9">
        <w:lastRenderedPageBreak/>
        <w:t>medeoverheden en maatschappelijke partijen</w:t>
      </w:r>
      <w:r w:rsidR="002B306E">
        <w:t>; en IV.) prioriteiten tot de zomer</w:t>
      </w:r>
      <w:r w:rsidRPr="770AD094" w:rsidR="003368D9">
        <w:t>.</w:t>
      </w:r>
      <w:r w:rsidR="00644E7D">
        <w:rPr>
          <w:szCs w:val="18"/>
        </w:rPr>
        <w:t xml:space="preserve"> </w:t>
      </w:r>
      <w:r w:rsidR="003F3B20">
        <w:t xml:space="preserve">Met deze brief geef ik ook invulling aan het verzoek van de vaste Commissie voor LVVN om </w:t>
      </w:r>
      <w:r w:rsidR="008E2BBF">
        <w:t>ee</w:t>
      </w:r>
      <w:r w:rsidR="00827FC7">
        <w:t xml:space="preserve">n brief naar de Kamer te sturen met </w:t>
      </w:r>
      <w:r w:rsidR="00DF7CBC">
        <w:t xml:space="preserve">de wijzigingen in het beleid </w:t>
      </w:r>
      <w:r w:rsidR="00F10129">
        <w:t>van dit kabinet ten opzichte van het kabinet</w:t>
      </w:r>
      <w:r w:rsidR="001D7870">
        <w:t>-</w:t>
      </w:r>
      <w:r w:rsidR="00C21E09">
        <w:t>Schoof</w:t>
      </w:r>
      <w:r w:rsidRPr="31FE5649" w:rsidR="00F10129">
        <w:rPr>
          <w:rStyle w:val="Voetnootmarkering"/>
        </w:rPr>
        <w:footnoteReference w:id="2"/>
      </w:r>
      <w:r w:rsidR="00F10129">
        <w:t>.</w:t>
      </w:r>
      <w:r w:rsidR="003F3B20">
        <w:t xml:space="preserve"> </w:t>
      </w:r>
    </w:p>
    <w:p w:rsidR="00D5379F" w:rsidP="002C5E5E" w:rsidRDefault="00D5379F" w14:paraId="283F786F" w14:textId="77777777">
      <w:pPr>
        <w:rPr>
          <w:szCs w:val="18"/>
        </w:rPr>
      </w:pPr>
    </w:p>
    <w:p w:rsidRPr="007B5CBD" w:rsidR="00A66D76" w:rsidP="002C5E5E" w:rsidRDefault="000A3938" w14:paraId="0F3A5552" w14:textId="6A60C08E">
      <w:pPr>
        <w:rPr>
          <w:b/>
        </w:rPr>
      </w:pPr>
      <w:r w:rsidRPr="007B5CBD">
        <w:rPr>
          <w:b/>
          <w:bCs/>
          <w:szCs w:val="18"/>
        </w:rPr>
        <w:t xml:space="preserve">I. </w:t>
      </w:r>
      <w:r w:rsidRPr="007B5CBD" w:rsidR="00A66D76">
        <w:rPr>
          <w:b/>
        </w:rPr>
        <w:t>Uitgangspunten</w:t>
      </w:r>
      <w:r w:rsidRPr="007B5CBD" w:rsidR="00185AD4">
        <w:rPr>
          <w:b/>
        </w:rPr>
        <w:t xml:space="preserve"> van de aanpak</w:t>
      </w:r>
    </w:p>
    <w:p w:rsidRPr="007B5CBD" w:rsidR="005E4A2B" w:rsidP="002C5E5E" w:rsidRDefault="3C11727F" w14:paraId="18F5D89C" w14:textId="70B6D241">
      <w:r w:rsidRPr="007B5CBD">
        <w:t xml:space="preserve">Het kabinet </w:t>
      </w:r>
      <w:r w:rsidR="00A91833">
        <w:t xml:space="preserve">heeft een aantal duidelijke </w:t>
      </w:r>
      <w:r w:rsidRPr="007B5CBD">
        <w:t>uitgangspunten</w:t>
      </w:r>
      <w:r w:rsidR="00A91833">
        <w:t xml:space="preserve"> geformuleerd voor de aanpak</w:t>
      </w:r>
      <w:r w:rsidRPr="007B5CBD" w:rsidR="00533841">
        <w:t>:</w:t>
      </w:r>
      <w:r w:rsidRPr="007B5CBD">
        <w:t xml:space="preserve"> </w:t>
      </w:r>
    </w:p>
    <w:p w:rsidRPr="007B5CBD" w:rsidR="00543101" w:rsidP="002C5E5E" w:rsidRDefault="00B25917" w14:paraId="50234DB8" w14:textId="73A095A4">
      <w:pPr>
        <w:pStyle w:val="Lijstalinea"/>
        <w:numPr>
          <w:ilvl w:val="0"/>
          <w:numId w:val="3"/>
        </w:numPr>
      </w:pPr>
      <w:r w:rsidRPr="007B5CBD">
        <w:t xml:space="preserve">De aanpak </w:t>
      </w:r>
      <w:r w:rsidRPr="007B5CBD" w:rsidR="78D16870">
        <w:t>richt zich op de</w:t>
      </w:r>
      <w:r w:rsidRPr="007B5CBD">
        <w:t xml:space="preserve"> </w:t>
      </w:r>
      <w:r w:rsidRPr="007B5CBD" w:rsidR="00AD10AF">
        <w:t>opgaven voor natuur</w:t>
      </w:r>
      <w:r w:rsidRPr="007B5CBD" w:rsidR="000642FE">
        <w:t xml:space="preserve"> en</w:t>
      </w:r>
      <w:r w:rsidRPr="007B5CBD" w:rsidR="00160B84">
        <w:t xml:space="preserve"> stikstof, </w:t>
      </w:r>
      <w:r w:rsidR="006F48F3">
        <w:t xml:space="preserve">in samenhang met de opgaven </w:t>
      </w:r>
      <w:r w:rsidR="00A64BF0">
        <w:t xml:space="preserve">op </w:t>
      </w:r>
      <w:r w:rsidRPr="007B5CBD" w:rsidR="00AD10AF">
        <w:t xml:space="preserve">water </w:t>
      </w:r>
      <w:r w:rsidRPr="007B5CBD" w:rsidR="000642FE">
        <w:t xml:space="preserve">en </w:t>
      </w:r>
      <w:r w:rsidRPr="007B5CBD" w:rsidR="00AD10AF">
        <w:t>gewasbeschermingsmiddelen</w:t>
      </w:r>
      <w:r w:rsidRPr="007B5CBD" w:rsidR="000642FE">
        <w:t>, klimaat</w:t>
      </w:r>
      <w:r w:rsidRPr="007B5CBD" w:rsidR="00AD10AF">
        <w:t xml:space="preserve"> en dierwaardigheid, </w:t>
      </w:r>
      <w:r w:rsidR="00E9765B">
        <w:t>gericht</w:t>
      </w:r>
      <w:r w:rsidRPr="007B5CBD" w:rsidR="00AD10AF">
        <w:t xml:space="preserve"> </w:t>
      </w:r>
      <w:r w:rsidR="009F7216">
        <w:t xml:space="preserve">het vormgeven </w:t>
      </w:r>
      <w:r w:rsidR="00624B1F">
        <w:t xml:space="preserve">van </w:t>
      </w:r>
      <w:r w:rsidRPr="007B5CBD" w:rsidR="00AD10AF">
        <w:t>e</w:t>
      </w:r>
      <w:r w:rsidRPr="007B5CBD" w:rsidR="00AF3F81">
        <w:t>e</w:t>
      </w:r>
      <w:r w:rsidRPr="007B5CBD" w:rsidR="00AD10AF">
        <w:t xml:space="preserve">n </w:t>
      </w:r>
      <w:r w:rsidRPr="007B5CBD" w:rsidR="00AF3F81">
        <w:t>toekomst</w:t>
      </w:r>
      <w:r w:rsidRPr="007B5CBD" w:rsidR="00F91DEC">
        <w:t>bestendige landbouw en een toekomstgericht voedselsysteem</w:t>
      </w:r>
      <w:r w:rsidRPr="007B5CBD" w:rsidR="00682CDE">
        <w:t>.</w:t>
      </w:r>
      <w:r w:rsidRPr="007B5CBD" w:rsidR="00AC1EA5">
        <w:t xml:space="preserve"> </w:t>
      </w:r>
    </w:p>
    <w:p w:rsidRPr="0084045F" w:rsidR="005E0E7F" w:rsidP="002C5E5E" w:rsidRDefault="00E516B3" w14:paraId="1689B597" w14:textId="0AFD20F4">
      <w:pPr>
        <w:pStyle w:val="Lijstalinea"/>
        <w:numPr>
          <w:ilvl w:val="0"/>
          <w:numId w:val="3"/>
        </w:numPr>
      </w:pPr>
      <w:r>
        <w:t xml:space="preserve">De inzet </w:t>
      </w:r>
      <w:r w:rsidR="00613DE5">
        <w:t xml:space="preserve">van de aanpak </w:t>
      </w:r>
      <w:r>
        <w:t>is v</w:t>
      </w:r>
      <w:r w:rsidRPr="007B5CBD" w:rsidR="005E0E7F">
        <w:t xml:space="preserve">oldoende en zekere stikstofreductie </w:t>
      </w:r>
      <w:r w:rsidRPr="007B5CBD" w:rsidR="00D03A55">
        <w:t>in de sectoren</w:t>
      </w:r>
      <w:r w:rsidR="008A0A4C">
        <w:t xml:space="preserve"> landbouw, industrie en mobiliteit</w:t>
      </w:r>
      <w:r w:rsidRPr="007B5CBD" w:rsidR="00D03A55">
        <w:t xml:space="preserve">, </w:t>
      </w:r>
      <w:r w:rsidRPr="007B5CBD" w:rsidR="005E0E7F">
        <w:t>in combinatie</w:t>
      </w:r>
      <w:r w:rsidR="005E0E7F">
        <w:t xml:space="preserve"> met </w:t>
      </w:r>
      <w:r w:rsidR="007B2BB9">
        <w:t xml:space="preserve">aanvullende </w:t>
      </w:r>
      <w:r>
        <w:t>gebieds</w:t>
      </w:r>
      <w:r w:rsidR="00D54A39">
        <w:t>gerichte</w:t>
      </w:r>
      <w:r>
        <w:t xml:space="preserve"> emissiereductie en </w:t>
      </w:r>
      <w:r w:rsidR="005E0E7F">
        <w:t>natuur</w:t>
      </w:r>
      <w:r w:rsidR="00DD1F69">
        <w:t>verbetering</w:t>
      </w:r>
      <w:r w:rsidR="008470FB">
        <w:t xml:space="preserve"> gericht op</w:t>
      </w:r>
      <w:r w:rsidR="005F6803">
        <w:t xml:space="preserve"> alle drukfactoren</w:t>
      </w:r>
      <w:r w:rsidR="00FA67E2">
        <w:t>. Dit</w:t>
      </w:r>
      <w:r w:rsidR="005E0E7F">
        <w:t xml:space="preserve"> is nodig om stapsgewijs </w:t>
      </w:r>
      <w:r w:rsidR="00D54A39">
        <w:t xml:space="preserve">en </w:t>
      </w:r>
      <w:r w:rsidR="00C91A97">
        <w:t>per gebied</w:t>
      </w:r>
      <w:r w:rsidR="00D54A39">
        <w:t xml:space="preserve"> </w:t>
      </w:r>
      <w:r w:rsidR="00886FA3">
        <w:t xml:space="preserve">de </w:t>
      </w:r>
      <w:r w:rsidR="6FE59961">
        <w:t>v</w:t>
      </w:r>
      <w:r w:rsidR="1A85566D">
        <w:t>ergunningverlening</w:t>
      </w:r>
      <w:r w:rsidR="76AFE95D">
        <w:t xml:space="preserve"> </w:t>
      </w:r>
      <w:r w:rsidR="00886FA3">
        <w:t xml:space="preserve">weer </w:t>
      </w:r>
      <w:r w:rsidR="76AFE95D">
        <w:t>los te trekken</w:t>
      </w:r>
      <w:r w:rsidR="00701BD8">
        <w:t>,</w:t>
      </w:r>
      <w:r w:rsidR="007E1399">
        <w:t xml:space="preserve"> om onze natuur duurzaam te herstellen</w:t>
      </w:r>
      <w:r w:rsidR="00701BD8">
        <w:t>, en om invulling te geven aan de Vogel- en Habitatrichtlijn</w:t>
      </w:r>
      <w:r w:rsidRPr="004D581B" w:rsidR="00D029D0">
        <w:t>: dat betekent dat (dreigende) verslechtering van de natuur wordt voorkomen en op termijn de instandhoudingsdoelstellingen worden bereikt</w:t>
      </w:r>
      <w:r w:rsidR="5EDE7DF8">
        <w:t>.</w:t>
      </w:r>
      <w:r w:rsidR="00D80A77">
        <w:t xml:space="preserve"> </w:t>
      </w:r>
      <w:r w:rsidR="00D226B3">
        <w:t xml:space="preserve">Dit </w:t>
      </w:r>
      <w:r w:rsidR="00D80A77">
        <w:t>help</w:t>
      </w:r>
      <w:r w:rsidR="00D226B3">
        <w:t>t</w:t>
      </w:r>
      <w:r w:rsidR="00D80A77">
        <w:t xml:space="preserve"> </w:t>
      </w:r>
      <w:r w:rsidR="00D226B3">
        <w:t>tevens</w:t>
      </w:r>
      <w:r w:rsidR="00194F4A">
        <w:t xml:space="preserve"> </w:t>
      </w:r>
      <w:r w:rsidR="00D80A77">
        <w:t>bevoegd</w:t>
      </w:r>
      <w:r w:rsidR="005553BA">
        <w:t>e</w:t>
      </w:r>
      <w:r w:rsidR="00D80A77">
        <w:t xml:space="preserve"> gezagen, zoals provincies, om </w:t>
      </w:r>
      <w:r w:rsidR="00FD6794">
        <w:t xml:space="preserve">af te zien van handhaving </w:t>
      </w:r>
      <w:r w:rsidR="00AA0F1F">
        <w:t>bij PAS-melders</w:t>
      </w:r>
      <w:r w:rsidR="5EDE7DF8">
        <w:t xml:space="preserve"> </w:t>
      </w:r>
      <w:r w:rsidR="00194F4A">
        <w:t xml:space="preserve">Daarnaast kan deze </w:t>
      </w:r>
      <w:r w:rsidR="0039094F">
        <w:t>inzet PAS</w:t>
      </w:r>
      <w:r w:rsidR="0054521C">
        <w:t>-</w:t>
      </w:r>
      <w:r w:rsidR="0039094F">
        <w:t>melders en andere onder</w:t>
      </w:r>
      <w:r w:rsidR="004B24A6">
        <w:t>nemers die als gev</w:t>
      </w:r>
      <w:r w:rsidR="003264A0">
        <w:t>olg van onrechtmatig overheidshand</w:t>
      </w:r>
      <w:r w:rsidR="0054521C">
        <w:t>e</w:t>
      </w:r>
      <w:r w:rsidR="003264A0">
        <w:t>len in de pr</w:t>
      </w:r>
      <w:r w:rsidR="004861EB">
        <w:t xml:space="preserve">oblemen zijn gekomen </w:t>
      </w:r>
      <w:r w:rsidR="006C5652">
        <w:t>op termijn</w:t>
      </w:r>
      <w:r w:rsidRPr="00D93A75" w:rsidR="005E3B7A">
        <w:t xml:space="preserve"> aan een structurele oplossing</w:t>
      </w:r>
      <w:r w:rsidR="006C5652">
        <w:t xml:space="preserve"> helpen</w:t>
      </w:r>
      <w:r w:rsidR="004861EB">
        <w:t xml:space="preserve">. </w:t>
      </w:r>
    </w:p>
    <w:p w:rsidR="00944C26" w:rsidP="002C5E5E" w:rsidRDefault="002A3908" w14:paraId="74E548BC" w14:textId="215ECC6B">
      <w:pPr>
        <w:pStyle w:val="Lijstalinea"/>
        <w:numPr>
          <w:ilvl w:val="0"/>
          <w:numId w:val="3"/>
        </w:numPr>
      </w:pPr>
      <w:r>
        <w:t xml:space="preserve">We kiezen voor een geborgde aanpak. Dat betekent dat aanvullende maatregelen worden getroffen als </w:t>
      </w:r>
      <w:r w:rsidR="00B1446F">
        <w:t>de emissiedoelen</w:t>
      </w:r>
      <w:r>
        <w:t xml:space="preserve"> </w:t>
      </w:r>
      <w:r w:rsidR="001B07B1">
        <w:t xml:space="preserve">voor de landbouw, industrie en mobiliteit voor </w:t>
      </w:r>
      <w:r>
        <w:t>2035,</w:t>
      </w:r>
      <w:r w:rsidR="000B6F13">
        <w:t xml:space="preserve"> of het tussenliggende stree</w:t>
      </w:r>
      <w:r w:rsidR="00A17F23">
        <w:t>f</w:t>
      </w:r>
      <w:r w:rsidR="000B6F13">
        <w:t>doel voor de landbouw voor 2030,</w:t>
      </w:r>
      <w:r>
        <w:t xml:space="preserve"> niet worden bereikt</w:t>
      </w:r>
      <w:r w:rsidR="003E3C62">
        <w:t xml:space="preserve"> (‘bijsturing</w:t>
      </w:r>
      <w:r w:rsidR="00B55B82">
        <w:t>’</w:t>
      </w:r>
      <w:r w:rsidR="003E3C62">
        <w:t>)</w:t>
      </w:r>
      <w:r>
        <w:t>.</w:t>
      </w:r>
      <w:r w:rsidDel="00073880" w:rsidR="00073880">
        <w:rPr>
          <w:rStyle w:val="Verwijzingopmerking"/>
          <w:sz w:val="18"/>
          <w:szCs w:val="24"/>
        </w:rPr>
        <w:t xml:space="preserve"> </w:t>
      </w:r>
    </w:p>
    <w:p w:rsidR="00073133" w:rsidP="002C5E5E" w:rsidRDefault="00073133" w14:paraId="6E763F50" w14:textId="5819506F">
      <w:pPr>
        <w:pStyle w:val="Lijstalinea"/>
        <w:numPr>
          <w:ilvl w:val="0"/>
          <w:numId w:val="3"/>
        </w:numPr>
      </w:pPr>
      <w:r>
        <w:t>We maken gebruik van de bestaande monitoringssystematiek</w:t>
      </w:r>
      <w:r w:rsidR="00FB760A">
        <w:t xml:space="preserve"> om inzicht te krijgen </w:t>
      </w:r>
      <w:r w:rsidR="00FF3BBF">
        <w:t xml:space="preserve">in de voortgang </w:t>
      </w:r>
      <w:r w:rsidR="006B5F8D">
        <w:t>richting doelbereik</w:t>
      </w:r>
      <w:r w:rsidR="00377CD1">
        <w:t xml:space="preserve">, </w:t>
      </w:r>
      <w:r w:rsidR="00B55B82">
        <w:t xml:space="preserve">en richten </w:t>
      </w:r>
      <w:r w:rsidR="006B5F8D">
        <w:t xml:space="preserve">waar nodig </w:t>
      </w:r>
      <w:r w:rsidR="00B55B82">
        <w:t xml:space="preserve">aanvullende </w:t>
      </w:r>
      <w:r w:rsidR="006B5F8D">
        <w:t>monitoring in.</w:t>
      </w:r>
    </w:p>
    <w:p w:rsidR="00EE790E" w:rsidP="002C5E5E" w:rsidRDefault="00AE66E0" w14:paraId="61E71C87" w14:textId="4CBBAD80">
      <w:pPr>
        <w:pStyle w:val="Lijstalinea"/>
        <w:numPr>
          <w:ilvl w:val="0"/>
          <w:numId w:val="3"/>
        </w:numPr>
      </w:pPr>
      <w:r>
        <w:t>Het kabinet kiest ervoor</w:t>
      </w:r>
      <w:r w:rsidR="00AC1EA5">
        <w:t xml:space="preserve"> om de verschillende opgaven in onderlinge samenhang en synergie met elkaar te realiseren. Dit is effectiever en doelmatiger en h</w:t>
      </w:r>
      <w:r w:rsidR="008E25D7">
        <w:t xml:space="preserve">eeft ook als doel het </w:t>
      </w:r>
      <w:r w:rsidR="00AC1EA5">
        <w:t xml:space="preserve">voorkomen dat </w:t>
      </w:r>
      <w:r w:rsidR="68428B75">
        <w:t>(agrarische) ondernemers</w:t>
      </w:r>
      <w:r w:rsidR="608DCA17">
        <w:t xml:space="preserve"> </w:t>
      </w:r>
      <w:r w:rsidR="00AC1EA5">
        <w:t xml:space="preserve">steeds </w:t>
      </w:r>
      <w:r w:rsidR="00D13645">
        <w:t>nieuwe investeringen moet</w:t>
      </w:r>
      <w:r w:rsidR="32744106">
        <w:t>en</w:t>
      </w:r>
      <w:r w:rsidR="00D13645">
        <w:t xml:space="preserve"> doen en </w:t>
      </w:r>
      <w:r w:rsidR="00AC1EA5">
        <w:t>voor nieuwe uitdagingen kom</w:t>
      </w:r>
      <w:r w:rsidR="05E2A393">
        <w:t>en</w:t>
      </w:r>
      <w:r w:rsidR="00AC1EA5">
        <w:t xml:space="preserve"> te staan</w:t>
      </w:r>
      <w:r w:rsidR="00D13645">
        <w:t>.</w:t>
      </w:r>
      <w:r w:rsidR="00336855">
        <w:t xml:space="preserve"> </w:t>
      </w:r>
    </w:p>
    <w:p w:rsidRPr="00B20984" w:rsidR="00755F88" w:rsidP="002C5E5E" w:rsidRDefault="00AE66E0" w14:paraId="3C038620" w14:textId="626F851D">
      <w:pPr>
        <w:pStyle w:val="Lijstalinea"/>
        <w:numPr>
          <w:ilvl w:val="0"/>
          <w:numId w:val="3"/>
        </w:numPr>
        <w:rPr>
          <w:szCs w:val="18"/>
        </w:rPr>
      </w:pPr>
      <w:r>
        <w:t xml:space="preserve">We </w:t>
      </w:r>
      <w:r w:rsidR="00900670">
        <w:t>houde</w:t>
      </w:r>
      <w:r>
        <w:t>n</w:t>
      </w:r>
      <w:r w:rsidR="5CECDFF1">
        <w:t xml:space="preserve"> </w:t>
      </w:r>
      <w:r w:rsidR="00900670">
        <w:t xml:space="preserve">rekening met </w:t>
      </w:r>
      <w:r w:rsidR="00755F88">
        <w:t xml:space="preserve">de bredere maatschappelijk context en </w:t>
      </w:r>
      <w:r w:rsidR="008077FF">
        <w:t xml:space="preserve">de impact op </w:t>
      </w:r>
      <w:r w:rsidR="00755F88">
        <w:t>het landelijk gebied</w:t>
      </w:r>
      <w:r w:rsidR="009A0672">
        <w:t xml:space="preserve"> </w:t>
      </w:r>
      <w:r w:rsidR="002F0273">
        <w:t xml:space="preserve">en op de robuustheid van de landbouwsector en bijbehorende </w:t>
      </w:r>
      <w:r w:rsidR="002873DA">
        <w:t>ketens</w:t>
      </w:r>
      <w:r w:rsidR="000B4A9E">
        <w:t>.</w:t>
      </w:r>
      <w:r w:rsidR="002135EC">
        <w:t xml:space="preserve"> </w:t>
      </w:r>
      <w:r w:rsidR="003D59AE">
        <w:t>E</w:t>
      </w:r>
      <w:r w:rsidR="00436849">
        <w:t xml:space="preserve">en maatschappelijk vitaal landelijk gebied </w:t>
      </w:r>
      <w:r w:rsidR="003D59AE">
        <w:t>en p</w:t>
      </w:r>
      <w:r w:rsidR="00436849">
        <w:t xml:space="preserve">erspectief voor de landbouw staan centraal. </w:t>
      </w:r>
      <w:r w:rsidR="000B4A9E">
        <w:t xml:space="preserve">Waar nodig </w:t>
      </w:r>
      <w:r w:rsidR="002135EC">
        <w:t>plegen</w:t>
      </w:r>
      <w:r w:rsidR="009A0672">
        <w:t xml:space="preserve"> </w:t>
      </w:r>
      <w:r w:rsidR="000B4A9E">
        <w:t xml:space="preserve">we </w:t>
      </w:r>
      <w:r w:rsidR="009A0672">
        <w:t xml:space="preserve">hiervoor aanvullende </w:t>
      </w:r>
      <w:r w:rsidR="002135EC">
        <w:t>inzet</w:t>
      </w:r>
      <w:r w:rsidR="009C0747">
        <w:t xml:space="preserve">. </w:t>
      </w:r>
    </w:p>
    <w:p w:rsidRPr="00B20984" w:rsidR="00755F88" w:rsidP="002C5E5E" w:rsidRDefault="009C0747" w14:paraId="16F17A15" w14:textId="6B52A4B7">
      <w:pPr>
        <w:pStyle w:val="Lijstalinea"/>
        <w:numPr>
          <w:ilvl w:val="0"/>
          <w:numId w:val="3"/>
        </w:numPr>
      </w:pPr>
      <w:r>
        <w:t>We</w:t>
      </w:r>
      <w:r w:rsidR="00E876D6">
        <w:t xml:space="preserve"> </w:t>
      </w:r>
      <w:r w:rsidR="007879CB">
        <w:t>slaan de handen ineen</w:t>
      </w:r>
      <w:r w:rsidR="00E876D6">
        <w:t xml:space="preserve"> met medeoverheden, maatschappelijke partijen</w:t>
      </w:r>
      <w:r w:rsidR="00322F63">
        <w:t>,</w:t>
      </w:r>
      <w:r w:rsidR="00E876D6">
        <w:t xml:space="preserve"> </w:t>
      </w:r>
      <w:r w:rsidR="00397A2E">
        <w:t xml:space="preserve">natuurorganisaties, </w:t>
      </w:r>
      <w:r w:rsidR="000922C1">
        <w:t>(agrarische) keten</w:t>
      </w:r>
      <w:r w:rsidR="00F24397">
        <w:t>- en sector</w:t>
      </w:r>
      <w:r w:rsidR="000922C1">
        <w:t>partijen</w:t>
      </w:r>
      <w:r w:rsidR="00E876D6">
        <w:t xml:space="preserve"> en andere belanghebbenden</w:t>
      </w:r>
      <w:r>
        <w:t>, waarbij de w</w:t>
      </w:r>
      <w:r w:rsidR="00B20984">
        <w:t xml:space="preserve">ijze van betrokkenheid </w:t>
      </w:r>
      <w:r w:rsidR="0006098D">
        <w:t xml:space="preserve">en benodigde inzet </w:t>
      </w:r>
      <w:r w:rsidR="00B20984">
        <w:t>verschilt per dossier.</w:t>
      </w:r>
      <w:r w:rsidR="001F1D60">
        <w:t xml:space="preserve"> We werken samen op basis van</w:t>
      </w:r>
      <w:r w:rsidR="007D5820">
        <w:t xml:space="preserve"> onderling</w:t>
      </w:r>
      <w:r w:rsidR="001F1D60">
        <w:t xml:space="preserve"> vertrouwen </w:t>
      </w:r>
      <w:r w:rsidR="00C42D05">
        <w:t xml:space="preserve">en </w:t>
      </w:r>
      <w:r w:rsidR="00713A5B">
        <w:t>gedee</w:t>
      </w:r>
      <w:r w:rsidR="007879CB">
        <w:t>lde verantwoordelijkheid.</w:t>
      </w:r>
    </w:p>
    <w:p w:rsidRPr="00D13645" w:rsidR="00D13645" w:rsidP="002C5E5E" w:rsidRDefault="00D13645" w14:paraId="35BF2280" w14:textId="012434CD">
      <w:pPr>
        <w:pStyle w:val="Lijstalinea"/>
        <w:numPr>
          <w:ilvl w:val="0"/>
          <w:numId w:val="3"/>
        </w:numPr>
      </w:pPr>
      <w:r>
        <w:lastRenderedPageBreak/>
        <w:t>We slaan een nieuwe weg in</w:t>
      </w:r>
      <w:r w:rsidR="00E06322">
        <w:t xml:space="preserve"> met een nieuwe aanpak op basis van zeven pijlers.</w:t>
      </w:r>
      <w:r>
        <w:t xml:space="preserve"> </w:t>
      </w:r>
      <w:r w:rsidR="003D4C63">
        <w:t>W</w:t>
      </w:r>
      <w:r w:rsidR="00B06BA8">
        <w:t>aar dat versnelling met zich meebrengt,</w:t>
      </w:r>
      <w:r w:rsidR="003D4C63">
        <w:t xml:space="preserve"> bouwen we</w:t>
      </w:r>
      <w:r w:rsidR="00B06BA8">
        <w:t xml:space="preserve"> </w:t>
      </w:r>
      <w:r w:rsidR="005964DF">
        <w:t xml:space="preserve">voort </w:t>
      </w:r>
      <w:r w:rsidR="00002C01">
        <w:t xml:space="preserve">op </w:t>
      </w:r>
      <w:r w:rsidR="00CE6E15">
        <w:t xml:space="preserve">plannen, ideeën en </w:t>
      </w:r>
      <w:r w:rsidR="006A7879">
        <w:t xml:space="preserve">onderdelen van </w:t>
      </w:r>
      <w:r w:rsidR="00CE6E15">
        <w:t xml:space="preserve">beleid </w:t>
      </w:r>
      <w:r w:rsidR="00802058">
        <w:t xml:space="preserve">van </w:t>
      </w:r>
      <w:r w:rsidR="70412830">
        <w:t>de afgelopen jaren.</w:t>
      </w:r>
    </w:p>
    <w:p w:rsidR="51BA5057" w:rsidP="002C5E5E" w:rsidRDefault="0B733EAE" w14:paraId="29D015C2" w14:textId="272029E4">
      <w:pPr>
        <w:pStyle w:val="Lijstalinea"/>
        <w:numPr>
          <w:ilvl w:val="0"/>
          <w:numId w:val="3"/>
        </w:numPr>
      </w:pPr>
      <w:r>
        <w:t xml:space="preserve">We </w:t>
      </w:r>
      <w:r w:rsidR="009F677E">
        <w:t>m</w:t>
      </w:r>
      <w:r w:rsidR="00F16579">
        <w:t xml:space="preserve">aken gebruik van de </w:t>
      </w:r>
      <w:r w:rsidR="00DC331B">
        <w:t xml:space="preserve">energie </w:t>
      </w:r>
      <w:r w:rsidR="00F92F50">
        <w:t xml:space="preserve">die er is in de samenleving </w:t>
      </w:r>
      <w:r w:rsidR="00DC331B">
        <w:t xml:space="preserve">en </w:t>
      </w:r>
      <w:r w:rsidR="009D0E54">
        <w:t xml:space="preserve">van </w:t>
      </w:r>
      <w:r w:rsidR="00DC331B">
        <w:t>lopende</w:t>
      </w:r>
      <w:r w:rsidR="0063172B">
        <w:t xml:space="preserve"> plannen</w:t>
      </w:r>
      <w:r w:rsidR="00CE5E98">
        <w:t>, gebiedsprocessen</w:t>
      </w:r>
      <w:r w:rsidR="0063172B">
        <w:t xml:space="preserve"> </w:t>
      </w:r>
      <w:r w:rsidR="00DC331B">
        <w:t>en initiatieven in</w:t>
      </w:r>
      <w:r w:rsidR="0063172B">
        <w:t xml:space="preserve"> provincies</w:t>
      </w:r>
      <w:r w:rsidR="009D0E54">
        <w:t>.</w:t>
      </w:r>
      <w:r w:rsidR="002C5E5E">
        <w:t xml:space="preserve"> </w:t>
      </w:r>
    </w:p>
    <w:p w:rsidRPr="00D13645" w:rsidR="00DA32A6" w:rsidP="002C5E5E" w:rsidRDefault="00D13645" w14:paraId="3CD02682" w14:textId="2E0DB48B">
      <w:pPr>
        <w:pStyle w:val="Lijstalinea"/>
        <w:numPr>
          <w:ilvl w:val="0"/>
          <w:numId w:val="3"/>
        </w:numPr>
        <w:rPr>
          <w:szCs w:val="18"/>
        </w:rPr>
      </w:pPr>
      <w:r>
        <w:t xml:space="preserve">We trekken lessen uit het verleden en bouwen </w:t>
      </w:r>
      <w:r w:rsidR="00506A0F">
        <w:t xml:space="preserve">voort </w:t>
      </w:r>
      <w:r>
        <w:t>op wetenschappelijke inzichten</w:t>
      </w:r>
      <w:r w:rsidR="00506A0F">
        <w:t xml:space="preserve"> en </w:t>
      </w:r>
      <w:r w:rsidR="008F0DB5">
        <w:t>rapporten</w:t>
      </w:r>
      <w:r>
        <w:t xml:space="preserve">, voorstellen van medeoverheden en maatschappelijke partijen </w:t>
      </w:r>
      <w:r w:rsidR="008F0DB5">
        <w:t xml:space="preserve">en adviezen en publicaties van </w:t>
      </w:r>
      <w:r w:rsidR="006D1C4A">
        <w:t xml:space="preserve">onder andere het </w:t>
      </w:r>
      <w:r w:rsidR="008C30A2">
        <w:t>Planbureau voor de Leefomgeving (</w:t>
      </w:r>
      <w:r w:rsidR="006D1C4A">
        <w:t>PBL</w:t>
      </w:r>
      <w:r w:rsidR="008C30A2">
        <w:t>)</w:t>
      </w:r>
      <w:r w:rsidR="006D1C4A">
        <w:t>, de R</w:t>
      </w:r>
      <w:r w:rsidR="00C51E00">
        <w:t xml:space="preserve">aad voor de leefomgeving en </w:t>
      </w:r>
      <w:r w:rsidR="006D1C4A">
        <w:t>i</w:t>
      </w:r>
      <w:r w:rsidR="00C51E00">
        <w:t>nfrastructuur (</w:t>
      </w:r>
      <w:proofErr w:type="spellStart"/>
      <w:r w:rsidR="00C51E00">
        <w:t>Rli</w:t>
      </w:r>
      <w:proofErr w:type="spellEnd"/>
      <w:r w:rsidR="00C51E00">
        <w:t>)</w:t>
      </w:r>
      <w:r w:rsidR="006D1C4A">
        <w:t>,</w:t>
      </w:r>
      <w:r>
        <w:t xml:space="preserve"> </w:t>
      </w:r>
      <w:r w:rsidR="00417FAC">
        <w:t>de Nationale</w:t>
      </w:r>
      <w:r w:rsidR="00ED5CF7">
        <w:t xml:space="preserve"> o</w:t>
      </w:r>
      <w:r>
        <w:t xml:space="preserve">mbudsman </w:t>
      </w:r>
      <w:r w:rsidR="00417FAC">
        <w:t xml:space="preserve">en </w:t>
      </w:r>
      <w:r w:rsidR="00ED5CF7">
        <w:t xml:space="preserve">de </w:t>
      </w:r>
      <w:r w:rsidR="00D56E38">
        <w:t xml:space="preserve">Algemene </w:t>
      </w:r>
      <w:r>
        <w:t>Rekenkamer</w:t>
      </w:r>
      <w:r w:rsidR="00417FAC">
        <w:t>.</w:t>
      </w:r>
    </w:p>
    <w:p w:rsidRPr="003D3F6C" w:rsidR="005E4A2B" w:rsidP="002C5E5E" w:rsidRDefault="005E4A2B" w14:paraId="09FCD355" w14:textId="77777777">
      <w:pPr>
        <w:rPr>
          <w:i/>
          <w:iCs/>
          <w:szCs w:val="18"/>
          <w:highlight w:val="yellow"/>
        </w:rPr>
      </w:pPr>
    </w:p>
    <w:p w:rsidRPr="00F73B51" w:rsidR="00692C5B" w:rsidP="002C5E5E" w:rsidRDefault="00070883" w14:paraId="4B9215F6" w14:textId="5BDA13CC">
      <w:pPr>
        <w:rPr>
          <w:b/>
          <w:bCs/>
          <w:szCs w:val="18"/>
        </w:rPr>
      </w:pPr>
      <w:r>
        <w:rPr>
          <w:b/>
          <w:bCs/>
          <w:szCs w:val="18"/>
        </w:rPr>
        <w:t xml:space="preserve">II. </w:t>
      </w:r>
      <w:r w:rsidRPr="00F73B51" w:rsidR="00F73B51">
        <w:rPr>
          <w:b/>
          <w:bCs/>
          <w:szCs w:val="18"/>
        </w:rPr>
        <w:t xml:space="preserve">Een aanpak op basis van </w:t>
      </w:r>
      <w:r w:rsidR="00A474AC">
        <w:rPr>
          <w:b/>
          <w:bCs/>
          <w:szCs w:val="18"/>
        </w:rPr>
        <w:t>zeven</w:t>
      </w:r>
      <w:r w:rsidRPr="00F73B51" w:rsidR="00F73B51">
        <w:rPr>
          <w:b/>
          <w:bCs/>
          <w:szCs w:val="18"/>
        </w:rPr>
        <w:t xml:space="preserve"> </w:t>
      </w:r>
      <w:r w:rsidR="00B7606D">
        <w:rPr>
          <w:b/>
          <w:bCs/>
          <w:szCs w:val="18"/>
        </w:rPr>
        <w:t xml:space="preserve">samenhangende </w:t>
      </w:r>
      <w:r w:rsidRPr="00F73B51" w:rsidR="00F73B51">
        <w:rPr>
          <w:b/>
          <w:bCs/>
          <w:szCs w:val="18"/>
        </w:rPr>
        <w:t>pijlers</w:t>
      </w:r>
    </w:p>
    <w:p w:rsidRPr="00322997" w:rsidR="00322997" w:rsidP="002C5E5E" w:rsidRDefault="000F01D4" w14:paraId="532DC396" w14:textId="0785A3D6">
      <w:r>
        <w:t xml:space="preserve">Het kabinet werkt </w:t>
      </w:r>
      <w:r w:rsidR="00BE475A">
        <w:t>de opdracht uit</w:t>
      </w:r>
      <w:r>
        <w:t xml:space="preserve"> </w:t>
      </w:r>
      <w:r w:rsidR="00A20F16">
        <w:t>via</w:t>
      </w:r>
      <w:r>
        <w:t xml:space="preserve"> een aanpak </w:t>
      </w:r>
      <w:r w:rsidR="009B106D">
        <w:t>op basis van ze</w:t>
      </w:r>
      <w:r w:rsidR="0CC8158C">
        <w:t>ven</w:t>
      </w:r>
      <w:r w:rsidR="009B106D">
        <w:t xml:space="preserve"> pijlers. </w:t>
      </w:r>
      <w:r>
        <w:t xml:space="preserve">Van belang is om de samenhang </w:t>
      </w:r>
      <w:r w:rsidR="00F57F92">
        <w:t xml:space="preserve">en synergie </w:t>
      </w:r>
      <w:r>
        <w:t xml:space="preserve">tussen de </w:t>
      </w:r>
      <w:r w:rsidR="00AF1425">
        <w:t>afzonderlijke</w:t>
      </w:r>
      <w:r>
        <w:t xml:space="preserve"> pijlers te borgen</w:t>
      </w:r>
      <w:r w:rsidR="00755E3A">
        <w:t xml:space="preserve"> vanwege de grote afhankelijkheden. Zo wordt met</w:t>
      </w:r>
      <w:r>
        <w:t xml:space="preserve"> de inzet als geheel invulling gegeven aan de </w:t>
      </w:r>
      <w:r w:rsidR="00B05599">
        <w:t xml:space="preserve">verschillende </w:t>
      </w:r>
      <w:r>
        <w:t xml:space="preserve">opgaven en doelen. </w:t>
      </w:r>
    </w:p>
    <w:p w:rsidR="000F01D4" w:rsidP="002C5E5E" w:rsidRDefault="000F01D4" w14:paraId="723E9600" w14:textId="77777777">
      <w:pPr>
        <w:rPr>
          <w:szCs w:val="18"/>
        </w:rPr>
      </w:pPr>
    </w:p>
    <w:p w:rsidR="00453885" w:rsidP="002C5E5E" w:rsidRDefault="00887000" w14:paraId="7F318F43" w14:textId="6B59CE4B">
      <w:pPr>
        <w:rPr>
          <w:i/>
          <w:iCs/>
        </w:rPr>
      </w:pPr>
      <w:r w:rsidRPr="79DA2039">
        <w:rPr>
          <w:i/>
          <w:iCs/>
        </w:rPr>
        <w:t>Pijl</w:t>
      </w:r>
      <w:r w:rsidRPr="79DA2039" w:rsidR="273F883E">
        <w:rPr>
          <w:i/>
          <w:iCs/>
        </w:rPr>
        <w:t>er</w:t>
      </w:r>
      <w:r w:rsidRPr="79DA2039">
        <w:rPr>
          <w:i/>
          <w:iCs/>
        </w:rPr>
        <w:t xml:space="preserve"> 1: </w:t>
      </w:r>
      <w:r w:rsidRPr="79DA2039" w:rsidR="00F73B51">
        <w:rPr>
          <w:i/>
          <w:iCs/>
        </w:rPr>
        <w:t>Generieke stikstofreductie</w:t>
      </w:r>
    </w:p>
    <w:p w:rsidR="0004549D" w:rsidP="002C5E5E" w:rsidRDefault="00062845" w14:paraId="53B2AB77" w14:textId="7F55B87C">
      <w:pPr>
        <w:rPr>
          <w:rFonts w:eastAsia="Verdana" w:cs="Verdana"/>
          <w:szCs w:val="18"/>
        </w:rPr>
      </w:pPr>
      <w:r>
        <w:t>Het</w:t>
      </w:r>
      <w:r w:rsidR="0004549D">
        <w:t xml:space="preserve"> </w:t>
      </w:r>
      <w:r w:rsidR="4B06C4EB">
        <w:t>k</w:t>
      </w:r>
      <w:r w:rsidR="0004549D">
        <w:t xml:space="preserve">abinet </w:t>
      </w:r>
      <w:r>
        <w:t xml:space="preserve">werkt </w:t>
      </w:r>
      <w:r w:rsidR="000D2298">
        <w:t xml:space="preserve">aan </w:t>
      </w:r>
      <w:r w:rsidR="0004549D">
        <w:t xml:space="preserve">een </w:t>
      </w:r>
      <w:r w:rsidR="000D2298">
        <w:t xml:space="preserve">pakket </w:t>
      </w:r>
      <w:r w:rsidR="0004549D">
        <w:t>generiek</w:t>
      </w:r>
      <w:r w:rsidR="000D2298">
        <w:t>e</w:t>
      </w:r>
      <w:r w:rsidR="0004549D">
        <w:t xml:space="preserve"> maatregelen</w:t>
      </w:r>
      <w:r w:rsidR="000D2298">
        <w:t xml:space="preserve"> om boeren duidelijkheid te geven </w:t>
      </w:r>
      <w:r w:rsidR="00902CE6">
        <w:t>en een vitale landbouwsector vorm te geven.</w:t>
      </w:r>
      <w:r w:rsidR="0004549D">
        <w:t xml:space="preserve"> </w:t>
      </w:r>
      <w:r w:rsidR="00902CE6">
        <w:t>Onderdeel daarvan is</w:t>
      </w:r>
      <w:r w:rsidR="0004549D">
        <w:t xml:space="preserve"> het behalen van de </w:t>
      </w:r>
      <w:r w:rsidR="00DF6608">
        <w:t xml:space="preserve">beoogde </w:t>
      </w:r>
      <w:r w:rsidR="0004549D">
        <w:t>emissiereductie van ammoniak van 23</w:t>
      </w:r>
      <w:r w:rsidR="00EF452B">
        <w:t>%</w:t>
      </w:r>
      <w:r w:rsidR="0004549D">
        <w:t xml:space="preserve"> – 25% in 2030 en </w:t>
      </w:r>
      <w:r w:rsidR="003A7F17">
        <w:t>benodigde</w:t>
      </w:r>
      <w:r w:rsidR="0004549D">
        <w:t xml:space="preserve"> 42% </w:t>
      </w:r>
      <w:r w:rsidR="00EF452B">
        <w:t>–</w:t>
      </w:r>
      <w:r w:rsidR="0004549D">
        <w:t xml:space="preserve"> 46%</w:t>
      </w:r>
      <w:r w:rsidR="003A7F17">
        <w:t xml:space="preserve"> reductie</w:t>
      </w:r>
      <w:r w:rsidR="0004549D">
        <w:t xml:space="preserve"> in 2035 t</w:t>
      </w:r>
      <w:r w:rsidR="0001370A">
        <w:t>en opzichte van</w:t>
      </w:r>
      <w:r w:rsidR="0004549D">
        <w:t xml:space="preserve"> 2019. </w:t>
      </w:r>
      <w:r w:rsidRPr="2BC98997" w:rsidR="0C1E03F0">
        <w:rPr>
          <w:rFonts w:eastAsia="Verdana" w:cs="Verdana"/>
          <w:szCs w:val="18"/>
        </w:rPr>
        <w:t xml:space="preserve">De bijdrage van deze maatregelen aan de klimaatopgave en de klimaatdoelen voor 2030 zal </w:t>
      </w:r>
      <w:r w:rsidR="00B1292B">
        <w:rPr>
          <w:rFonts w:eastAsia="Verdana" w:cs="Verdana"/>
          <w:szCs w:val="18"/>
        </w:rPr>
        <w:t xml:space="preserve">waar mogelijk </w:t>
      </w:r>
      <w:r w:rsidRPr="2BC98997" w:rsidR="0C1E03F0">
        <w:rPr>
          <w:rFonts w:eastAsia="Verdana" w:cs="Verdana"/>
          <w:szCs w:val="18"/>
        </w:rPr>
        <w:t>daarbij in beeld gebracht</w:t>
      </w:r>
      <w:r w:rsidRPr="2BC98997" w:rsidR="3E45353A">
        <w:rPr>
          <w:rFonts w:eastAsia="Verdana" w:cs="Verdana"/>
          <w:szCs w:val="18"/>
        </w:rPr>
        <w:t xml:space="preserve"> worden</w:t>
      </w:r>
      <w:r w:rsidRPr="2BC98997" w:rsidR="0C1E03F0">
        <w:rPr>
          <w:rFonts w:eastAsia="Verdana" w:cs="Verdana"/>
          <w:szCs w:val="18"/>
        </w:rPr>
        <w:t>. Daarnaast onderzoekt h</w:t>
      </w:r>
      <w:r w:rsidR="7FD31CF9">
        <w:t xml:space="preserve">et kabinet of de landelijke emissiereductiedoelen voor ammoniak en broeikasgassen </w:t>
      </w:r>
      <w:r w:rsidR="3A737740">
        <w:t xml:space="preserve">kunnen </w:t>
      </w:r>
      <w:r w:rsidR="7FD31CF9">
        <w:t>worden vertaald naar de afzonderlijke deelsectoren zodat voor elke deelsector duidelijk is wat hun opgave is.</w:t>
      </w:r>
      <w:r w:rsidR="000702F4">
        <w:t xml:space="preserve"> </w:t>
      </w:r>
      <w:r w:rsidRPr="2BC98997" w:rsidR="7552B5BB">
        <w:rPr>
          <w:rFonts w:eastAsia="Verdana" w:cs="Verdana"/>
          <w:szCs w:val="18"/>
        </w:rPr>
        <w:t>Het kabinet zal voor de zomer maatregelen nemen gericht op generieke emissiereductie, zoals het vaststellen van afromingspercentages voor de sectoren melkvee, varkens en pluimvee (bij overdracht buiten familieverband)</w:t>
      </w:r>
      <w:r w:rsidRPr="2BC98997" w:rsidR="7142F0E6">
        <w:rPr>
          <w:rFonts w:eastAsia="Verdana" w:cs="Verdana"/>
          <w:szCs w:val="18"/>
        </w:rPr>
        <w:t xml:space="preserve">. </w:t>
      </w:r>
      <w:r w:rsidR="001944F4">
        <w:rPr>
          <w:rFonts w:eastAsia="Verdana" w:cs="Verdana"/>
          <w:szCs w:val="18"/>
        </w:rPr>
        <w:t>H</w:t>
      </w:r>
      <w:r w:rsidRPr="2BC98997" w:rsidR="7142F0E6">
        <w:rPr>
          <w:rFonts w:eastAsia="Verdana" w:cs="Verdana"/>
          <w:szCs w:val="18"/>
        </w:rPr>
        <w:t xml:space="preserve">et </w:t>
      </w:r>
      <w:r w:rsidR="001944F4">
        <w:rPr>
          <w:rFonts w:eastAsia="Verdana" w:cs="Verdana"/>
          <w:szCs w:val="18"/>
        </w:rPr>
        <w:t>kabinet zal voor de zomer</w:t>
      </w:r>
      <w:r w:rsidR="004F257C">
        <w:rPr>
          <w:rFonts w:eastAsia="Verdana" w:cs="Verdana"/>
          <w:szCs w:val="18"/>
        </w:rPr>
        <w:t xml:space="preserve"> ook</w:t>
      </w:r>
      <w:r w:rsidR="001944F4">
        <w:rPr>
          <w:rFonts w:eastAsia="Verdana" w:cs="Verdana"/>
          <w:szCs w:val="18"/>
        </w:rPr>
        <w:t xml:space="preserve"> duidelijkheid bieden over de invulling van </w:t>
      </w:r>
      <w:r w:rsidR="003F4CAD">
        <w:rPr>
          <w:rFonts w:eastAsia="Verdana" w:cs="Verdana"/>
          <w:szCs w:val="18"/>
        </w:rPr>
        <w:t>andere specifieke generieke reductiemaatregelen.</w:t>
      </w:r>
      <w:r w:rsidR="002C5E5E">
        <w:rPr>
          <w:rFonts w:eastAsia="Verdana" w:cs="Verdana"/>
          <w:szCs w:val="18"/>
        </w:rPr>
        <w:t xml:space="preserve"> </w:t>
      </w:r>
    </w:p>
    <w:p w:rsidR="0977B099" w:rsidP="002C5E5E" w:rsidRDefault="0977B099" w14:paraId="1A97E82E" w14:textId="6513D5B5"/>
    <w:p w:rsidR="0004549D" w:rsidP="002C5E5E" w:rsidRDefault="0004549D" w14:paraId="0868E381" w14:textId="2BE5D6EE">
      <w:r>
        <w:t xml:space="preserve">Om aan de slag te kunnen gaan met het generieke pakket is het van het grootste belang dat individuele boeren duidelijkheid krijgen </w:t>
      </w:r>
      <w:r w:rsidR="00AE7A9C">
        <w:t xml:space="preserve">over </w:t>
      </w:r>
      <w:r>
        <w:t>wat er</w:t>
      </w:r>
      <w:r w:rsidR="0CF51110">
        <w:t xml:space="preserve"> </w:t>
      </w:r>
      <w:r>
        <w:t>van hen wordt verwacht</w:t>
      </w:r>
      <w:r w:rsidR="00835674">
        <w:t xml:space="preserve">. Daarom werkt het kabinet de </w:t>
      </w:r>
      <w:r>
        <w:t>bedrijfsspecifieke emissienormen</w:t>
      </w:r>
      <w:r w:rsidR="00D574C4">
        <w:t xml:space="preserve"> voor ammoniak en broeikasgasemissies met prioriteit uit</w:t>
      </w:r>
      <w:r>
        <w:t xml:space="preserve">. Dat betekent dat er ook keuzes nodig zijn over de toekomst van de landbouw. Een belangrijke keuze </w:t>
      </w:r>
      <w:r w:rsidR="008608ED">
        <w:t>in het coalitieakkoord</w:t>
      </w:r>
      <w:r>
        <w:t xml:space="preserve"> is om toe te werken naar grondgebondenheid en daarmee een zoveel mogelijk gesloten kringloop op melkveebedrijven</w:t>
      </w:r>
      <w:r w:rsidR="00AE7A9C">
        <w:t>,</w:t>
      </w:r>
      <w:r>
        <w:t xml:space="preserve"> door een betere balans aan te brengen tussen de dieraantallen en de mestproductie</w:t>
      </w:r>
      <w:r w:rsidR="00871DAB">
        <w:t xml:space="preserve"> enerzijds, en</w:t>
      </w:r>
      <w:r>
        <w:t xml:space="preserve"> het grondareaal en </w:t>
      </w:r>
      <w:r w:rsidR="00871DAB">
        <w:t xml:space="preserve">de </w:t>
      </w:r>
      <w:r>
        <w:t xml:space="preserve">mestplaatsingsruimte </w:t>
      </w:r>
      <w:r w:rsidR="00EB11F8">
        <w:t>in de landbouw</w:t>
      </w:r>
      <w:r w:rsidR="00871DAB">
        <w:t xml:space="preserve"> anderzijds</w:t>
      </w:r>
      <w:r>
        <w:t xml:space="preserve">. </w:t>
      </w:r>
      <w:r w:rsidR="4C18AD36">
        <w:t xml:space="preserve">Daarom voert het kabinet </w:t>
      </w:r>
      <w:r w:rsidR="00B71268">
        <w:t xml:space="preserve">uiterlijk in 2032 een norm voor grondgebondenheid in. </w:t>
      </w:r>
    </w:p>
    <w:p w:rsidR="1485CF84" w:rsidP="002C5E5E" w:rsidRDefault="1485CF84" w14:paraId="3AF58AEA" w14:textId="73969D56"/>
    <w:p w:rsidR="0004549D" w:rsidP="002C5E5E" w:rsidRDefault="2853BCD6" w14:paraId="3AEC7539" w14:textId="7424FC7F">
      <w:r>
        <w:t xml:space="preserve">Voor het </w:t>
      </w:r>
      <w:r w:rsidR="0004549D">
        <w:t xml:space="preserve">kabinet </w:t>
      </w:r>
      <w:r w:rsidR="2568D7CF">
        <w:t>is</w:t>
      </w:r>
      <w:r w:rsidR="0004549D">
        <w:t xml:space="preserve"> handelingsperspectief </w:t>
      </w:r>
      <w:r w:rsidR="008608ED">
        <w:t xml:space="preserve">voor agrarische ondernemers </w:t>
      </w:r>
      <w:r w:rsidR="30E9196D">
        <w:t xml:space="preserve">essentieel </w:t>
      </w:r>
      <w:r w:rsidR="0004549D">
        <w:t xml:space="preserve">om aan emissiereductie te werken. </w:t>
      </w:r>
      <w:r w:rsidR="0888C518">
        <w:t>Het kabinet heeft</w:t>
      </w:r>
      <w:r w:rsidR="00487941">
        <w:t xml:space="preserve"> hiervoor</w:t>
      </w:r>
      <w:r w:rsidR="0888C518">
        <w:t xml:space="preserve"> financiële middelen beschikbaar gesteld en zal een concreet ondersteuningspakket uitwerken</w:t>
      </w:r>
      <w:r w:rsidR="48C9F331">
        <w:t xml:space="preserve"> (zie ook pijler 3)</w:t>
      </w:r>
      <w:r w:rsidR="0888C518">
        <w:t>.</w:t>
      </w:r>
      <w:r w:rsidR="000F5DED">
        <w:t xml:space="preserve"> </w:t>
      </w:r>
      <w:r w:rsidR="00266B28">
        <w:t xml:space="preserve">Het handelingsperspectief moet ruimte geven voor de kennis en kunde van de boeren, die weer vertrouwen krijgen om het werk te doen waar ze goed in </w:t>
      </w:r>
      <w:r w:rsidR="00266B28">
        <w:lastRenderedPageBreak/>
        <w:t>zijn en verantwoordelijkheid kunnen nemen. Dit betekent ook dat a</w:t>
      </w:r>
      <w:r w:rsidR="0032360D">
        <w:t xml:space="preserve">ls boeren </w:t>
      </w:r>
      <w:r w:rsidR="00C82B7A">
        <w:t>ervoor</w:t>
      </w:r>
      <w:r w:rsidR="009807B9">
        <w:t xml:space="preserve"> kiezen om te stoppen, we dat mogelijk </w:t>
      </w:r>
      <w:r w:rsidR="00266B28">
        <w:t xml:space="preserve">willen </w:t>
      </w:r>
      <w:r w:rsidR="009807B9">
        <w:t xml:space="preserve">maken door </w:t>
      </w:r>
      <w:r w:rsidR="00CA381F">
        <w:t>de vrijwillige</w:t>
      </w:r>
      <w:r w:rsidR="0032360D">
        <w:t xml:space="preserve"> </w:t>
      </w:r>
      <w:r w:rsidR="0082413E">
        <w:t>beëindigingsregelingen voort te zetten</w:t>
      </w:r>
      <w:r w:rsidR="001B6007">
        <w:t xml:space="preserve">. </w:t>
      </w:r>
      <w:r w:rsidRPr="00D93A75" w:rsidR="001B6007">
        <w:t>Boeren die stoppen kunnen hun grond aanbieden</w:t>
      </w:r>
      <w:r w:rsidRPr="00D93A75" w:rsidR="004D4671">
        <w:t xml:space="preserve"> </w:t>
      </w:r>
      <w:r w:rsidRPr="00253DC9" w:rsidR="004D4671">
        <w:t>aan de overheid</w:t>
      </w:r>
      <w:r w:rsidR="00051183">
        <w:t>, conform de bestaande werkwijze</w:t>
      </w:r>
      <w:r w:rsidRPr="00253DC9" w:rsidR="004D4671">
        <w:t xml:space="preserve"> va</w:t>
      </w:r>
      <w:r w:rsidR="00D93A75">
        <w:t>n</w:t>
      </w:r>
      <w:r w:rsidRPr="00253DC9" w:rsidR="004D4671">
        <w:t xml:space="preserve"> de Nationale Grondbank LVVN</w:t>
      </w:r>
      <w:r w:rsidR="004F368D">
        <w:t xml:space="preserve"> voor </w:t>
      </w:r>
      <w:r w:rsidR="000604BA">
        <w:t>extensivering en natuur</w:t>
      </w:r>
      <w:r w:rsidR="009807B9">
        <w:t>.</w:t>
      </w:r>
      <w:r w:rsidR="006E79AD">
        <w:t xml:space="preserve"> </w:t>
      </w:r>
      <w:r w:rsidR="00C57F3A">
        <w:t xml:space="preserve">Deze richten we </w:t>
      </w:r>
      <w:r w:rsidR="6C9C54D7">
        <w:t>meer op veehouderijlocaties gelegen binnen</w:t>
      </w:r>
      <w:r w:rsidR="00C57F3A">
        <w:t xml:space="preserve"> de zones (</w:t>
      </w:r>
      <w:r w:rsidR="00752818">
        <w:t>zie ook pijler 2</w:t>
      </w:r>
      <w:r w:rsidR="00C57F3A">
        <w:t>)</w:t>
      </w:r>
      <w:r w:rsidR="00752818">
        <w:t>.</w:t>
      </w:r>
      <w:r w:rsidR="006E79AD">
        <w:t xml:space="preserve"> </w:t>
      </w:r>
      <w:r w:rsidR="00E41A0E">
        <w:t xml:space="preserve">Het kabinet gaat er alles aan doen om via deze pijlers </w:t>
      </w:r>
      <w:r w:rsidR="0001355D">
        <w:t>het</w:t>
      </w:r>
      <w:r w:rsidR="00A9690F">
        <w:t xml:space="preserve"> streefdoel voor 2030 en</w:t>
      </w:r>
      <w:r w:rsidR="00F44AC1">
        <w:t xml:space="preserve"> het</w:t>
      </w:r>
      <w:r w:rsidR="00E41A0E">
        <w:t xml:space="preserve"> stikstofdoel </w:t>
      </w:r>
      <w:r w:rsidR="00A9690F">
        <w:t>voor</w:t>
      </w:r>
      <w:r w:rsidR="00E41A0E">
        <w:t xml:space="preserve"> 2035 </w:t>
      </w:r>
      <w:r w:rsidR="00A9690F">
        <w:t xml:space="preserve">voor de landbouw </w:t>
      </w:r>
      <w:r w:rsidR="00E41A0E">
        <w:t xml:space="preserve">te </w:t>
      </w:r>
      <w:r w:rsidR="0001355D">
        <w:t xml:space="preserve">halen. </w:t>
      </w:r>
      <w:r w:rsidR="003C05FC">
        <w:t xml:space="preserve">Mocht </w:t>
      </w:r>
      <w:r w:rsidR="058E3FCB">
        <w:t xml:space="preserve">het stikstofdoel </w:t>
      </w:r>
      <w:r w:rsidR="00564B33">
        <w:t xml:space="preserve">voor de landbouw </w:t>
      </w:r>
      <w:r w:rsidR="058E3FCB">
        <w:t>van 2035 niet wordt gehaald, zal als ultieme remedie worden gekort op dier- of fosfaatrechten bij landbouwbedrijven.</w:t>
      </w:r>
      <w:r w:rsidR="00CD652C">
        <w:t xml:space="preserve"> </w:t>
      </w:r>
      <w:r w:rsidR="4EDB39D8">
        <w:t xml:space="preserve">Daarvoor zal het Kabinet </w:t>
      </w:r>
      <w:r w:rsidR="00F00E40">
        <w:t>de wettelijke basis voor het bestaande stelsel van dier- en fosfaatrechten</w:t>
      </w:r>
      <w:r w:rsidR="00B6778C">
        <w:t xml:space="preserve"> verbreden</w:t>
      </w:r>
      <w:r w:rsidR="00F00E40">
        <w:t>.</w:t>
      </w:r>
    </w:p>
    <w:p w:rsidR="001F13E3" w:rsidP="002C5E5E" w:rsidRDefault="001F13E3" w14:paraId="2872EBEB" w14:textId="77777777">
      <w:pPr>
        <w:rPr>
          <w:highlight w:val="yellow"/>
        </w:rPr>
      </w:pPr>
    </w:p>
    <w:p w:rsidRPr="009901DE" w:rsidR="001F13E3" w:rsidP="002C5E5E" w:rsidRDefault="001F13E3" w14:paraId="50F2F048" w14:textId="082925AA">
      <w:r w:rsidRPr="009901DE">
        <w:t xml:space="preserve">Voor de </w:t>
      </w:r>
      <w:r w:rsidRPr="009901DE" w:rsidR="00B06C71">
        <w:t xml:space="preserve">industrie zet het kabinet in op een </w:t>
      </w:r>
      <w:r w:rsidR="00EF452B">
        <w:t>reductie van ammoniakemissies</w:t>
      </w:r>
      <w:r w:rsidRPr="009901DE" w:rsidR="00B06C71">
        <w:t xml:space="preserve"> van 50% in 2035, en voor de mobiliteit </w:t>
      </w:r>
      <w:r w:rsidRPr="009901DE" w:rsidR="0061203F">
        <w:t xml:space="preserve">van 50% </w:t>
      </w:r>
      <w:r w:rsidR="00EF452B">
        <w:t>emissiereductie van stikstofoxiden</w:t>
      </w:r>
      <w:r w:rsidRPr="009901DE" w:rsidR="0061203F">
        <w:t xml:space="preserve"> </w:t>
      </w:r>
      <w:r w:rsidRPr="009901DE" w:rsidR="00265238">
        <w:t>in 2035</w:t>
      </w:r>
      <w:r w:rsidR="009901DE">
        <w:t>, beide</w:t>
      </w:r>
      <w:r w:rsidRPr="009901DE" w:rsidR="00265238">
        <w:t xml:space="preserve"> ten opzichte van 20</w:t>
      </w:r>
      <w:r w:rsidR="009901DE">
        <w:t>19</w:t>
      </w:r>
      <w:r w:rsidRPr="009901DE" w:rsidR="00265238">
        <w:t xml:space="preserve">. </w:t>
      </w:r>
      <w:r w:rsidRPr="009901DE" w:rsidR="009901DE">
        <w:t>De komende periode werkt het kabinet aan de verdere invulling van de inzet die nodig is om deze emissiedoelen te bereiken.</w:t>
      </w:r>
      <w:r w:rsidR="0043130A">
        <w:t xml:space="preserve"> </w:t>
      </w:r>
    </w:p>
    <w:p w:rsidR="0004549D" w:rsidP="002C5E5E" w:rsidRDefault="0004549D" w14:paraId="1C59EFBD" w14:textId="77777777">
      <w:pPr>
        <w:ind w:left="360"/>
      </w:pPr>
    </w:p>
    <w:p w:rsidRPr="00887000" w:rsidR="00DA30B6" w:rsidP="002C5E5E" w:rsidRDefault="00887000" w14:paraId="0E53A464" w14:textId="0D256EB9">
      <w:pPr>
        <w:rPr>
          <w:i/>
          <w:iCs/>
          <w:szCs w:val="18"/>
        </w:rPr>
      </w:pPr>
      <w:r>
        <w:rPr>
          <w:i/>
          <w:iCs/>
          <w:szCs w:val="18"/>
        </w:rPr>
        <w:t xml:space="preserve">Pijler 2: </w:t>
      </w:r>
      <w:r w:rsidRPr="00887000" w:rsidR="00DA30B6">
        <w:rPr>
          <w:i/>
          <w:iCs/>
          <w:szCs w:val="18"/>
        </w:rPr>
        <w:t>Gebiedsgerichte inzet</w:t>
      </w:r>
    </w:p>
    <w:p w:rsidR="00C23AE3" w:rsidP="002C5E5E" w:rsidRDefault="00587D50" w14:paraId="3AE6286B" w14:textId="372C5D24">
      <w:r>
        <w:t>In aanvulling op het generieke beleid zet dit kabinet in op een gebiedsgerichte aanpak.</w:t>
      </w:r>
      <w:r w:rsidR="007316E7">
        <w:t xml:space="preserve"> </w:t>
      </w:r>
      <w:r w:rsidR="007D0561">
        <w:t>In veel gebieden wordt al samengewerkt aan gebiedsopgaven. Het kabinet bouwt hierop voort</w:t>
      </w:r>
      <w:r w:rsidR="00F65CC0">
        <w:t xml:space="preserve"> en werkt hiervoor voorstellen uit in nauwe samenspraak met </w:t>
      </w:r>
      <w:r w:rsidR="002E2CBB">
        <w:t>mede</w:t>
      </w:r>
      <w:r w:rsidR="00F65CC0">
        <w:t>overheden</w:t>
      </w:r>
      <w:r w:rsidR="00005714">
        <w:t xml:space="preserve"> waarbij de </w:t>
      </w:r>
      <w:r w:rsidR="0031021F">
        <w:t>inzet</w:t>
      </w:r>
      <w:r w:rsidR="00005714">
        <w:t xml:space="preserve"> is dat </w:t>
      </w:r>
      <w:r w:rsidR="00EB11BC">
        <w:t>in vergelijkbare</w:t>
      </w:r>
      <w:r w:rsidR="00005714">
        <w:t xml:space="preserve"> gebieden </w:t>
      </w:r>
      <w:r w:rsidR="00EB11BC">
        <w:t>dezelfde</w:t>
      </w:r>
      <w:r w:rsidR="00005714">
        <w:t xml:space="preserve"> </w:t>
      </w:r>
      <w:r w:rsidR="00D72266">
        <w:t>regels</w:t>
      </w:r>
      <w:r w:rsidR="0031021F">
        <w:t xml:space="preserve"> gaan </w:t>
      </w:r>
      <w:r w:rsidR="00EB11BC">
        <w:t>gelden</w:t>
      </w:r>
      <w:r w:rsidR="00EE1A19">
        <w:t xml:space="preserve">, </w:t>
      </w:r>
      <w:r w:rsidRPr="00EE1A19" w:rsidR="00EE1A19">
        <w:t>zodat er voor ondernemers een zo gelijk mogelijk speelveld ontstaat</w:t>
      </w:r>
      <w:r w:rsidR="007D0561">
        <w:t>. Het kabinet heeft daarbij in het bijzonder aandacht voor de vier kwetsbare gebiedstypen: overgangszones rondom N</w:t>
      </w:r>
      <w:r w:rsidR="0E2F13C6">
        <w:t xml:space="preserve">atura </w:t>
      </w:r>
      <w:r w:rsidR="007D0561">
        <w:t>2000</w:t>
      </w:r>
      <w:r w:rsidR="4BB03146">
        <w:t>-gebieden</w:t>
      </w:r>
      <w:r w:rsidR="007D0561">
        <w:t>, veenweiden, beekdalen en grondwaterbeschermingsgebieden.</w:t>
      </w:r>
      <w:r w:rsidR="00291369">
        <w:t xml:space="preserve"> Hiervoor </w:t>
      </w:r>
      <w:r w:rsidR="00E163A9">
        <w:t>zijn</w:t>
      </w:r>
      <w:r w:rsidR="00291369">
        <w:t xml:space="preserve"> passen</w:t>
      </w:r>
      <w:r w:rsidR="00E163A9">
        <w:t xml:space="preserve">de instrumenten en financiering </w:t>
      </w:r>
      <w:r w:rsidR="00E70FE4">
        <w:t>beschikbaar.</w:t>
      </w:r>
    </w:p>
    <w:p w:rsidR="00C23AE3" w:rsidP="002C5E5E" w:rsidRDefault="00C23AE3" w14:paraId="03CE4020" w14:textId="77777777"/>
    <w:p w:rsidR="00B013AD" w:rsidP="002C5E5E" w:rsidRDefault="00C23AE3" w14:paraId="0A3D81FD" w14:textId="665DA101">
      <w:r>
        <w:t>H</w:t>
      </w:r>
      <w:r w:rsidR="007D0561">
        <w:t xml:space="preserve">et kabinet </w:t>
      </w:r>
      <w:r>
        <w:t xml:space="preserve">maakt </w:t>
      </w:r>
      <w:r w:rsidR="007D0561">
        <w:t xml:space="preserve">de keuze om rond kwetsbare Natura 2000-gebieden te gaan </w:t>
      </w:r>
      <w:proofErr w:type="spellStart"/>
      <w:r w:rsidR="007D0561">
        <w:t>zoneren</w:t>
      </w:r>
      <w:proofErr w:type="spellEnd"/>
      <w:r w:rsidR="00FF1D09">
        <w:t>.</w:t>
      </w:r>
      <w:r w:rsidR="007D0561">
        <w:t xml:space="preserve"> </w:t>
      </w:r>
      <w:r w:rsidR="00461DA4">
        <w:t xml:space="preserve">In deze zones </w:t>
      </w:r>
      <w:r w:rsidR="009B51BD">
        <w:t xml:space="preserve">is </w:t>
      </w:r>
      <w:r w:rsidR="00FF1D09">
        <w:t xml:space="preserve">een hogere emissiereductie nodig dan elders </w:t>
      </w:r>
      <w:r w:rsidR="00B87D1F">
        <w:t>en</w:t>
      </w:r>
      <w:r>
        <w:t xml:space="preserve"> </w:t>
      </w:r>
      <w:r w:rsidR="00091630">
        <w:t xml:space="preserve">worden </w:t>
      </w:r>
      <w:r w:rsidR="007D0561">
        <w:t>het landbouwkundig gebruik en de inrichting van de zone</w:t>
      </w:r>
      <w:r>
        <w:t xml:space="preserve">, waar </w:t>
      </w:r>
      <w:r w:rsidR="004714E6">
        <w:t>dat nodig is</w:t>
      </w:r>
      <w:r>
        <w:t>,</w:t>
      </w:r>
      <w:r w:rsidR="007D0561">
        <w:t xml:space="preserve"> aan</w:t>
      </w:r>
      <w:r w:rsidR="002620DD">
        <w:t>ge</w:t>
      </w:r>
      <w:r w:rsidR="007D0561">
        <w:t>pas</w:t>
      </w:r>
      <w:r w:rsidR="002620DD">
        <w:t>t</w:t>
      </w:r>
      <w:r w:rsidR="007D0561">
        <w:t xml:space="preserve"> aan de doelstellingen van het N</w:t>
      </w:r>
      <w:r w:rsidR="65FEF5C2">
        <w:t xml:space="preserve">atura </w:t>
      </w:r>
      <w:r w:rsidR="007D0561">
        <w:t>2000-gebied. Extensie</w:t>
      </w:r>
      <w:r w:rsidR="00272C0D">
        <w:t>f grondgebruik, bijvoorbeeld door extensie</w:t>
      </w:r>
      <w:r w:rsidR="007D0561">
        <w:t>ve vormen van</w:t>
      </w:r>
      <w:r w:rsidR="00090B43">
        <w:t xml:space="preserve"> grondgebonden</w:t>
      </w:r>
      <w:r w:rsidR="007D0561">
        <w:t xml:space="preserve"> landbouw</w:t>
      </w:r>
      <w:r w:rsidR="00090B43">
        <w:t xml:space="preserve"> en emissiearme veehouderij</w:t>
      </w:r>
      <w:r w:rsidR="007D0561">
        <w:t xml:space="preserve">, met een </w:t>
      </w:r>
      <w:r w:rsidR="001E4C8E">
        <w:t>toekomstbestendig verdienmodel</w:t>
      </w:r>
      <w:r w:rsidR="007D0561">
        <w:t xml:space="preserve">, zijn voor deze gebieden </w:t>
      </w:r>
      <w:r w:rsidR="00FA0919">
        <w:t>een belangrijk onderdeel van</w:t>
      </w:r>
      <w:r w:rsidR="007D0561">
        <w:t xml:space="preserve"> </w:t>
      </w:r>
      <w:r w:rsidR="00CB1C95">
        <w:t xml:space="preserve">het </w:t>
      </w:r>
      <w:r w:rsidR="007D0561">
        <w:t>eindbeeld. Door bedrijven duidelijke, op extensivering gerichte, kaders mee te geven ontstaat helderheid en zullen gebiedsprocessen en grondmobiliteit worden versneld.</w:t>
      </w:r>
      <w:r w:rsidR="003D61BD">
        <w:t xml:space="preserve"> </w:t>
      </w:r>
      <w:r w:rsidR="00F81AF4">
        <w:t xml:space="preserve">Gezien de urgentie van de opgaven is het nodig om </w:t>
      </w:r>
      <w:r w:rsidR="00E0056C">
        <w:t xml:space="preserve">hiervoor al op korte termijn </w:t>
      </w:r>
      <w:r w:rsidR="003D61BD">
        <w:t xml:space="preserve">een zorgvuldig proces </w:t>
      </w:r>
      <w:r w:rsidR="00E0056C">
        <w:t>in te richten</w:t>
      </w:r>
      <w:r w:rsidR="003D61BD">
        <w:t>, waarbij boeren de tijd en ondersteuning krijgen om de benodigde transitie te maken</w:t>
      </w:r>
      <w:r w:rsidR="00A43834">
        <w:t xml:space="preserve"> </w:t>
      </w:r>
      <w:r w:rsidRPr="002E630D" w:rsidR="00A43834">
        <w:t>door te innoveren, extensiveren, omschakelen, verplaatsen of beëindigen</w:t>
      </w:r>
      <w:r w:rsidR="003D61BD">
        <w:t xml:space="preserve">. Het kabinet erkent dit en neemt hierin ook haar verantwoordelijkheid (zie Pijler </w:t>
      </w:r>
      <w:r w:rsidR="39635C70">
        <w:t>5</w:t>
      </w:r>
      <w:r w:rsidR="003D61BD">
        <w:t>).</w:t>
      </w:r>
      <w:r w:rsidR="007D0561">
        <w:t> </w:t>
      </w:r>
      <w:r w:rsidR="00D100BA">
        <w:t xml:space="preserve">Voor natuurherstel in de Natura 2000-gebieden zijn ook maatregelen nodig in de omliggende zones, bijvoorbeeld ten aanzien van hydrologie. </w:t>
      </w:r>
      <w:r w:rsidR="003F66F4">
        <w:t>Herstel van watersystemen en in te passen natuuropgaven zijn onderdeel van de ruimtelijke puzzel. Dit betekent dat de ruimtelijke invulling rondom kwetsbare Natura 2000-gebieden ook wordt opgenomen in de definitieve Nota Ruimte.</w:t>
      </w:r>
      <w:r w:rsidR="00130905">
        <w:t xml:space="preserve"> </w:t>
      </w:r>
    </w:p>
    <w:p w:rsidR="00B013AD" w:rsidP="002C5E5E" w:rsidRDefault="00B013AD" w14:paraId="569EC42C" w14:textId="77777777"/>
    <w:p w:rsidRPr="00802FB5" w:rsidR="007D0561" w:rsidP="002C5E5E" w:rsidRDefault="6C5B1372" w14:paraId="7FD2D80A" w14:textId="38CC2D52">
      <w:r>
        <w:t xml:space="preserve">Het is van belang dat we snel aan de slag gaan en versterken wat al loopt. Op die manier komen Rijk en medeoverheden samen tot realisatie. Het verleden leert ons </w:t>
      </w:r>
      <w:r>
        <w:lastRenderedPageBreak/>
        <w:t xml:space="preserve">dat niet alles overal tegelijk kan. Om die reden gaan we door met </w:t>
      </w:r>
      <w:r w:rsidR="13C875ED">
        <w:t xml:space="preserve">de </w:t>
      </w:r>
      <w:r w:rsidR="6B95A509">
        <w:t xml:space="preserve">gebiedsgerichte en interbestuurlijke inzet in </w:t>
      </w:r>
      <w:r w:rsidR="00971885">
        <w:t xml:space="preserve">de </w:t>
      </w:r>
      <w:r w:rsidR="6B95A509">
        <w:t>prioritaire gebieden</w:t>
      </w:r>
      <w:r w:rsidR="001D7905">
        <w:t>, Veluwe</w:t>
      </w:r>
      <w:r w:rsidR="06316E15">
        <w:t>,</w:t>
      </w:r>
      <w:r w:rsidR="001D7905">
        <w:t xml:space="preserve"> de Peel</w:t>
      </w:r>
      <w:r w:rsidR="008F1252">
        <w:t xml:space="preserve">, </w:t>
      </w:r>
      <w:r w:rsidR="7AF9085F">
        <w:t xml:space="preserve">Groene Hart, Hart van het Noorden en Noordwest Overijssel, </w:t>
      </w:r>
      <w:r w:rsidR="008F1252">
        <w:t xml:space="preserve">en starten </w:t>
      </w:r>
      <w:r w:rsidR="00971885">
        <w:t>we in 2026 met de uitvoering</w:t>
      </w:r>
      <w:r w:rsidR="003A4E27">
        <w:t xml:space="preserve">. </w:t>
      </w:r>
      <w:r w:rsidR="00780AD9">
        <w:t>In de</w:t>
      </w:r>
      <w:r w:rsidR="00B75329">
        <w:t>ze</w:t>
      </w:r>
      <w:r w:rsidR="00780AD9">
        <w:t xml:space="preserve"> prioritaire gebieden liggen ook een fors aantal overbelaste N</w:t>
      </w:r>
      <w:r w:rsidR="004C4951">
        <w:t xml:space="preserve">atura </w:t>
      </w:r>
      <w:r w:rsidR="00780AD9">
        <w:t xml:space="preserve">2000-gebieden. Daarom is zonering daar een belangrijk onderdeel van de bredere integrale aanpak. </w:t>
      </w:r>
      <w:r w:rsidR="007364D9">
        <w:t>H</w:t>
      </w:r>
      <w:r w:rsidR="003A4E27">
        <w:t>et kabinet</w:t>
      </w:r>
      <w:r w:rsidR="009578AF">
        <w:t xml:space="preserve"> </w:t>
      </w:r>
      <w:r w:rsidR="007364D9">
        <w:t xml:space="preserve">kiest </w:t>
      </w:r>
      <w:r w:rsidR="009578AF">
        <w:t>er</w:t>
      </w:r>
      <w:r w:rsidR="007364D9">
        <w:t xml:space="preserve"> daarnaast </w:t>
      </w:r>
      <w:r w:rsidR="009578AF">
        <w:t>voor om</w:t>
      </w:r>
      <w:r w:rsidR="007364D9">
        <w:t xml:space="preserve">, </w:t>
      </w:r>
      <w:r w:rsidR="00983A30">
        <w:t>i</w:t>
      </w:r>
      <w:r w:rsidR="007364D9">
        <w:t>n aanvulling op de inzet in prioritaire gebieden</w:t>
      </w:r>
      <w:r w:rsidR="00983A30">
        <w:t>,</w:t>
      </w:r>
      <w:r w:rsidR="003A4E27">
        <w:t xml:space="preserve"> </w:t>
      </w:r>
      <w:r w:rsidR="001B3D65">
        <w:t>in een aantal specifieke gebieden</w:t>
      </w:r>
      <w:r w:rsidR="003A4E27">
        <w:t xml:space="preserve"> met prioriteit </w:t>
      </w:r>
      <w:r w:rsidR="00716C99">
        <w:t xml:space="preserve">aan </w:t>
      </w:r>
      <w:r w:rsidR="003A4E27">
        <w:t>de kansen voor de economie</w:t>
      </w:r>
      <w:r w:rsidR="00716C99">
        <w:t xml:space="preserve"> te werken</w:t>
      </w:r>
      <w:r w:rsidR="003A4E27">
        <w:t xml:space="preserve">. Door in te zetten op het verbeteren van de natuur op specifieke plekken kan de vergunningverlening </w:t>
      </w:r>
      <w:r w:rsidR="00B1438F">
        <w:t xml:space="preserve">ook </w:t>
      </w:r>
      <w:r w:rsidR="003A4E27">
        <w:t xml:space="preserve">in belangrijke economische clusters mogelijk gemakkelijker worden gemaakt. </w:t>
      </w:r>
      <w:r w:rsidR="00780AD9">
        <w:t>Daarom zet het kabinet de aanpak in</w:t>
      </w:r>
      <w:r w:rsidR="6B95A509">
        <w:t xml:space="preserve"> economische clusters</w:t>
      </w:r>
      <w:r w:rsidR="004D02D5">
        <w:t>,</w:t>
      </w:r>
      <w:r w:rsidR="6B95A509">
        <w:t xml:space="preserve"> </w:t>
      </w:r>
      <w:r w:rsidRPr="00BF3247" w:rsidR="00A1246A">
        <w:t>waaronder</w:t>
      </w:r>
      <w:r w:rsidR="00A1246A">
        <w:t xml:space="preserve"> </w:t>
      </w:r>
      <w:r w:rsidR="6B95A509">
        <w:t>Brainport Eindhoven</w:t>
      </w:r>
      <w:r w:rsidR="004D02D5">
        <w:t xml:space="preserve"> en de</w:t>
      </w:r>
      <w:r w:rsidR="6B95A509">
        <w:t xml:space="preserve"> Haven </w:t>
      </w:r>
      <w:r w:rsidR="00615050">
        <w:t xml:space="preserve">van </w:t>
      </w:r>
      <w:r w:rsidR="6B95A509">
        <w:t>Rotterdam</w:t>
      </w:r>
      <w:r w:rsidR="00615050">
        <w:t>,</w:t>
      </w:r>
      <w:r w:rsidR="00780AD9">
        <w:t xml:space="preserve"> voort</w:t>
      </w:r>
      <w:r w:rsidR="13B4F067">
        <w:t>.</w:t>
      </w:r>
      <w:r w:rsidR="5F6C484F">
        <w:t xml:space="preserve"> </w:t>
      </w:r>
      <w:r w:rsidR="00F279F1">
        <w:t>Het kabinet zal blijven kijken naar mogelijkheden voor versnelling in andere gebieden.</w:t>
      </w:r>
    </w:p>
    <w:p w:rsidR="001015C0" w:rsidP="002C5E5E" w:rsidRDefault="001015C0" w14:paraId="0248A615" w14:textId="77777777">
      <w:pPr>
        <w:rPr>
          <w:i/>
          <w:iCs/>
          <w:szCs w:val="18"/>
        </w:rPr>
      </w:pPr>
    </w:p>
    <w:p w:rsidRPr="00887000" w:rsidR="004D26BD" w:rsidP="002C5E5E" w:rsidRDefault="004D26BD" w14:paraId="2C4B8C5F" w14:textId="28D04FCD">
      <w:pPr>
        <w:rPr>
          <w:i/>
          <w:iCs/>
          <w:szCs w:val="18"/>
        </w:rPr>
      </w:pPr>
      <w:r>
        <w:rPr>
          <w:i/>
          <w:iCs/>
          <w:szCs w:val="18"/>
        </w:rPr>
        <w:t xml:space="preserve">Pijler 3: </w:t>
      </w:r>
      <w:r w:rsidRPr="00887000">
        <w:rPr>
          <w:i/>
          <w:iCs/>
          <w:szCs w:val="18"/>
        </w:rPr>
        <w:t>Natuurbehoud en -</w:t>
      </w:r>
      <w:r>
        <w:rPr>
          <w:i/>
          <w:iCs/>
          <w:szCs w:val="18"/>
        </w:rPr>
        <w:t>verbetering</w:t>
      </w:r>
    </w:p>
    <w:p w:rsidR="00F468E1" w:rsidP="002C5E5E" w:rsidRDefault="004D26BD" w14:paraId="7B3AA1F6" w14:textId="0F08A128">
      <w:pPr>
        <w:rPr>
          <w:szCs w:val="18"/>
        </w:rPr>
      </w:pPr>
      <w:r w:rsidRPr="00392A82">
        <w:rPr>
          <w:szCs w:val="18"/>
        </w:rPr>
        <w:t>Het kabinet werk</w:t>
      </w:r>
      <w:r>
        <w:rPr>
          <w:szCs w:val="18"/>
        </w:rPr>
        <w:t>t</w:t>
      </w:r>
      <w:r w:rsidRPr="00392A82">
        <w:rPr>
          <w:szCs w:val="18"/>
        </w:rPr>
        <w:t xml:space="preserve"> aan een gezonde, veerkrachtige en diverse natuur, die </w:t>
      </w:r>
      <w:r w:rsidR="00923C76">
        <w:rPr>
          <w:szCs w:val="18"/>
        </w:rPr>
        <w:t xml:space="preserve">nodig is voor </w:t>
      </w:r>
      <w:r w:rsidRPr="00392A82">
        <w:rPr>
          <w:szCs w:val="18"/>
        </w:rPr>
        <w:t>de economie en onze samenleving</w:t>
      </w:r>
      <w:r w:rsidR="00923C76">
        <w:rPr>
          <w:szCs w:val="18"/>
        </w:rPr>
        <w:t>,</w:t>
      </w:r>
      <w:r w:rsidRPr="00392A82">
        <w:rPr>
          <w:szCs w:val="18"/>
        </w:rPr>
        <w:t xml:space="preserve"> en waarvan we nu en in de to</w:t>
      </w:r>
      <w:r>
        <w:rPr>
          <w:szCs w:val="18"/>
        </w:rPr>
        <w:t>e</w:t>
      </w:r>
      <w:r w:rsidRPr="00392A82">
        <w:rPr>
          <w:szCs w:val="18"/>
        </w:rPr>
        <w:t>komst kunnen genieten. </w:t>
      </w:r>
      <w:r w:rsidR="001176CE">
        <w:rPr>
          <w:szCs w:val="18"/>
        </w:rPr>
        <w:t xml:space="preserve">Het kabinet onderschrijft de intrinsieke waarde van de Nederlandse natuur en </w:t>
      </w:r>
      <w:r w:rsidR="00B210AB">
        <w:rPr>
          <w:szCs w:val="18"/>
        </w:rPr>
        <w:t>gaat</w:t>
      </w:r>
      <w:r w:rsidR="001176CE">
        <w:rPr>
          <w:szCs w:val="18"/>
        </w:rPr>
        <w:t xml:space="preserve"> aan de slag om die te </w:t>
      </w:r>
      <w:r w:rsidR="00B210AB">
        <w:rPr>
          <w:szCs w:val="18"/>
        </w:rPr>
        <w:t>versterken</w:t>
      </w:r>
      <w:r w:rsidR="00181758">
        <w:rPr>
          <w:szCs w:val="18"/>
        </w:rPr>
        <w:t xml:space="preserve"> en te herstellen</w:t>
      </w:r>
      <w:r w:rsidR="001176CE">
        <w:rPr>
          <w:szCs w:val="18"/>
        </w:rPr>
        <w:t xml:space="preserve">. </w:t>
      </w:r>
      <w:r w:rsidR="003E4969">
        <w:rPr>
          <w:szCs w:val="18"/>
        </w:rPr>
        <w:t>De gecombineerde</w:t>
      </w:r>
      <w:r w:rsidR="007F276D">
        <w:rPr>
          <w:szCs w:val="18"/>
        </w:rPr>
        <w:t xml:space="preserve"> inzet</w:t>
      </w:r>
      <w:r w:rsidR="003E4969">
        <w:rPr>
          <w:szCs w:val="18"/>
        </w:rPr>
        <w:t xml:space="preserve"> uit alle pijlers van deze </w:t>
      </w:r>
      <w:r w:rsidR="00381A09">
        <w:rPr>
          <w:szCs w:val="18"/>
        </w:rPr>
        <w:t>t</w:t>
      </w:r>
      <w:r w:rsidR="003E4969">
        <w:rPr>
          <w:szCs w:val="18"/>
        </w:rPr>
        <w:t xml:space="preserve">askforce </w:t>
      </w:r>
      <w:r w:rsidR="003808DE">
        <w:rPr>
          <w:szCs w:val="18"/>
        </w:rPr>
        <w:t xml:space="preserve">heeft tot doel hier </w:t>
      </w:r>
      <w:r w:rsidR="00381A09">
        <w:rPr>
          <w:szCs w:val="18"/>
        </w:rPr>
        <w:t>een grote bijdrage aan</w:t>
      </w:r>
      <w:r w:rsidR="003808DE">
        <w:rPr>
          <w:szCs w:val="18"/>
        </w:rPr>
        <w:t xml:space="preserve"> te </w:t>
      </w:r>
      <w:r w:rsidR="00381A09">
        <w:rPr>
          <w:szCs w:val="18"/>
        </w:rPr>
        <w:t>leveren</w:t>
      </w:r>
      <w:r w:rsidR="003808DE">
        <w:rPr>
          <w:szCs w:val="18"/>
        </w:rPr>
        <w:t xml:space="preserve">. </w:t>
      </w:r>
    </w:p>
    <w:p w:rsidR="001176CE" w:rsidP="002C5E5E" w:rsidRDefault="001176CE" w14:paraId="0E364289" w14:textId="77777777">
      <w:pPr>
        <w:rPr>
          <w:szCs w:val="18"/>
        </w:rPr>
      </w:pPr>
    </w:p>
    <w:p w:rsidR="00AC0BA0" w:rsidP="002C5E5E" w:rsidRDefault="004D26BD" w14:paraId="07E12DE3" w14:textId="3DF684DD">
      <w:pPr>
        <w:rPr>
          <w:szCs w:val="18"/>
        </w:rPr>
      </w:pPr>
      <w:r w:rsidRPr="00392A82">
        <w:rPr>
          <w:szCs w:val="18"/>
        </w:rPr>
        <w:t xml:space="preserve">Conform het coalitieakkoord </w:t>
      </w:r>
      <w:r>
        <w:rPr>
          <w:szCs w:val="18"/>
        </w:rPr>
        <w:t>verbeteren</w:t>
      </w:r>
      <w:r w:rsidRPr="00392A82">
        <w:rPr>
          <w:szCs w:val="18"/>
        </w:rPr>
        <w:t xml:space="preserve"> we verslechterde natuurgebieden, onder meer door de aanpak van belemmerende drukfactoren, zoals stikstof, verdroging en invasieve exoten. </w:t>
      </w:r>
      <w:r w:rsidR="00A46BAB">
        <w:rPr>
          <w:szCs w:val="18"/>
        </w:rPr>
        <w:t xml:space="preserve">Voor het duurzaam herstel van onze natuur is een aanzienlijke beperking van de drukfactoren en daarmee een verbetering van de ruimtelijke en milieucondities noodzakelijk. </w:t>
      </w:r>
      <w:r>
        <w:rPr>
          <w:szCs w:val="18"/>
        </w:rPr>
        <w:t>D</w:t>
      </w:r>
      <w:r w:rsidRPr="00392A82">
        <w:rPr>
          <w:szCs w:val="18"/>
        </w:rPr>
        <w:t>aarbij zoeken</w:t>
      </w:r>
      <w:r w:rsidRPr="00E565DC">
        <w:rPr>
          <w:szCs w:val="18"/>
        </w:rPr>
        <w:t xml:space="preserve"> </w:t>
      </w:r>
      <w:r w:rsidRPr="00392A82">
        <w:rPr>
          <w:szCs w:val="18"/>
        </w:rPr>
        <w:t>we</w:t>
      </w:r>
      <w:r w:rsidRPr="00E565DC">
        <w:rPr>
          <w:szCs w:val="18"/>
        </w:rPr>
        <w:t xml:space="preserve"> </w:t>
      </w:r>
      <w:r w:rsidRPr="00392A82">
        <w:rPr>
          <w:szCs w:val="18"/>
        </w:rPr>
        <w:t>nadrukkelijk</w:t>
      </w:r>
      <w:r w:rsidRPr="00E565DC">
        <w:rPr>
          <w:szCs w:val="18"/>
        </w:rPr>
        <w:t xml:space="preserve"> </w:t>
      </w:r>
      <w:r w:rsidRPr="00392A82">
        <w:rPr>
          <w:szCs w:val="18"/>
        </w:rPr>
        <w:t>de synergie met aanpalende beleidsopgaven uit het coalitieakkoord, zoals de aanpak in de zones rondom Natura 2000-gebieden</w:t>
      </w:r>
      <w:r>
        <w:rPr>
          <w:szCs w:val="18"/>
        </w:rPr>
        <w:t xml:space="preserve">. </w:t>
      </w:r>
      <w:r w:rsidR="00B24B66">
        <w:rPr>
          <w:szCs w:val="18"/>
        </w:rPr>
        <w:t>Onder meer i</w:t>
      </w:r>
      <w:r>
        <w:rPr>
          <w:szCs w:val="18"/>
        </w:rPr>
        <w:t>n de zoneringsaanpak leggen we ook de koppeling met het</w:t>
      </w:r>
      <w:r w:rsidRPr="00392A82">
        <w:rPr>
          <w:szCs w:val="18"/>
        </w:rPr>
        <w:t xml:space="preserve"> </w:t>
      </w:r>
      <w:r>
        <w:rPr>
          <w:szCs w:val="18"/>
        </w:rPr>
        <w:t>waar nodig uit</w:t>
      </w:r>
      <w:r w:rsidRPr="00392A82">
        <w:rPr>
          <w:szCs w:val="18"/>
        </w:rPr>
        <w:t xml:space="preserve">breiden </w:t>
      </w:r>
      <w:r>
        <w:rPr>
          <w:szCs w:val="18"/>
        </w:rPr>
        <w:t>en verbinden van</w:t>
      </w:r>
      <w:r w:rsidRPr="00392A82">
        <w:rPr>
          <w:szCs w:val="18"/>
        </w:rPr>
        <w:t xml:space="preserve"> natuurgebieden en het tegengaan van versnippering van onze natuur</w:t>
      </w:r>
      <w:r>
        <w:rPr>
          <w:szCs w:val="18"/>
        </w:rPr>
        <w:t>.</w:t>
      </w:r>
      <w:r w:rsidRPr="00F72F07">
        <w:rPr>
          <w:szCs w:val="18"/>
        </w:rPr>
        <w:t xml:space="preserve"> </w:t>
      </w:r>
    </w:p>
    <w:p w:rsidR="00AC0BA0" w:rsidP="002C5E5E" w:rsidRDefault="00AC0BA0" w14:paraId="7087CAC0" w14:textId="77777777">
      <w:pPr>
        <w:rPr>
          <w:szCs w:val="18"/>
        </w:rPr>
      </w:pPr>
    </w:p>
    <w:p w:rsidRPr="00E565DC" w:rsidR="004D26BD" w:rsidP="002C5E5E" w:rsidRDefault="004D26BD" w14:paraId="6954F007" w14:textId="3F82CB95">
      <w:pPr>
        <w:rPr>
          <w:szCs w:val="18"/>
        </w:rPr>
      </w:pPr>
      <w:r w:rsidRPr="00392A82">
        <w:rPr>
          <w:szCs w:val="18"/>
        </w:rPr>
        <w:t xml:space="preserve">Ook investeert het kabinet structureel in natuurbeheer </w:t>
      </w:r>
      <w:r w:rsidR="00D35790">
        <w:rPr>
          <w:szCs w:val="18"/>
        </w:rPr>
        <w:t xml:space="preserve">door </w:t>
      </w:r>
      <w:proofErr w:type="spellStart"/>
      <w:r w:rsidR="00D35790">
        <w:rPr>
          <w:szCs w:val="18"/>
        </w:rPr>
        <w:t>terreinbeherende</w:t>
      </w:r>
      <w:proofErr w:type="spellEnd"/>
      <w:r w:rsidR="00D35790">
        <w:rPr>
          <w:szCs w:val="18"/>
        </w:rPr>
        <w:t xml:space="preserve"> organisaties </w:t>
      </w:r>
      <w:r w:rsidR="00B20D91">
        <w:rPr>
          <w:szCs w:val="18"/>
        </w:rPr>
        <w:t xml:space="preserve">en andere natuurbeheerders. </w:t>
      </w:r>
      <w:r w:rsidR="000043B7">
        <w:rPr>
          <w:szCs w:val="18"/>
        </w:rPr>
        <w:t xml:space="preserve">Adequaat natuurbeheer draagt in combinatie met andere maatregelen wezenlijk bij aan het realiseren van de natuurdoelen. </w:t>
      </w:r>
      <w:r w:rsidR="009A0CA6">
        <w:rPr>
          <w:szCs w:val="18"/>
        </w:rPr>
        <w:t xml:space="preserve">Via </w:t>
      </w:r>
      <w:r w:rsidR="002F5E26">
        <w:rPr>
          <w:szCs w:val="18"/>
        </w:rPr>
        <w:t>blijvende aandacht voor</w:t>
      </w:r>
      <w:r w:rsidR="00E658A5">
        <w:rPr>
          <w:szCs w:val="18"/>
        </w:rPr>
        <w:t xml:space="preserve"> </w:t>
      </w:r>
      <w:r w:rsidRPr="00392A82">
        <w:rPr>
          <w:szCs w:val="18"/>
        </w:rPr>
        <w:t>agrarisch natuurbeheer</w:t>
      </w:r>
      <w:r w:rsidR="00E658A5">
        <w:rPr>
          <w:szCs w:val="18"/>
        </w:rPr>
        <w:t xml:space="preserve"> wil het kabinet boeren langjarig ondersteunen </w:t>
      </w:r>
      <w:r w:rsidR="00454AC5">
        <w:rPr>
          <w:szCs w:val="18"/>
        </w:rPr>
        <w:t xml:space="preserve">bij het treffen van effectieve natuurmaatregelen. </w:t>
      </w:r>
    </w:p>
    <w:p w:rsidR="0047531D" w:rsidP="002C5E5E" w:rsidRDefault="0047531D" w14:paraId="3EF38597" w14:textId="77777777">
      <w:pPr>
        <w:rPr>
          <w:szCs w:val="18"/>
        </w:rPr>
      </w:pPr>
    </w:p>
    <w:p w:rsidR="0047531D" w:rsidP="002C5E5E" w:rsidRDefault="0047531D" w14:paraId="714D0BBC" w14:textId="2A2CF341">
      <w:pPr>
        <w:rPr>
          <w:szCs w:val="18"/>
        </w:rPr>
      </w:pPr>
      <w:r w:rsidRPr="00392A82">
        <w:rPr>
          <w:szCs w:val="18"/>
        </w:rPr>
        <w:t>Aan deze aanpak werk</w:t>
      </w:r>
      <w:r>
        <w:rPr>
          <w:szCs w:val="18"/>
        </w:rPr>
        <w:t>t</w:t>
      </w:r>
      <w:r w:rsidRPr="00392A82">
        <w:rPr>
          <w:szCs w:val="18"/>
        </w:rPr>
        <w:t xml:space="preserve"> </w:t>
      </w:r>
      <w:r>
        <w:rPr>
          <w:szCs w:val="18"/>
        </w:rPr>
        <w:t>het kabinet</w:t>
      </w:r>
      <w:r w:rsidRPr="00392A82">
        <w:rPr>
          <w:szCs w:val="18"/>
        </w:rPr>
        <w:t xml:space="preserve"> samen met </w:t>
      </w:r>
      <w:r w:rsidR="00A43786">
        <w:rPr>
          <w:szCs w:val="18"/>
        </w:rPr>
        <w:t xml:space="preserve">onder andere </w:t>
      </w:r>
      <w:r w:rsidRPr="00392A82">
        <w:rPr>
          <w:szCs w:val="18"/>
        </w:rPr>
        <w:t xml:space="preserve">natuurorganisaties, boeren en andere overheden. Met provincies gaan we in gesprek over de </w:t>
      </w:r>
      <w:r w:rsidR="001B17BA">
        <w:rPr>
          <w:szCs w:val="18"/>
        </w:rPr>
        <w:t xml:space="preserve">huidige </w:t>
      </w:r>
      <w:r w:rsidRPr="00392A82">
        <w:rPr>
          <w:szCs w:val="18"/>
        </w:rPr>
        <w:t>uitvoering van het Natuurpact</w:t>
      </w:r>
      <w:r w:rsidR="001B17BA">
        <w:rPr>
          <w:szCs w:val="18"/>
        </w:rPr>
        <w:t xml:space="preserve">, onder </w:t>
      </w:r>
      <w:r w:rsidR="003A468C">
        <w:rPr>
          <w:szCs w:val="18"/>
        </w:rPr>
        <w:t>meer</w:t>
      </w:r>
      <w:r w:rsidR="001B17BA">
        <w:rPr>
          <w:szCs w:val="18"/>
        </w:rPr>
        <w:t xml:space="preserve"> over de realisatie van Natuurnetwerk Nederland</w:t>
      </w:r>
      <w:r w:rsidR="002B2B58">
        <w:rPr>
          <w:szCs w:val="18"/>
        </w:rPr>
        <w:t xml:space="preserve">. Daarnaast gaat het kabinet </w:t>
      </w:r>
      <w:r w:rsidRPr="00392A82">
        <w:rPr>
          <w:szCs w:val="18"/>
        </w:rPr>
        <w:t>aan de slag met nieuwe bestuurlijke afspraken voor de periode na 2027</w:t>
      </w:r>
      <w:r w:rsidR="002B2B58">
        <w:rPr>
          <w:szCs w:val="18"/>
        </w:rPr>
        <w:t xml:space="preserve">, inclusief heldere </w:t>
      </w:r>
      <w:r w:rsidR="00103135">
        <w:rPr>
          <w:szCs w:val="18"/>
        </w:rPr>
        <w:t>afspraken over verantwoordelijkheidsverdeling en verantwoording</w:t>
      </w:r>
      <w:r w:rsidRPr="00392A82">
        <w:rPr>
          <w:szCs w:val="18"/>
        </w:rPr>
        <w:t>. </w:t>
      </w:r>
      <w:r w:rsidRPr="00392A82" w:rsidR="00423F70">
        <w:rPr>
          <w:szCs w:val="18"/>
        </w:rPr>
        <w:t xml:space="preserve">Veel van het werk voor </w:t>
      </w:r>
      <w:r w:rsidR="00423F70">
        <w:rPr>
          <w:szCs w:val="18"/>
        </w:rPr>
        <w:t>de verbetering</w:t>
      </w:r>
      <w:r w:rsidRPr="00392A82" w:rsidR="00423F70">
        <w:rPr>
          <w:szCs w:val="18"/>
        </w:rPr>
        <w:t xml:space="preserve"> van de Nederlandse natuur binnen en buiten beschermde gebieden komt </w:t>
      </w:r>
      <w:r w:rsidR="006A6298">
        <w:rPr>
          <w:szCs w:val="18"/>
        </w:rPr>
        <w:t xml:space="preserve">ook </w:t>
      </w:r>
      <w:r w:rsidRPr="00392A82" w:rsidR="00423F70">
        <w:rPr>
          <w:szCs w:val="18"/>
        </w:rPr>
        <w:t xml:space="preserve">samen in het Natuurplan, waarin staat hoe Nederland de verplichtingen </w:t>
      </w:r>
      <w:r w:rsidR="00C45995">
        <w:rPr>
          <w:szCs w:val="18"/>
        </w:rPr>
        <w:t>vanuit de Natuurherstelverordening gaat uitvoeren.</w:t>
      </w:r>
      <w:r w:rsidRPr="00392A82" w:rsidR="00423F70">
        <w:rPr>
          <w:szCs w:val="18"/>
        </w:rPr>
        <w:t> </w:t>
      </w:r>
    </w:p>
    <w:p w:rsidR="00DA30B6" w:rsidP="002C5E5E" w:rsidRDefault="00DA30B6" w14:paraId="0A4F886E" w14:textId="77777777">
      <w:pPr>
        <w:rPr>
          <w:szCs w:val="18"/>
        </w:rPr>
      </w:pPr>
    </w:p>
    <w:p w:rsidRPr="00887000" w:rsidR="00B2590B" w:rsidP="002C5E5E" w:rsidRDefault="00887000" w14:paraId="4F48F47E" w14:textId="7E54A422">
      <w:pPr>
        <w:rPr>
          <w:i/>
          <w:iCs/>
          <w:szCs w:val="18"/>
        </w:rPr>
      </w:pPr>
      <w:r>
        <w:rPr>
          <w:i/>
          <w:szCs w:val="18"/>
        </w:rPr>
        <w:t>Pijler</w:t>
      </w:r>
      <w:r w:rsidR="00B2590B">
        <w:rPr>
          <w:i/>
          <w:iCs/>
          <w:szCs w:val="18"/>
        </w:rPr>
        <w:t xml:space="preserve"> 4: </w:t>
      </w:r>
      <w:r w:rsidRPr="00887000" w:rsidR="00B2590B">
        <w:rPr>
          <w:i/>
          <w:iCs/>
          <w:szCs w:val="18"/>
        </w:rPr>
        <w:t>Vergunningverlening</w:t>
      </w:r>
      <w:r w:rsidR="00B2590B">
        <w:rPr>
          <w:i/>
          <w:iCs/>
          <w:szCs w:val="18"/>
        </w:rPr>
        <w:t xml:space="preserve"> en juridische agenda</w:t>
      </w:r>
    </w:p>
    <w:p w:rsidR="00B2590B" w:rsidP="002C5E5E" w:rsidRDefault="00B2590B" w14:paraId="66EAB588" w14:textId="15B0AD4B">
      <w:pPr>
        <w:rPr>
          <w:u w:val="single"/>
        </w:rPr>
      </w:pPr>
      <w:r w:rsidDel="007B2BB9">
        <w:lastRenderedPageBreak/>
        <w:t xml:space="preserve">De juridische agenda van het kabinet is gericht op het beter kunnen onderbouwen van </w:t>
      </w:r>
      <w:proofErr w:type="spellStart"/>
      <w:r w:rsidDel="007B2BB9">
        <w:t>additionaliteit</w:t>
      </w:r>
      <w:proofErr w:type="spellEnd"/>
      <w:r w:rsidDel="007B2BB9">
        <w:t>, het invoeren van een rekenkundige ondergrens</w:t>
      </w:r>
      <w:r w:rsidRPr="002F15F3" w:rsidDel="007B2BB9" w:rsidR="002F15F3">
        <w:t xml:space="preserve"> </w:t>
      </w:r>
      <w:r w:rsidR="002F15F3">
        <w:t xml:space="preserve">en </w:t>
      </w:r>
      <w:r w:rsidDel="007B2BB9" w:rsidR="002F15F3">
        <w:t>het wettelijk vastleggen van emissiedoelen</w:t>
      </w:r>
      <w:r w:rsidDel="007B2BB9">
        <w:t xml:space="preserve">. </w:t>
      </w:r>
      <w:r>
        <w:t xml:space="preserve">Om op termijn en stapsgewijs </w:t>
      </w:r>
      <w:r w:rsidR="00A326E1">
        <w:t>een structurele oplossing te bieden a</w:t>
      </w:r>
      <w:r w:rsidRPr="00BF3247">
        <w:t>an PAS-melders en</w:t>
      </w:r>
      <w:r>
        <w:t xml:space="preserve"> weer ruimte voor natuurvergunningverlening te creëren is in de eerste plaats een geborgd maatregelenpakket nodig. Bovendien is het nodig om goed te weten wat de toekomstige effecten van de maatregelen in Natura 2000-gebieden zijn. De kenbaarheid van de </w:t>
      </w:r>
      <w:r w:rsidR="00311FF7">
        <w:t>kwaliteit van Natura 2000-</w:t>
      </w:r>
      <w:r>
        <w:t xml:space="preserve">gebieden vraagt om nauwe samenwerking met de provincies. </w:t>
      </w:r>
    </w:p>
    <w:p w:rsidR="00B2590B" w:rsidP="002C5E5E" w:rsidRDefault="00B2590B" w14:paraId="55430B61" w14:textId="77777777"/>
    <w:p w:rsidR="00B2590B" w:rsidP="002C5E5E" w:rsidRDefault="00B2590B" w14:paraId="08187470" w14:textId="15E3760F">
      <w:r>
        <w:t>Om emissies te kunnen reduceren is ook van belang dat activiteiten die op de langere termijn bijdragen aan verduurzaming en emissiereductie, zoals hernieuwbare-energieprojecten</w:t>
      </w:r>
      <w:r w:rsidR="7873E09D">
        <w:t>, verduurzaming van de landbouw</w:t>
      </w:r>
      <w:r>
        <w:t xml:space="preserve"> en industriële verduurzamingsprojecten mogelijk worden gemaakt. Het </w:t>
      </w:r>
      <w:proofErr w:type="spellStart"/>
      <w:r>
        <w:t>additionaliteitsvereiste</w:t>
      </w:r>
      <w:proofErr w:type="spellEnd"/>
      <w:r>
        <w:t xml:space="preserve"> zou dit niet in de weg moeten staan. Daarom werkt het kabinet </w:t>
      </w:r>
      <w:r w:rsidR="008E58ED">
        <w:t xml:space="preserve">met urgentie </w:t>
      </w:r>
      <w:r>
        <w:t xml:space="preserve">aan een aanpak gericht op het onderbouwen van </w:t>
      </w:r>
      <w:proofErr w:type="spellStart"/>
      <w:r>
        <w:t>additionaliteit</w:t>
      </w:r>
      <w:proofErr w:type="spellEnd"/>
      <w:r>
        <w:t xml:space="preserve"> en zet het kabinet specifiek in op het mogelijk maken van verduurzaming en stikstofreductie. We werken samen met provincies om hier stappen in te zetten. Het kabinet verkent daarnaast de mogelijkheid om op Europees niveau een uitzondering te krijgen die het mogelijk maakt om soepeler om te gaan met (tijdelijke) stikstofemissies van industriële verduurzamingsprojecten. </w:t>
      </w:r>
    </w:p>
    <w:p w:rsidR="00B2590B" w:rsidP="002C5E5E" w:rsidRDefault="00B2590B" w14:paraId="2D37AB41" w14:textId="77777777">
      <w:pPr>
        <w:rPr>
          <w:szCs w:val="18"/>
        </w:rPr>
      </w:pPr>
    </w:p>
    <w:p w:rsidR="00B2590B" w:rsidP="002C5E5E" w:rsidRDefault="00B2590B" w14:paraId="18A072A5" w14:textId="4E5F66F7">
      <w:pPr>
        <w:rPr>
          <w:szCs w:val="18"/>
        </w:rPr>
      </w:pPr>
      <w:r>
        <w:t>Ook werkt h</w:t>
      </w:r>
      <w:r w:rsidRPr="1AA07699">
        <w:t xml:space="preserve">et kabinet </w:t>
      </w:r>
      <w:r>
        <w:t>aan de voorbereiding</w:t>
      </w:r>
      <w:r w:rsidRPr="1AA07699">
        <w:t xml:space="preserve"> </w:t>
      </w:r>
      <w:r>
        <w:t>om</w:t>
      </w:r>
      <w:r w:rsidR="00BC7872">
        <w:t xml:space="preserve"> zo snel mogelijk</w:t>
      </w:r>
      <w:r>
        <w:t xml:space="preserve">, </w:t>
      </w:r>
      <w:r w:rsidRPr="1AA07699">
        <w:t>bij een gebleken en geborgd reductiepakket</w:t>
      </w:r>
      <w:r>
        <w:t>,</w:t>
      </w:r>
      <w:r w:rsidRPr="1AA07699">
        <w:t xml:space="preserve"> een juridisch houdbare rekenkundige ondergrens in te voeren</w:t>
      </w:r>
      <w:r>
        <w:t>.</w:t>
      </w:r>
      <w:r w:rsidRPr="1AA07699">
        <w:t xml:space="preserve"> </w:t>
      </w:r>
      <w:r>
        <w:t>H</w:t>
      </w:r>
      <w:r w:rsidRPr="1AA07699">
        <w:t>iermee geeft het kabinet ook invulling aan de motie</w:t>
      </w:r>
      <w:r>
        <w:t>-</w:t>
      </w:r>
      <w:proofErr w:type="spellStart"/>
      <w:r w:rsidRPr="1AA07699">
        <w:t>Bromet</w:t>
      </w:r>
      <w:proofErr w:type="spellEnd"/>
      <w:r w:rsidRPr="1AA07699">
        <w:t xml:space="preserve"> c.s.</w:t>
      </w:r>
      <w:r w:rsidRPr="1AA07699">
        <w:rPr>
          <w:rStyle w:val="Voetnootmarkering"/>
        </w:rPr>
        <w:footnoteReference w:id="3"/>
      </w:r>
      <w:r>
        <w:t xml:space="preserve"> en motie-van der Plas</w:t>
      </w:r>
      <w:r>
        <w:rPr>
          <w:rStyle w:val="Voetnootmarkering"/>
        </w:rPr>
        <w:footnoteReference w:id="4"/>
      </w:r>
      <w:r w:rsidRPr="1AA07699">
        <w:t xml:space="preserve">. Het vorige kabinet heeft </w:t>
      </w:r>
      <w:r>
        <w:t>professor</w:t>
      </w:r>
      <w:r w:rsidRPr="1AA07699">
        <w:t xml:space="preserve"> </w:t>
      </w:r>
      <w:proofErr w:type="spellStart"/>
      <w:r w:rsidRPr="1AA07699">
        <w:t>Backes</w:t>
      </w:r>
      <w:proofErr w:type="spellEnd"/>
      <w:r w:rsidRPr="1AA07699">
        <w:t xml:space="preserve"> en </w:t>
      </w:r>
      <w:r>
        <w:t>professor</w:t>
      </w:r>
      <w:r w:rsidRPr="1AA07699">
        <w:t xml:space="preserve"> Petersen gevraagd te reflecteren op de noodzaak van flankerend beleid bij de invoering van de rekenkundige ondergrens, deze reflectie is bijgevoegd bij deze brief. Ik deel de conclusie van </w:t>
      </w:r>
      <w:proofErr w:type="spellStart"/>
      <w:r w:rsidRPr="1AA07699">
        <w:t>Backes</w:t>
      </w:r>
      <w:proofErr w:type="spellEnd"/>
      <w:r w:rsidRPr="1AA07699">
        <w:t xml:space="preserve"> en Petersen dat </w:t>
      </w:r>
      <w:r>
        <w:t>een</w:t>
      </w:r>
      <w:r w:rsidRPr="1AA07699">
        <w:t xml:space="preserve"> rekenkundige ondergrens </w:t>
      </w:r>
      <w:r>
        <w:t>alleen kan worden ingevoerd wanneer dit gepaard gaat</w:t>
      </w:r>
      <w:r w:rsidRPr="1AA07699">
        <w:t xml:space="preserve"> met flankerende maatregelen. In de komende periode ga ik, in samenwerking met de provincies, onderzoeken hoe er invulling gegeven kan worden aan deze flankerende maatregelen en hoe deze zich verhouden tot het reductiepakket.</w:t>
      </w:r>
    </w:p>
    <w:p w:rsidR="004D26BD" w:rsidP="002C5E5E" w:rsidRDefault="004D26BD" w14:paraId="44637294" w14:textId="77777777">
      <w:pPr>
        <w:rPr>
          <w:i/>
        </w:rPr>
      </w:pPr>
    </w:p>
    <w:p w:rsidR="002F15F3" w:rsidP="002C5E5E" w:rsidRDefault="002F15F3" w14:paraId="6938E5F2" w14:textId="274D1604">
      <w:pPr>
        <w:rPr>
          <w:i/>
        </w:rPr>
      </w:pPr>
      <w:r>
        <w:t xml:space="preserve">Ten slotte </w:t>
      </w:r>
      <w:r w:rsidDel="007B2BB9">
        <w:t xml:space="preserve">vervangen </w:t>
      </w:r>
      <w:r>
        <w:t xml:space="preserve">we </w:t>
      </w:r>
      <w:r w:rsidDel="007B2BB9">
        <w:t>zo snel mogelijk de huidige op de KDW-gebaseerde stikstofdoelen door de emissiedoelen voor de industrie, landbouw en mobiliteit en leggen ze wettelijk vast, zodra er een voldoende geborgd maatregelpakket ligt. Voor de landbouw gaat dit om een ammoniakreductie van 42-46%, voor de industrie om 50% ammoniakreductie, en voor de mobiliteit een reductie van stikstofoxiden van 50%, in 2035 ten opzichte van 2019.</w:t>
      </w:r>
      <w:r w:rsidRPr="00784914" w:rsidR="00784914">
        <w:t xml:space="preserve"> </w:t>
      </w:r>
      <w:r w:rsidRPr="000950B2" w:rsidR="00784914">
        <w:t>Hiertoe werkt het kabinet verder aan het herziene wetsvoorstel “vervangen omgevingswaarde stikstof” dat reeds door de Raad van State van advies voorzien is.</w:t>
      </w:r>
      <w:r w:rsidRPr="004D581B" w:rsidR="001C2EBA">
        <w:t xml:space="preserve"> </w:t>
      </w:r>
      <w:r w:rsidRPr="004D581B" w:rsidR="00EB11BC">
        <w:t>Naar aanleiding van het</w:t>
      </w:r>
      <w:r w:rsidRPr="004D581B" w:rsidR="001C2EBA">
        <w:t xml:space="preserve"> advies van de Raad van State wordt </w:t>
      </w:r>
      <w:r w:rsidRPr="004D581B" w:rsidR="00EB11BC">
        <w:t xml:space="preserve">het wetsvoorstel </w:t>
      </w:r>
      <w:r w:rsidRPr="004D581B" w:rsidR="007C3443">
        <w:t xml:space="preserve">en het bijbehorende </w:t>
      </w:r>
      <w:r w:rsidRPr="004D581B" w:rsidR="007C3443">
        <w:lastRenderedPageBreak/>
        <w:t xml:space="preserve">programma van maatregelen </w:t>
      </w:r>
      <w:r w:rsidRPr="004D581B" w:rsidR="001C2EBA">
        <w:t>verder</w:t>
      </w:r>
      <w:r w:rsidRPr="004D581B" w:rsidR="000950B2">
        <w:t xml:space="preserve"> uitgewerkt.</w:t>
      </w:r>
      <w:r w:rsidR="00A94453">
        <w:t xml:space="preserve"> Na besluitvorming over het maatregelpakket </w:t>
      </w:r>
      <w:r w:rsidR="000017EF">
        <w:t>kan</w:t>
      </w:r>
      <w:r w:rsidR="00A94453">
        <w:t xml:space="preserve"> </w:t>
      </w:r>
      <w:r w:rsidR="000017EF">
        <w:t xml:space="preserve">het wetsvoorstel </w:t>
      </w:r>
      <w:r w:rsidR="00355CD2">
        <w:t>naar de Kamer worden verstuurd.</w:t>
      </w:r>
    </w:p>
    <w:p w:rsidR="007B2BB9" w:rsidP="002C5E5E" w:rsidRDefault="007B2BB9" w14:paraId="439A1DAB" w14:textId="77777777">
      <w:pPr>
        <w:rPr>
          <w:i/>
        </w:rPr>
      </w:pPr>
    </w:p>
    <w:p w:rsidRPr="00871C11" w:rsidR="00105F82" w:rsidP="002C5E5E" w:rsidRDefault="00887000" w14:paraId="53DDE1B4" w14:textId="0DC53821">
      <w:pPr>
        <w:rPr>
          <w:i/>
        </w:rPr>
      </w:pPr>
      <w:r w:rsidRPr="00871C11">
        <w:rPr>
          <w:i/>
        </w:rPr>
        <w:t xml:space="preserve">Pijler </w:t>
      </w:r>
      <w:r w:rsidRPr="00871C11" w:rsidR="00B2590B">
        <w:rPr>
          <w:i/>
        </w:rPr>
        <w:t>5</w:t>
      </w:r>
      <w:r w:rsidRPr="00871C11">
        <w:rPr>
          <w:i/>
        </w:rPr>
        <w:t>:</w:t>
      </w:r>
      <w:r w:rsidRPr="00871C11" w:rsidR="5FC7D1AE">
        <w:rPr>
          <w:i/>
        </w:rPr>
        <w:t xml:space="preserve"> </w:t>
      </w:r>
      <w:r w:rsidRPr="00F211D8" w:rsidR="5FC7D1AE">
        <w:rPr>
          <w:i/>
        </w:rPr>
        <w:t>Een toekomstbestendige landbouwsector</w:t>
      </w:r>
    </w:p>
    <w:p w:rsidRPr="009A3244" w:rsidR="000E33F9" w:rsidP="002C5E5E" w:rsidRDefault="27858834" w14:paraId="2233F165" w14:textId="0B98109B">
      <w:r>
        <w:t>Om Nederland van het slot te krijgen</w:t>
      </w:r>
      <w:r w:rsidR="004C453E">
        <w:t>,</w:t>
      </w:r>
      <w:r>
        <w:t xml:space="preserve"> worden landbouwbedrijven gevraagd </w:t>
      </w:r>
      <w:r w:rsidR="007879C1">
        <w:t xml:space="preserve">grote aanpassingen </w:t>
      </w:r>
      <w:r w:rsidR="07878166">
        <w:t>door te voeren</w:t>
      </w:r>
      <w:r w:rsidR="011F3968">
        <w:t xml:space="preserve"> </w:t>
      </w:r>
      <w:r w:rsidR="00856E87">
        <w:t xml:space="preserve">in de individuele </w:t>
      </w:r>
      <w:r w:rsidR="007879C1">
        <w:t xml:space="preserve">bedrijfsvoering. Om beweging bij de </w:t>
      </w:r>
      <w:r w:rsidR="003153BF">
        <w:t xml:space="preserve">ondernemers </w:t>
      </w:r>
      <w:r w:rsidR="007879C1">
        <w:t xml:space="preserve">in de verschillende </w:t>
      </w:r>
      <w:r w:rsidR="006B6286">
        <w:t>deel</w:t>
      </w:r>
      <w:r w:rsidR="007879C1">
        <w:t xml:space="preserve">sectoren te krijgen, beleidsdoelen en wettelijke normen te kunnen halen en voor economisch toekomstperspectief is de komende tien jaar financiële en faciliterende ondersteuning van boeren nodig. Voor een integrale aanpak van de verschillende opgaven in de landbouw is (door)ontwikkeling van technieken noodzakelijk, zullen boeren </w:t>
      </w:r>
      <w:r w:rsidR="00BA0448">
        <w:t xml:space="preserve">de komende jaren </w:t>
      </w:r>
      <w:r w:rsidR="007879C1">
        <w:t>ondersteund moeten worden bij investeringen en aanpassingen van de bedrijfsvoering</w:t>
      </w:r>
      <w:r w:rsidR="001E4EF0">
        <w:t>,</w:t>
      </w:r>
      <w:r w:rsidR="007879C1">
        <w:t xml:space="preserve"> en zal ook de keten haar verantwoordelijkheid moeten nemen. </w:t>
      </w:r>
      <w:r w:rsidR="27F08F0C">
        <w:t xml:space="preserve">Ook </w:t>
      </w:r>
      <w:r w:rsidR="002A1623">
        <w:t xml:space="preserve">zet </w:t>
      </w:r>
      <w:r w:rsidR="27F08F0C">
        <w:t xml:space="preserve">het Kabinet </w:t>
      </w:r>
      <w:r w:rsidR="002A1623">
        <w:t>in op</w:t>
      </w:r>
      <w:r w:rsidR="27F08F0C">
        <w:t xml:space="preserve"> persoonlijke begeleiding, onder meer </w:t>
      </w:r>
      <w:r w:rsidR="002A1623">
        <w:t xml:space="preserve">met </w:t>
      </w:r>
      <w:r w:rsidR="27F08F0C">
        <w:t>zaakbegeleiding, de aanpak ondernemingsplannen en waar nodig het leveren van maatwerk.</w:t>
      </w:r>
      <w:r w:rsidR="007879C1">
        <w:t xml:space="preserve"> </w:t>
      </w:r>
      <w:r w:rsidR="000323A6">
        <w:t xml:space="preserve">Onderdeel </w:t>
      </w:r>
      <w:r w:rsidR="7F770884">
        <w:t>van het ondersteuningspakket</w:t>
      </w:r>
      <w:r w:rsidR="000323A6">
        <w:t xml:space="preserve"> hiervan is ook een </w:t>
      </w:r>
      <w:r w:rsidR="006A06FA">
        <w:t xml:space="preserve">kennis- en innovatieagenda. </w:t>
      </w:r>
      <w:r w:rsidR="009A3244">
        <w:t>Een stevige, brede inzet op kennis en innovatie is van belang voor de toekomst van de landbouw, voor de aanpak van stikstof en</w:t>
      </w:r>
      <w:r w:rsidR="00446BC6">
        <w:t xml:space="preserve"> voor</w:t>
      </w:r>
      <w:r w:rsidR="009A3244">
        <w:t xml:space="preserve"> natuurherstel.</w:t>
      </w:r>
    </w:p>
    <w:p w:rsidR="00105F82" w:rsidP="002C5E5E" w:rsidRDefault="00105F82" w14:paraId="58633B41" w14:textId="77777777">
      <w:pPr>
        <w:rPr>
          <w:szCs w:val="18"/>
        </w:rPr>
      </w:pPr>
    </w:p>
    <w:p w:rsidRPr="00887000" w:rsidR="3F039891" w:rsidP="002C5E5E" w:rsidRDefault="00887000" w14:paraId="2DE07ED3" w14:textId="339F7E23">
      <w:pPr>
        <w:rPr>
          <w:i/>
          <w:iCs/>
        </w:rPr>
      </w:pPr>
      <w:r>
        <w:rPr>
          <w:i/>
          <w:iCs/>
        </w:rPr>
        <w:t xml:space="preserve">Pijler </w:t>
      </w:r>
      <w:r w:rsidR="00105F82">
        <w:rPr>
          <w:i/>
          <w:iCs/>
        </w:rPr>
        <w:t>6</w:t>
      </w:r>
      <w:r>
        <w:rPr>
          <w:i/>
          <w:iCs/>
        </w:rPr>
        <w:t xml:space="preserve">: </w:t>
      </w:r>
      <w:r w:rsidR="006E3B8B">
        <w:rPr>
          <w:i/>
          <w:iCs/>
        </w:rPr>
        <w:t>Een</w:t>
      </w:r>
      <w:r w:rsidR="000C23B1">
        <w:rPr>
          <w:i/>
          <w:iCs/>
        </w:rPr>
        <w:t xml:space="preserve"> sociaal </w:t>
      </w:r>
      <w:r w:rsidR="00646EE4">
        <w:rPr>
          <w:i/>
          <w:iCs/>
        </w:rPr>
        <w:t>e</w:t>
      </w:r>
      <w:r w:rsidR="000C23B1">
        <w:rPr>
          <w:i/>
          <w:iCs/>
        </w:rPr>
        <w:t xml:space="preserve">n economisch </w:t>
      </w:r>
      <w:r w:rsidR="006E3B8B">
        <w:rPr>
          <w:i/>
          <w:iCs/>
        </w:rPr>
        <w:t xml:space="preserve">vitaal platteland </w:t>
      </w:r>
    </w:p>
    <w:p w:rsidR="002814CA" w:rsidP="002C5E5E" w:rsidRDefault="00DD5711" w14:paraId="256B8CA1" w14:textId="41126527">
      <w:pPr>
        <w:rPr>
          <w:szCs w:val="18"/>
        </w:rPr>
      </w:pPr>
      <w:r>
        <w:t xml:space="preserve">De verschillende pijlers </w:t>
      </w:r>
      <w:r w:rsidR="0E0A26E5">
        <w:t>hebben</w:t>
      </w:r>
      <w:r>
        <w:t xml:space="preserve"> elk op hun manier een uitwerking op de inrichting van het platteland. </w:t>
      </w:r>
      <w:r w:rsidR="00EB54B6">
        <w:t>Van belang is</w:t>
      </w:r>
      <w:r w:rsidRPr="00DD5711" w:rsidR="00EB54B6">
        <w:rPr>
          <w:szCs w:val="18"/>
        </w:rPr>
        <w:t xml:space="preserve"> o</w:t>
      </w:r>
      <w:r w:rsidRPr="00DD5711">
        <w:rPr>
          <w:szCs w:val="18"/>
        </w:rPr>
        <w:t>m de</w:t>
      </w:r>
      <w:r w:rsidR="004D37EF">
        <w:rPr>
          <w:szCs w:val="18"/>
        </w:rPr>
        <w:t xml:space="preserve"> regionale </w:t>
      </w:r>
      <w:r w:rsidR="00061ADD">
        <w:rPr>
          <w:szCs w:val="18"/>
        </w:rPr>
        <w:t>uitdagingen</w:t>
      </w:r>
      <w:r w:rsidRPr="00DD5711">
        <w:rPr>
          <w:szCs w:val="18"/>
        </w:rPr>
        <w:t xml:space="preserve"> </w:t>
      </w:r>
      <w:r w:rsidR="004D37EF">
        <w:rPr>
          <w:szCs w:val="18"/>
        </w:rPr>
        <w:t>die hieruit voortkomen</w:t>
      </w:r>
      <w:r w:rsidR="00145A74">
        <w:rPr>
          <w:szCs w:val="18"/>
        </w:rPr>
        <w:t xml:space="preserve">, zoals het </w:t>
      </w:r>
      <w:r w:rsidR="005D0F47">
        <w:rPr>
          <w:szCs w:val="18"/>
        </w:rPr>
        <w:t>herbestemmen van gronden</w:t>
      </w:r>
      <w:r w:rsidR="0069092D">
        <w:rPr>
          <w:szCs w:val="18"/>
        </w:rPr>
        <w:t xml:space="preserve">, het op peil houden </w:t>
      </w:r>
      <w:r w:rsidR="00145A74">
        <w:rPr>
          <w:szCs w:val="18"/>
        </w:rPr>
        <w:t>van werkgelegenheid</w:t>
      </w:r>
      <w:r w:rsidR="004D37EF">
        <w:rPr>
          <w:szCs w:val="18"/>
        </w:rPr>
        <w:t xml:space="preserve"> </w:t>
      </w:r>
      <w:r w:rsidR="003F648C">
        <w:rPr>
          <w:szCs w:val="18"/>
        </w:rPr>
        <w:t>en</w:t>
      </w:r>
      <w:r w:rsidR="00E555EC">
        <w:rPr>
          <w:szCs w:val="18"/>
        </w:rPr>
        <w:t xml:space="preserve"> </w:t>
      </w:r>
      <w:r w:rsidR="0069092D">
        <w:rPr>
          <w:szCs w:val="18"/>
        </w:rPr>
        <w:t xml:space="preserve">het behoud </w:t>
      </w:r>
      <w:r w:rsidR="00A50787">
        <w:rPr>
          <w:szCs w:val="18"/>
        </w:rPr>
        <w:t xml:space="preserve">van </w:t>
      </w:r>
      <w:r w:rsidR="00E555EC">
        <w:rPr>
          <w:szCs w:val="18"/>
        </w:rPr>
        <w:t>sociale</w:t>
      </w:r>
      <w:r w:rsidR="003F648C">
        <w:rPr>
          <w:szCs w:val="18"/>
        </w:rPr>
        <w:t xml:space="preserve"> cohesie</w:t>
      </w:r>
      <w:r w:rsidR="00935EB3">
        <w:rPr>
          <w:szCs w:val="18"/>
        </w:rPr>
        <w:t>,</w:t>
      </w:r>
      <w:r w:rsidR="00DC5DD1">
        <w:rPr>
          <w:szCs w:val="18"/>
        </w:rPr>
        <w:t xml:space="preserve"> </w:t>
      </w:r>
      <w:r w:rsidRPr="00DD5711">
        <w:rPr>
          <w:szCs w:val="18"/>
        </w:rPr>
        <w:t xml:space="preserve">in samenhang </w:t>
      </w:r>
      <w:r w:rsidRPr="00DD5711" w:rsidR="00C24160">
        <w:rPr>
          <w:szCs w:val="18"/>
        </w:rPr>
        <w:t xml:space="preserve">aan te pakken </w:t>
      </w:r>
      <w:r w:rsidRPr="00DD5711">
        <w:rPr>
          <w:szCs w:val="18"/>
        </w:rPr>
        <w:t xml:space="preserve">met andere </w:t>
      </w:r>
      <w:r w:rsidR="00061ADD">
        <w:rPr>
          <w:szCs w:val="18"/>
        </w:rPr>
        <w:t>vraagstukken</w:t>
      </w:r>
      <w:r w:rsidRPr="00DD5711">
        <w:rPr>
          <w:szCs w:val="18"/>
        </w:rPr>
        <w:t xml:space="preserve"> die regionaal spelen</w:t>
      </w:r>
      <w:r w:rsidR="00E44B0E">
        <w:rPr>
          <w:szCs w:val="18"/>
        </w:rPr>
        <w:t>.</w:t>
      </w:r>
      <w:r w:rsidRPr="00DD5711">
        <w:rPr>
          <w:szCs w:val="18"/>
        </w:rPr>
        <w:t xml:space="preserve"> </w:t>
      </w:r>
      <w:r w:rsidR="00646EE4">
        <w:rPr>
          <w:szCs w:val="18"/>
        </w:rPr>
        <w:t xml:space="preserve">Door dat te doen </w:t>
      </w:r>
      <w:r w:rsidR="009C0BE5">
        <w:rPr>
          <w:szCs w:val="18"/>
        </w:rPr>
        <w:t xml:space="preserve">kan </w:t>
      </w:r>
      <w:r w:rsidRPr="00DD5711">
        <w:rPr>
          <w:szCs w:val="18"/>
        </w:rPr>
        <w:t xml:space="preserve">de leefbaarheid van plattelandsregio’s de komende jaren juist </w:t>
      </w:r>
      <w:r w:rsidR="00714C75">
        <w:rPr>
          <w:szCs w:val="18"/>
        </w:rPr>
        <w:t xml:space="preserve">worden </w:t>
      </w:r>
      <w:r w:rsidRPr="00DD5711">
        <w:rPr>
          <w:szCs w:val="18"/>
        </w:rPr>
        <w:t>versterk</w:t>
      </w:r>
      <w:r w:rsidR="00714C75">
        <w:rPr>
          <w:szCs w:val="18"/>
        </w:rPr>
        <w:t>t</w:t>
      </w:r>
      <w:r w:rsidR="00537ECB">
        <w:rPr>
          <w:szCs w:val="18"/>
        </w:rPr>
        <w:t>. D</w:t>
      </w:r>
      <w:r w:rsidR="00043B20">
        <w:rPr>
          <w:szCs w:val="18"/>
        </w:rPr>
        <w:t>at is van direct belang voor al</w:t>
      </w:r>
      <w:r w:rsidR="00132A35">
        <w:rPr>
          <w:szCs w:val="18"/>
        </w:rPr>
        <w:t>le</w:t>
      </w:r>
      <w:r w:rsidR="00043B20">
        <w:rPr>
          <w:szCs w:val="18"/>
        </w:rPr>
        <w:t xml:space="preserve"> inwoners en gebruikers </w:t>
      </w:r>
      <w:r w:rsidR="00132A35">
        <w:rPr>
          <w:szCs w:val="18"/>
        </w:rPr>
        <w:t>van het landelijk gebied</w:t>
      </w:r>
      <w:r w:rsidR="007A4FE1">
        <w:rPr>
          <w:szCs w:val="18"/>
        </w:rPr>
        <w:t>, waar van oudsher een grote verbondenheid is met het eigen dorp, de eigen streek of de eigen regio</w:t>
      </w:r>
      <w:r w:rsidR="00537ECB">
        <w:rPr>
          <w:szCs w:val="18"/>
        </w:rPr>
        <w:t xml:space="preserve">, maar waar </w:t>
      </w:r>
      <w:r w:rsidR="00F74837">
        <w:rPr>
          <w:szCs w:val="18"/>
        </w:rPr>
        <w:t xml:space="preserve">de </w:t>
      </w:r>
      <w:r w:rsidR="0009524A">
        <w:rPr>
          <w:szCs w:val="18"/>
        </w:rPr>
        <w:t xml:space="preserve">sociale en economische </w:t>
      </w:r>
      <w:r w:rsidR="00E252BB">
        <w:rPr>
          <w:szCs w:val="18"/>
        </w:rPr>
        <w:t xml:space="preserve">structuren </w:t>
      </w:r>
      <w:r w:rsidR="00721451">
        <w:rPr>
          <w:szCs w:val="18"/>
        </w:rPr>
        <w:t>ook onder druk staan</w:t>
      </w:r>
      <w:r w:rsidRPr="00DD5711">
        <w:rPr>
          <w:szCs w:val="18"/>
        </w:rPr>
        <w:t>.</w:t>
      </w:r>
    </w:p>
    <w:p w:rsidR="006A1D59" w:rsidP="002C5E5E" w:rsidRDefault="00E3688A" w14:paraId="49711B20" w14:textId="002CD234">
      <w:pPr>
        <w:rPr>
          <w:rFonts w:cstheme="minorBidi"/>
          <w:lang w:eastAsia="en-US"/>
        </w:rPr>
      </w:pPr>
      <w:r>
        <w:rPr>
          <w:szCs w:val="18"/>
        </w:rPr>
        <w:t>Aandacht voor sociaaleconomische aspecten</w:t>
      </w:r>
      <w:r w:rsidR="00B5246B">
        <w:rPr>
          <w:szCs w:val="18"/>
        </w:rPr>
        <w:t xml:space="preserve"> </w:t>
      </w:r>
      <w:r w:rsidRPr="00DD5711" w:rsidR="00DD5711">
        <w:rPr>
          <w:szCs w:val="18"/>
        </w:rPr>
        <w:t xml:space="preserve">ziet het kabinet als essentieel onderdeel van het beleid om landbouw en natuur in evenwicht te brengen en de vergunningenproblematiek op te lossen. </w:t>
      </w:r>
      <w:r w:rsidRPr="1F010A0B" w:rsidR="006A1D59">
        <w:rPr>
          <w:rFonts w:cstheme="minorBidi"/>
          <w:lang w:eastAsia="en-US"/>
        </w:rPr>
        <w:t xml:space="preserve">Het beleid op dit vlak </w:t>
      </w:r>
      <w:r w:rsidRPr="1F010A0B" w:rsidR="385E8F33">
        <w:rPr>
          <w:rFonts w:cstheme="minorBidi"/>
          <w:lang w:eastAsia="en-US"/>
        </w:rPr>
        <w:t>pakt</w:t>
      </w:r>
      <w:r w:rsidRPr="1F010A0B" w:rsidR="006A1D59">
        <w:rPr>
          <w:rFonts w:cstheme="minorBidi"/>
          <w:lang w:eastAsia="en-US"/>
        </w:rPr>
        <w:t xml:space="preserve"> het kabinet de komende tijd op met medeoverheden</w:t>
      </w:r>
      <w:r w:rsidR="008E2524">
        <w:rPr>
          <w:rFonts w:cstheme="minorBidi"/>
          <w:lang w:eastAsia="en-US"/>
        </w:rPr>
        <w:t xml:space="preserve"> en diverse andere organisaties. Dit</w:t>
      </w:r>
      <w:r w:rsidRPr="1F010A0B" w:rsidR="006A1D59">
        <w:rPr>
          <w:rFonts w:cstheme="minorBidi"/>
          <w:lang w:eastAsia="en-US"/>
        </w:rPr>
        <w:t>, met oog voor wat er lokaal speelt</w:t>
      </w:r>
      <w:r w:rsidR="006961A6">
        <w:rPr>
          <w:rFonts w:cstheme="minorBidi"/>
          <w:lang w:eastAsia="en-US"/>
        </w:rPr>
        <w:t xml:space="preserve"> en</w:t>
      </w:r>
      <w:r w:rsidRPr="1F010A0B" w:rsidR="006A1D59">
        <w:rPr>
          <w:rFonts w:cstheme="minorBidi"/>
          <w:lang w:eastAsia="en-US"/>
        </w:rPr>
        <w:t xml:space="preserve"> bouwend op de bestaande kracht van het platteland, andere onderdelen van het kabinetsbeleid en met nauwe betrokkenheid van inwoners en </w:t>
      </w:r>
      <w:r w:rsidR="002A6F11">
        <w:rPr>
          <w:rFonts w:cstheme="minorBidi"/>
          <w:lang w:eastAsia="en-US"/>
        </w:rPr>
        <w:t>lokale organisaties</w:t>
      </w:r>
      <w:r w:rsidRPr="1F010A0B" w:rsidR="006A1D59">
        <w:rPr>
          <w:rFonts w:cstheme="minorBidi"/>
          <w:lang w:eastAsia="en-US"/>
        </w:rPr>
        <w:t>.</w:t>
      </w:r>
      <w:r w:rsidR="00E47494">
        <w:rPr>
          <w:rFonts w:cstheme="minorBidi"/>
          <w:lang w:eastAsia="en-US"/>
        </w:rPr>
        <w:t xml:space="preserve"> </w:t>
      </w:r>
    </w:p>
    <w:p w:rsidR="007E5D6D" w:rsidP="002C5E5E" w:rsidRDefault="007E5D6D" w14:paraId="70CE462B" w14:textId="77777777"/>
    <w:p w:rsidRPr="00DD5711" w:rsidR="00DD5711" w:rsidP="002C5E5E" w:rsidRDefault="00DD5711" w14:paraId="54074E13" w14:textId="02721ED3">
      <w:r>
        <w:t xml:space="preserve">Het kabinet </w:t>
      </w:r>
      <w:r w:rsidR="60E79738">
        <w:t>koppelt</w:t>
      </w:r>
      <w:r>
        <w:t xml:space="preserve"> de inzet op dit thema</w:t>
      </w:r>
      <w:r w:rsidR="00875BE8">
        <w:t xml:space="preserve"> in de eerste plaats </w:t>
      </w:r>
      <w:r>
        <w:t xml:space="preserve">aan de bestaande </w:t>
      </w:r>
      <w:proofErr w:type="spellStart"/>
      <w:r>
        <w:t>rijksinzet</w:t>
      </w:r>
      <w:proofErr w:type="spellEnd"/>
      <w:r>
        <w:t xml:space="preserve"> en samenwerkingsverbanden rond de gebieden waar de opgaven het grootst zijn, zoals de Veluwe en de Peel. Daarnaast </w:t>
      </w:r>
      <w:r w:rsidR="46783B76">
        <w:t xml:space="preserve">ontwikkelt </w:t>
      </w:r>
      <w:r>
        <w:t>het kabinet beleid om ook in andere gebieden, in samenhang met de inzet op landbouw en natuur de socia</w:t>
      </w:r>
      <w:r w:rsidR="003E3A1B">
        <w:t xml:space="preserve">le en </w:t>
      </w:r>
      <w:r>
        <w:t xml:space="preserve">economische vitaliteit te behouden </w:t>
      </w:r>
      <w:r w:rsidR="00B24108">
        <w:t xml:space="preserve">of </w:t>
      </w:r>
      <w:r w:rsidR="00D9306F">
        <w:t>te</w:t>
      </w:r>
      <w:r w:rsidR="00666B45">
        <w:t xml:space="preserve"> versterken</w:t>
      </w:r>
      <w:r>
        <w:t xml:space="preserve">. </w:t>
      </w:r>
    </w:p>
    <w:p w:rsidR="00DA30B6" w:rsidP="002C5E5E" w:rsidRDefault="00DA30B6" w14:paraId="254F494A" w14:textId="77777777">
      <w:pPr>
        <w:rPr>
          <w:szCs w:val="18"/>
        </w:rPr>
      </w:pPr>
    </w:p>
    <w:p w:rsidRPr="00887000" w:rsidR="00DA30B6" w:rsidP="002C5E5E" w:rsidRDefault="00887000" w14:paraId="139219C5" w14:textId="5F90E55A">
      <w:pPr>
        <w:rPr>
          <w:i/>
          <w:iCs/>
          <w:szCs w:val="18"/>
        </w:rPr>
      </w:pPr>
      <w:r w:rsidRPr="00105F82">
        <w:rPr>
          <w:i/>
          <w:iCs/>
          <w:szCs w:val="18"/>
        </w:rPr>
        <w:t xml:space="preserve">Pijler </w:t>
      </w:r>
      <w:r w:rsidRPr="00105F82" w:rsidR="00105F82">
        <w:rPr>
          <w:i/>
          <w:iCs/>
          <w:szCs w:val="18"/>
        </w:rPr>
        <w:t>7</w:t>
      </w:r>
      <w:r w:rsidRPr="00105F82">
        <w:rPr>
          <w:i/>
          <w:iCs/>
          <w:szCs w:val="18"/>
        </w:rPr>
        <w:t xml:space="preserve">: </w:t>
      </w:r>
      <w:r w:rsidR="00A26B6C">
        <w:rPr>
          <w:i/>
          <w:iCs/>
          <w:szCs w:val="18"/>
        </w:rPr>
        <w:t>K</w:t>
      </w:r>
      <w:r w:rsidRPr="00276A01" w:rsidR="00105F82">
        <w:rPr>
          <w:i/>
          <w:szCs w:val="18"/>
        </w:rPr>
        <w:t>limaat, water,</w:t>
      </w:r>
      <w:r w:rsidR="00E644B0">
        <w:rPr>
          <w:i/>
          <w:szCs w:val="18"/>
        </w:rPr>
        <w:t xml:space="preserve"> </w:t>
      </w:r>
      <w:r w:rsidRPr="00276A01" w:rsidR="00105F82">
        <w:rPr>
          <w:i/>
          <w:szCs w:val="18"/>
        </w:rPr>
        <w:t>gewasbeschermingsmiddelen en dierwaardigheid</w:t>
      </w:r>
    </w:p>
    <w:p w:rsidR="00FB0D90" w:rsidP="002C5E5E" w:rsidRDefault="003B6E4E" w14:paraId="0E62C846" w14:textId="2A50439A">
      <w:r>
        <w:t xml:space="preserve">De </w:t>
      </w:r>
      <w:r w:rsidR="00DF18EB">
        <w:t>inzet gericht op stikstofreductie en natuur</w:t>
      </w:r>
      <w:r w:rsidR="005C39E0">
        <w:t>verbetering</w:t>
      </w:r>
      <w:r w:rsidR="00DF18EB">
        <w:t xml:space="preserve"> hangt nauw samen met de </w:t>
      </w:r>
      <w:r w:rsidRPr="00162163" w:rsidR="00162163">
        <w:t>andere opgaven</w:t>
      </w:r>
      <w:r w:rsidR="00350708">
        <w:t xml:space="preserve"> in het landelijk gebied</w:t>
      </w:r>
      <w:r w:rsidRPr="00162163" w:rsidR="00162163">
        <w:t>,</w:t>
      </w:r>
      <w:r w:rsidR="009278A4">
        <w:t xml:space="preserve"> </w:t>
      </w:r>
      <w:r w:rsidR="00A228D3">
        <w:t xml:space="preserve">namelijk </w:t>
      </w:r>
      <w:r w:rsidR="00477CCC">
        <w:t>klimaat</w:t>
      </w:r>
      <w:r w:rsidRPr="00162163" w:rsidR="009278A4">
        <w:t>, water</w:t>
      </w:r>
      <w:r w:rsidR="00527659">
        <w:t>,</w:t>
      </w:r>
      <w:r w:rsidRPr="00162163" w:rsidR="009278A4">
        <w:t xml:space="preserve"> gewasbeschermingsmiddelen en </w:t>
      </w:r>
      <w:r w:rsidR="00477CCC">
        <w:t>dierwaardigheid</w:t>
      </w:r>
      <w:r w:rsidR="00A228D3">
        <w:t>.</w:t>
      </w:r>
      <w:r w:rsidR="00B125C2">
        <w:t xml:space="preserve"> </w:t>
      </w:r>
      <w:r w:rsidR="00682520">
        <w:t>V</w:t>
      </w:r>
      <w:r w:rsidRPr="000D409B" w:rsidR="000D409B">
        <w:t xml:space="preserve">oor de Kaderrichtlijn Water geldt dat in 2027 doelen behaald moeten zijn en dat er een risico is voor </w:t>
      </w:r>
      <w:r w:rsidRPr="000D409B" w:rsidR="000D409B">
        <w:lastRenderedPageBreak/>
        <w:t>vergunningverlening als er onvoldoende maatregelen worden getroffen.</w:t>
      </w:r>
      <w:r w:rsidR="00215D2D">
        <w:t xml:space="preserve"> </w:t>
      </w:r>
      <w:r w:rsidR="00B6439A">
        <w:t>Dat betekent onder meer dat het 8</w:t>
      </w:r>
      <w:r w:rsidRPr="2BC98997" w:rsidR="00B6439A">
        <w:rPr>
          <w:vertAlign w:val="superscript"/>
        </w:rPr>
        <w:t>e</w:t>
      </w:r>
      <w:r w:rsidR="00B6439A">
        <w:t xml:space="preserve"> actieprogramma Nitraatrichtlijn in lijn moet worden gebracht met de verplichtingen van de Nitraatrichtlijn en de Kaderrichtlijn Water. </w:t>
      </w:r>
      <w:r w:rsidR="00215D2D">
        <w:t>Het gebruik van gewasbeschermingsmiddelen is hier ook aan verbonden.</w:t>
      </w:r>
      <w:r w:rsidRPr="000D409B" w:rsidR="000D409B">
        <w:t xml:space="preserve"> </w:t>
      </w:r>
      <w:r w:rsidR="001212BB">
        <w:t>Daar</w:t>
      </w:r>
      <w:r w:rsidR="00696B75">
        <w:t>voor</w:t>
      </w:r>
      <w:r w:rsidR="001212BB">
        <w:t xml:space="preserve"> kiest het kabinet</w:t>
      </w:r>
      <w:r w:rsidR="6B9E9A9A">
        <w:t xml:space="preserve"> </w:t>
      </w:r>
      <w:r w:rsidR="00FA7C29">
        <w:t xml:space="preserve">voor het sluiten van een convenant gewasbeschermingsmiddelen. </w:t>
      </w:r>
      <w:r w:rsidRPr="004D581B" w:rsidR="00794AFA">
        <w:t>Uw kamer wordt nog per brief geïnformeerd over het proces hiervoor.</w:t>
      </w:r>
      <w:r w:rsidR="00794AFA">
        <w:rPr>
          <w:i/>
          <w:iCs/>
        </w:rPr>
        <w:t xml:space="preserve"> </w:t>
      </w:r>
      <w:r w:rsidR="00682520">
        <w:t>De inzet op klimaat is gericht op de klimaatdoelen voor de landbouw en landgebruik in 2030</w:t>
      </w:r>
      <w:r w:rsidR="008D4473">
        <w:t xml:space="preserve">, </w:t>
      </w:r>
      <w:r w:rsidR="008557EB">
        <w:t>waarvoor</w:t>
      </w:r>
      <w:r w:rsidR="008D4473">
        <w:t xml:space="preserve"> </w:t>
      </w:r>
      <w:r w:rsidR="067A2623">
        <w:t xml:space="preserve">naast de maatregelen uit pijler 1 </w:t>
      </w:r>
      <w:r w:rsidR="008557EB">
        <w:t>wordt</w:t>
      </w:r>
      <w:r w:rsidR="008D4473">
        <w:t xml:space="preserve"> ingezet op </w:t>
      </w:r>
      <w:r w:rsidR="00564E65">
        <w:t xml:space="preserve">invoering </w:t>
      </w:r>
      <w:r w:rsidR="00012A0C">
        <w:t xml:space="preserve">per 2029 </w:t>
      </w:r>
      <w:r w:rsidR="00564E65">
        <w:t xml:space="preserve">van </w:t>
      </w:r>
      <w:r w:rsidR="00012A0C">
        <w:t>een normering gericht op de inzet van methaanremmers in veevoer</w:t>
      </w:r>
      <w:r w:rsidR="004225C7">
        <w:t>,</w:t>
      </w:r>
      <w:r w:rsidRPr="00247A34" w:rsidR="00247A34">
        <w:t xml:space="preserve"> </w:t>
      </w:r>
      <w:r w:rsidR="00247A34">
        <w:t xml:space="preserve">inzet op </w:t>
      </w:r>
      <w:r w:rsidR="00BA494C">
        <w:t xml:space="preserve">veenweide en </w:t>
      </w:r>
      <w:r w:rsidR="00247A34">
        <w:t>minerale landbouwbodems</w:t>
      </w:r>
      <w:r w:rsidR="00BA494C">
        <w:t>,</w:t>
      </w:r>
      <w:r w:rsidR="00B24B66">
        <w:t xml:space="preserve"> en inzet rondom de bossenstrategie</w:t>
      </w:r>
      <w:r w:rsidR="00682520">
        <w:t xml:space="preserve">. </w:t>
      </w:r>
    </w:p>
    <w:p w:rsidR="00FB0D90" w:rsidP="002C5E5E" w:rsidRDefault="00FB0D90" w14:paraId="4223ABF7" w14:textId="77777777"/>
    <w:p w:rsidR="00012A0C" w:rsidP="002C5E5E" w:rsidRDefault="00CB78B0" w14:paraId="2A46E562" w14:textId="24816E36">
      <w:r>
        <w:t xml:space="preserve">Voor dierwaardigheid werkt het kabinet, ten slotte, </w:t>
      </w:r>
      <w:r w:rsidR="00C14CD7">
        <w:t>aan een ontwerp-AMvB Dierwaardige Veehouderij</w:t>
      </w:r>
      <w:r w:rsidR="003917FE">
        <w:t xml:space="preserve"> en</w:t>
      </w:r>
      <w:r w:rsidR="00C14CD7">
        <w:t xml:space="preserve"> het instellen van een landelijke autoriteit dierwaardige veehouderij</w:t>
      </w:r>
      <w:r w:rsidR="003917FE">
        <w:t xml:space="preserve">, en wordt </w:t>
      </w:r>
      <w:r w:rsidR="00640080">
        <w:t xml:space="preserve">geïnvesteerd in </w:t>
      </w:r>
      <w:r w:rsidR="004D3C69">
        <w:t xml:space="preserve">dierwaardige veehouderij via </w:t>
      </w:r>
      <w:r w:rsidR="00640080">
        <w:t>subsidies en fiscale regelingen</w:t>
      </w:r>
      <w:r w:rsidR="004D3C69">
        <w:t>.</w:t>
      </w:r>
      <w:r w:rsidR="30F82795">
        <w:t xml:space="preserve"> De stappen naar dierwaardige veehouderij hebben een sterke relatie met alle andere opgaven, zoals vanuit milieu en klimaat, die op het boerenerf afkomen</w:t>
      </w:r>
      <w:r w:rsidRPr="00EA6217" w:rsidR="0076180D">
        <w:t>, in lijn met de motie van de leden </w:t>
      </w:r>
      <w:proofErr w:type="spellStart"/>
      <w:r w:rsidRPr="00EA6217" w:rsidR="0076180D">
        <w:t>Bromet</w:t>
      </w:r>
      <w:proofErr w:type="spellEnd"/>
      <w:r w:rsidRPr="00EA6217" w:rsidR="0076180D">
        <w:t> en Ouwehand</w:t>
      </w:r>
      <w:r w:rsidR="0011312E">
        <w:rPr>
          <w:rStyle w:val="Voetnootmarkering"/>
        </w:rPr>
        <w:footnoteReference w:id="5"/>
      </w:r>
      <w:r w:rsidR="30F82795">
        <w:t>. In de verdere uitwerking van stappen zal daarom ook steeds naar de integraliteit van de opgaven worden gekeken zodat boeren weten waar ze aan toe zijn en verantwoorde investeringsbeslissingen kunnen nemen voor integraal duurzame stallen.</w:t>
      </w:r>
    </w:p>
    <w:p w:rsidR="00012A0C" w:rsidP="002C5E5E" w:rsidRDefault="00012A0C" w14:paraId="13C0F108" w14:textId="77777777"/>
    <w:p w:rsidRPr="000D409B" w:rsidR="00692C5B" w:rsidP="002C5E5E" w:rsidRDefault="00B125C2" w14:paraId="4AB425FB" w14:textId="2025B4A8">
      <w:r>
        <w:t xml:space="preserve">Uitgangspunt van het kabinet is dat </w:t>
      </w:r>
      <w:r w:rsidR="0019023E">
        <w:t xml:space="preserve">maatregelen gericht op stikstof </w:t>
      </w:r>
      <w:r w:rsidR="00126031">
        <w:t xml:space="preserve">integraal </w:t>
      </w:r>
      <w:r w:rsidR="00F50E86">
        <w:t>worden ingericht</w:t>
      </w:r>
      <w:r w:rsidR="00126031">
        <w:t>, zodanig</w:t>
      </w:r>
      <w:r w:rsidR="00F50E86">
        <w:t xml:space="preserve"> dat </w:t>
      </w:r>
      <w:r w:rsidR="00473DD5">
        <w:t>rekening wordt gehouden met de</w:t>
      </w:r>
      <w:r w:rsidR="00C021F2">
        <w:t>ze</w:t>
      </w:r>
      <w:r w:rsidR="00473DD5">
        <w:t xml:space="preserve"> andere opgaven en </w:t>
      </w:r>
      <w:r w:rsidR="00126031">
        <w:t xml:space="preserve">maatregelen </w:t>
      </w:r>
      <w:r w:rsidR="006D4A56">
        <w:t xml:space="preserve">hier, </w:t>
      </w:r>
      <w:r w:rsidR="00473DD5">
        <w:t xml:space="preserve">waar mogelijk, </w:t>
      </w:r>
      <w:r w:rsidR="006D4A56">
        <w:t>aan bijdragen.</w:t>
      </w:r>
      <w:r w:rsidR="004638E4">
        <w:t xml:space="preserve"> </w:t>
      </w:r>
      <w:r w:rsidR="007D47E3">
        <w:t xml:space="preserve">Zo wordt het risico op </w:t>
      </w:r>
      <w:proofErr w:type="spellStart"/>
      <w:r w:rsidR="007D47E3">
        <w:t>lock</w:t>
      </w:r>
      <w:proofErr w:type="spellEnd"/>
      <w:r w:rsidR="007D47E3">
        <w:t xml:space="preserve">-in effecten </w:t>
      </w:r>
      <w:r w:rsidR="000109DF">
        <w:t xml:space="preserve">beperkt </w:t>
      </w:r>
      <w:r w:rsidR="007D47E3">
        <w:t xml:space="preserve">en </w:t>
      </w:r>
      <w:r w:rsidR="000109DF">
        <w:t>wordt voorkomen dat maatregelen die worden getroffen in het kader van de ene opgave</w:t>
      </w:r>
      <w:r w:rsidR="0039105A">
        <w:t>, worden afgewenteld op een andere opgave.</w:t>
      </w:r>
      <w:r w:rsidDel="0039105A" w:rsidR="0039105A">
        <w:t xml:space="preserve"> </w:t>
      </w:r>
      <w:r w:rsidR="00527659">
        <w:t xml:space="preserve">Een voorbeeld hiervan is de opgave voor gezonde leefomgeving die gericht is op het verbeteren van de luchtkwaliteit, volgend uit de EU-richtlijn luchtkwaliteit, en het verminderen van geurhinder van veehouderijen. </w:t>
      </w:r>
      <w:r w:rsidRPr="00162163" w:rsidR="004638E4">
        <w:t>In de verdere uitwerking zal daarom ook steeds naar de integraliteit van de opgaven worden gekeken zodat boeren weten waar ze aan toe zijn en verantwoorde investeringsbeslissingen kunnen nemen</w:t>
      </w:r>
      <w:r w:rsidR="004638E4">
        <w:t>.</w:t>
      </w:r>
    </w:p>
    <w:p w:rsidR="00FB317C" w:rsidP="002C5E5E" w:rsidRDefault="00FB317C" w14:paraId="2ED80228" w14:textId="77777777">
      <w:pPr>
        <w:rPr>
          <w:szCs w:val="18"/>
        </w:rPr>
      </w:pPr>
    </w:p>
    <w:p w:rsidRPr="001C5FD5" w:rsidR="00AF30ED" w:rsidP="002C5E5E" w:rsidRDefault="00070883" w14:paraId="7FBC6F9A" w14:textId="2756A3D9">
      <w:pPr>
        <w:rPr>
          <w:b/>
          <w:bCs/>
          <w:szCs w:val="18"/>
        </w:rPr>
      </w:pPr>
      <w:r>
        <w:rPr>
          <w:b/>
          <w:bCs/>
          <w:szCs w:val="18"/>
        </w:rPr>
        <w:t>I</w:t>
      </w:r>
      <w:r w:rsidR="00963E86">
        <w:rPr>
          <w:b/>
          <w:bCs/>
          <w:szCs w:val="18"/>
        </w:rPr>
        <w:t>II</w:t>
      </w:r>
      <w:r>
        <w:rPr>
          <w:b/>
          <w:bCs/>
          <w:szCs w:val="18"/>
        </w:rPr>
        <w:t xml:space="preserve">. </w:t>
      </w:r>
      <w:r w:rsidR="00716C88">
        <w:rPr>
          <w:b/>
          <w:bCs/>
          <w:szCs w:val="18"/>
        </w:rPr>
        <w:t>Werkwijze en s</w:t>
      </w:r>
      <w:r w:rsidRPr="001C5FD5" w:rsidR="002A35E0">
        <w:rPr>
          <w:b/>
          <w:bCs/>
          <w:szCs w:val="18"/>
        </w:rPr>
        <w:t>amenwerking</w:t>
      </w:r>
    </w:p>
    <w:p w:rsidR="007B7889" w:rsidP="002C5E5E" w:rsidRDefault="00343757" w14:paraId="155506CD" w14:textId="03066878">
      <w:r>
        <w:t>Om deze opgaven met urgentie op te kunnen pakken</w:t>
      </w:r>
      <w:r w:rsidR="00972745">
        <w:t>,</w:t>
      </w:r>
      <w:r>
        <w:t xml:space="preserve"> heeft het kabinet de Ministeriële Taskforce Landbouw, Natuur en Stikstof ingericht. </w:t>
      </w:r>
      <w:r w:rsidR="005335CA">
        <w:t xml:space="preserve">Het kabinet </w:t>
      </w:r>
      <w:r w:rsidR="00CA531F">
        <w:t xml:space="preserve">draagt zorg voor </w:t>
      </w:r>
      <w:r w:rsidR="005335CA">
        <w:t xml:space="preserve">de samenhang van </w:t>
      </w:r>
      <w:r w:rsidR="00CA531F">
        <w:t>d</w:t>
      </w:r>
      <w:r w:rsidR="009B30F1">
        <w:t>e</w:t>
      </w:r>
      <w:r w:rsidR="00775DD8">
        <w:t>ze</w:t>
      </w:r>
      <w:r w:rsidR="009B30F1">
        <w:t xml:space="preserve"> </w:t>
      </w:r>
      <w:r w:rsidR="00775DD8">
        <w:t xml:space="preserve">Ministeriële Taskforce met </w:t>
      </w:r>
      <w:r w:rsidR="00CA531F">
        <w:t xml:space="preserve">de </w:t>
      </w:r>
      <w:r w:rsidR="009B30F1">
        <w:t>Ministeriële</w:t>
      </w:r>
      <w:r w:rsidR="00472836">
        <w:t xml:space="preserve"> </w:t>
      </w:r>
      <w:proofErr w:type="spellStart"/>
      <w:r w:rsidR="00472836">
        <w:t>Taskforces</w:t>
      </w:r>
      <w:proofErr w:type="spellEnd"/>
      <w:r w:rsidR="00472836">
        <w:t xml:space="preserve"> </w:t>
      </w:r>
      <w:r w:rsidR="00775DD8">
        <w:t xml:space="preserve">op aanverwante thema’s, zoals de Taskforce </w:t>
      </w:r>
      <w:r w:rsidR="00AE273C">
        <w:t xml:space="preserve">Versnelling </w:t>
      </w:r>
      <w:r w:rsidR="00775DD8">
        <w:t>Woningbouw</w:t>
      </w:r>
      <w:r w:rsidR="00B42A6A">
        <w:t xml:space="preserve"> en de Taskforce Toekomstige Welvaart en </w:t>
      </w:r>
      <w:r w:rsidR="00BA0A13">
        <w:t>Vestigingsklimaat</w:t>
      </w:r>
      <w:r w:rsidR="00472836">
        <w:t xml:space="preserve">. </w:t>
      </w:r>
    </w:p>
    <w:p w:rsidR="007B7889" w:rsidP="002C5E5E" w:rsidRDefault="007B7889" w14:paraId="66137787" w14:textId="363B14FA"/>
    <w:p w:rsidR="007B7889" w:rsidP="002C5E5E" w:rsidRDefault="008C7332" w14:paraId="4CA0574C" w14:textId="4BC29173">
      <w:r>
        <w:rPr>
          <w:rFonts w:eastAsia="Verdana" w:cs="Verdana"/>
          <w:szCs w:val="18"/>
        </w:rPr>
        <w:t xml:space="preserve">Het kabinet realiseert zich </w:t>
      </w:r>
      <w:r w:rsidRPr="49C455BD" w:rsidR="2549028E">
        <w:rPr>
          <w:rFonts w:eastAsia="Verdana" w:cs="Verdana"/>
          <w:szCs w:val="18"/>
        </w:rPr>
        <w:t xml:space="preserve">dat we er alleen met beleidsdoelen niet komen en dat uitvoeringskracht van de overheden cruciaal is om tot daadwerkelijke realisatie te kunnen komen. </w:t>
      </w:r>
      <w:r w:rsidR="003E317A">
        <w:rPr>
          <w:rFonts w:eastAsia="Verdana" w:cs="Verdana"/>
          <w:szCs w:val="18"/>
        </w:rPr>
        <w:t xml:space="preserve">Daarom werkt </w:t>
      </w:r>
      <w:r w:rsidR="003E317A">
        <w:t>h</w:t>
      </w:r>
      <w:r w:rsidR="00775DD8">
        <w:t>et kabinet</w:t>
      </w:r>
      <w:r w:rsidR="00343757">
        <w:t xml:space="preserve"> </w:t>
      </w:r>
      <w:r w:rsidR="23EDEFAA">
        <w:t xml:space="preserve">in een werkgroep uitvoeringskracht </w:t>
      </w:r>
      <w:r w:rsidR="00343757">
        <w:t>nauw samen met de verschillende</w:t>
      </w:r>
      <w:r w:rsidR="007B7889">
        <w:t xml:space="preserve"> uitvoeringsorganisaties</w:t>
      </w:r>
      <w:r w:rsidR="00343757">
        <w:t xml:space="preserve"> </w:t>
      </w:r>
      <w:r w:rsidR="01D97C25">
        <w:t>en overheden</w:t>
      </w:r>
      <w:r w:rsidR="6AE688A8">
        <w:t>.</w:t>
      </w:r>
      <w:r w:rsidR="00343757">
        <w:t xml:space="preserve"> </w:t>
      </w:r>
      <w:r w:rsidR="0FE301D9">
        <w:t>Deze werkgroep zal benoemen hoe</w:t>
      </w:r>
      <w:r w:rsidR="00B25B99">
        <w:t xml:space="preserve"> opgaven</w:t>
      </w:r>
      <w:r w:rsidR="0FE301D9">
        <w:t xml:space="preserve">, ook in een tijd met een krappe </w:t>
      </w:r>
      <w:r w:rsidR="0FE301D9">
        <w:lastRenderedPageBreak/>
        <w:t xml:space="preserve">arbeidsmarkt, </w:t>
      </w:r>
      <w:r w:rsidR="00723449">
        <w:t xml:space="preserve">zo snel </w:t>
      </w:r>
      <w:r w:rsidR="0FE301D9">
        <w:t xml:space="preserve">mogelijk </w:t>
      </w:r>
      <w:r w:rsidR="00B25B99">
        <w:t>kunnen worden gerealiseerd</w:t>
      </w:r>
      <w:r w:rsidR="0FE301D9">
        <w:t xml:space="preserve">. </w:t>
      </w:r>
      <w:r w:rsidR="3FE6215C">
        <w:t>Daarnaast zal het kabinet zorgen voor uitwerking van</w:t>
      </w:r>
      <w:r w:rsidR="4D8E989E">
        <w:t xml:space="preserve"> </w:t>
      </w:r>
      <w:r w:rsidR="004E6A85">
        <w:t xml:space="preserve">de inrichting </w:t>
      </w:r>
      <w:r w:rsidR="00B452A4">
        <w:t xml:space="preserve">van </w:t>
      </w:r>
      <w:r w:rsidR="00FA18E8">
        <w:t>toezicht en</w:t>
      </w:r>
      <w:r w:rsidR="00EE0F04">
        <w:t xml:space="preserve"> handhaving</w:t>
      </w:r>
      <w:r w:rsidR="007528EB">
        <w:t>.</w:t>
      </w:r>
    </w:p>
    <w:p w:rsidR="000450CC" w:rsidP="002C5E5E" w:rsidRDefault="000450CC" w14:paraId="75B0CA68" w14:textId="77777777">
      <w:pPr>
        <w:rPr>
          <w:szCs w:val="18"/>
        </w:rPr>
      </w:pPr>
    </w:p>
    <w:p w:rsidRPr="007960A1" w:rsidR="179B0D45" w:rsidP="002C5E5E" w:rsidRDefault="008E6CEE" w14:paraId="553F8630" w14:textId="7D45BE1E">
      <w:pPr>
        <w:rPr>
          <w:rFonts w:eastAsia="Verdana" w:cs="Verdana"/>
          <w:szCs w:val="18"/>
        </w:rPr>
      </w:pPr>
      <w:r>
        <w:rPr>
          <w:szCs w:val="18"/>
        </w:rPr>
        <w:t>We doen dit als Rijk niet alleen</w:t>
      </w:r>
      <w:r w:rsidR="007A3593">
        <w:rPr>
          <w:szCs w:val="18"/>
        </w:rPr>
        <w:t xml:space="preserve">. We kunnen alleen invulling geven aan de verschillende opgaven als we </w:t>
      </w:r>
      <w:r w:rsidR="00B74EF5">
        <w:rPr>
          <w:szCs w:val="18"/>
        </w:rPr>
        <w:t>nau</w:t>
      </w:r>
      <w:r w:rsidR="00687BE7">
        <w:rPr>
          <w:szCs w:val="18"/>
        </w:rPr>
        <w:t xml:space="preserve">w samenwerken met medeoverheden en </w:t>
      </w:r>
      <w:r w:rsidR="007A3593">
        <w:rPr>
          <w:szCs w:val="18"/>
        </w:rPr>
        <w:t xml:space="preserve">samen </w:t>
      </w:r>
      <w:r w:rsidR="005F1A71">
        <w:rPr>
          <w:szCs w:val="18"/>
        </w:rPr>
        <w:t xml:space="preserve">optrekken </w:t>
      </w:r>
      <w:r w:rsidR="007A3593">
        <w:rPr>
          <w:szCs w:val="18"/>
        </w:rPr>
        <w:t xml:space="preserve">maatschappelijke partijen. </w:t>
      </w:r>
      <w:r w:rsidR="007C5BBC">
        <w:t xml:space="preserve">Voor samenwerking met maatschappelijke partijen en medeoverheden komt er daarnaast een </w:t>
      </w:r>
      <w:r w:rsidR="00054BA6">
        <w:t xml:space="preserve">maatschappelijk </w:t>
      </w:r>
      <w:r w:rsidR="00F051F8">
        <w:t>overleg</w:t>
      </w:r>
      <w:r w:rsidR="00054BA6">
        <w:t xml:space="preserve"> Landbouw, Natuur en Stikstof</w:t>
      </w:r>
      <w:r w:rsidR="002A0A81">
        <w:t xml:space="preserve">, en worden de reeds bestaande overlegtafels op de verschillende deelonderwerpen benut. </w:t>
      </w:r>
      <w:r w:rsidR="00126E3C">
        <w:rPr>
          <w:rFonts w:eastAsia="Verdana" w:cs="Verdana"/>
          <w:szCs w:val="18"/>
        </w:rPr>
        <w:t>D</w:t>
      </w:r>
      <w:r w:rsidR="00D12EA2">
        <w:rPr>
          <w:rFonts w:eastAsia="Verdana" w:cs="Verdana"/>
          <w:szCs w:val="18"/>
        </w:rPr>
        <w:t>it</w:t>
      </w:r>
      <w:r w:rsidRPr="7356C09F" w:rsidR="179B0D45">
        <w:rPr>
          <w:rFonts w:eastAsia="Verdana" w:cs="Verdana"/>
          <w:szCs w:val="18"/>
        </w:rPr>
        <w:t xml:space="preserve"> </w:t>
      </w:r>
      <w:r w:rsidR="00687BE7">
        <w:rPr>
          <w:rFonts w:eastAsia="Verdana" w:cs="Verdana"/>
          <w:szCs w:val="18"/>
        </w:rPr>
        <w:t xml:space="preserve">maatschappelijk </w:t>
      </w:r>
      <w:r w:rsidR="00F051F8">
        <w:rPr>
          <w:rFonts w:eastAsia="Verdana" w:cs="Verdana"/>
          <w:szCs w:val="18"/>
        </w:rPr>
        <w:t>overleg</w:t>
      </w:r>
      <w:r w:rsidRPr="7356C09F" w:rsidR="179B0D45">
        <w:rPr>
          <w:rFonts w:eastAsia="Verdana" w:cs="Verdana"/>
          <w:szCs w:val="18"/>
        </w:rPr>
        <w:t xml:space="preserve"> heeft als doel </w:t>
      </w:r>
      <w:r w:rsidR="00A66304">
        <w:rPr>
          <w:rFonts w:eastAsia="Verdana" w:cs="Verdana"/>
          <w:szCs w:val="18"/>
        </w:rPr>
        <w:t xml:space="preserve">om </w:t>
      </w:r>
      <w:r w:rsidRPr="7356C09F" w:rsidR="179B0D45">
        <w:rPr>
          <w:rFonts w:eastAsia="Verdana" w:cs="Verdana"/>
          <w:szCs w:val="18"/>
        </w:rPr>
        <w:t xml:space="preserve">te komen tot </w:t>
      </w:r>
      <w:r w:rsidR="001F39A7">
        <w:rPr>
          <w:rFonts w:eastAsia="Verdana" w:cs="Verdana"/>
          <w:szCs w:val="18"/>
        </w:rPr>
        <w:t>afspraken over</w:t>
      </w:r>
      <w:r w:rsidRPr="7356C09F" w:rsidR="179B0D45">
        <w:rPr>
          <w:rFonts w:eastAsia="Verdana" w:cs="Verdana"/>
          <w:szCs w:val="18"/>
        </w:rPr>
        <w:t xml:space="preserve"> de uitgangspunten voor een duurzame, toekomstbestendige landbouw </w:t>
      </w:r>
      <w:r w:rsidR="00603BC3">
        <w:rPr>
          <w:rFonts w:eastAsia="Verdana" w:cs="Verdana"/>
          <w:szCs w:val="18"/>
        </w:rPr>
        <w:t>en een sterke natuur</w:t>
      </w:r>
      <w:r w:rsidR="00A66304">
        <w:rPr>
          <w:rFonts w:eastAsia="Verdana" w:cs="Verdana"/>
          <w:szCs w:val="18"/>
        </w:rPr>
        <w:t xml:space="preserve"> </w:t>
      </w:r>
      <w:r w:rsidRPr="7356C09F" w:rsidR="179B0D45">
        <w:rPr>
          <w:rFonts w:eastAsia="Verdana" w:cs="Verdana"/>
          <w:szCs w:val="18"/>
        </w:rPr>
        <w:t xml:space="preserve">in Nederland, </w:t>
      </w:r>
      <w:r w:rsidR="00311857">
        <w:rPr>
          <w:rFonts w:eastAsia="Verdana" w:cs="Verdana"/>
          <w:szCs w:val="18"/>
        </w:rPr>
        <w:t>in</w:t>
      </w:r>
      <w:r w:rsidRPr="7356C09F" w:rsidR="179B0D45">
        <w:rPr>
          <w:rFonts w:eastAsia="Verdana" w:cs="Verdana"/>
          <w:szCs w:val="18"/>
        </w:rPr>
        <w:t xml:space="preserve"> samenhang </w:t>
      </w:r>
      <w:r w:rsidR="00311857">
        <w:rPr>
          <w:rFonts w:eastAsia="Verdana" w:cs="Verdana"/>
          <w:szCs w:val="18"/>
        </w:rPr>
        <w:t>met</w:t>
      </w:r>
      <w:r w:rsidRPr="7356C09F" w:rsidR="179B0D45">
        <w:rPr>
          <w:rFonts w:eastAsia="Verdana" w:cs="Verdana"/>
          <w:szCs w:val="18"/>
        </w:rPr>
        <w:t xml:space="preserve"> de onderwerpen waarover wordt besloten in de verschillende inhoudelijk</w:t>
      </w:r>
      <w:r w:rsidR="003421CB">
        <w:rPr>
          <w:rFonts w:eastAsia="Verdana" w:cs="Verdana"/>
          <w:szCs w:val="18"/>
        </w:rPr>
        <w:t>e</w:t>
      </w:r>
      <w:r w:rsidRPr="7356C09F" w:rsidR="179B0D45">
        <w:rPr>
          <w:rFonts w:eastAsia="Verdana" w:cs="Verdana"/>
          <w:szCs w:val="18"/>
        </w:rPr>
        <w:t xml:space="preserve"> bestuurlijke overleggen. Ik streef ernaar een </w:t>
      </w:r>
      <w:r w:rsidR="00D12EA2">
        <w:rPr>
          <w:rFonts w:eastAsia="Verdana" w:cs="Verdana"/>
          <w:szCs w:val="18"/>
        </w:rPr>
        <w:t xml:space="preserve">breed </w:t>
      </w:r>
      <w:r w:rsidR="00F051F8">
        <w:rPr>
          <w:rFonts w:eastAsia="Verdana" w:cs="Verdana"/>
          <w:szCs w:val="18"/>
        </w:rPr>
        <w:t>overleg</w:t>
      </w:r>
      <w:r w:rsidRPr="7356C09F" w:rsidR="179B0D45">
        <w:rPr>
          <w:rFonts w:eastAsia="Verdana" w:cs="Verdana"/>
          <w:szCs w:val="18"/>
        </w:rPr>
        <w:t xml:space="preserve"> in te richten met deelnemers vanuit de landbouwsector zelf, ketenorganisaties, </w:t>
      </w:r>
      <w:r w:rsidR="009725F2">
        <w:rPr>
          <w:rFonts w:eastAsia="Verdana" w:cs="Verdana"/>
          <w:szCs w:val="18"/>
        </w:rPr>
        <w:t xml:space="preserve">sectorpartijen, </w:t>
      </w:r>
      <w:r w:rsidR="00070883">
        <w:rPr>
          <w:rFonts w:eastAsia="Verdana" w:cs="Verdana"/>
          <w:szCs w:val="18"/>
        </w:rPr>
        <w:t>natuur- en milieuorganisaties</w:t>
      </w:r>
      <w:r w:rsidRPr="7356C09F" w:rsidR="179B0D45">
        <w:rPr>
          <w:rFonts w:eastAsia="Verdana" w:cs="Verdana"/>
          <w:szCs w:val="18"/>
        </w:rPr>
        <w:t xml:space="preserve">. </w:t>
      </w:r>
      <w:r w:rsidR="00F953F9">
        <w:rPr>
          <w:rFonts w:eastAsia="Verdana" w:cs="Verdana"/>
          <w:szCs w:val="18"/>
        </w:rPr>
        <w:t>De partijen die aansluiten zijn</w:t>
      </w:r>
      <w:r w:rsidR="009E7FE8">
        <w:rPr>
          <w:rFonts w:eastAsia="Verdana" w:cs="Verdana"/>
          <w:szCs w:val="18"/>
        </w:rPr>
        <w:t xml:space="preserve"> </w:t>
      </w:r>
      <w:proofErr w:type="spellStart"/>
      <w:r w:rsidRPr="009E7FE8" w:rsidR="009E7FE8">
        <w:rPr>
          <w:rFonts w:eastAsia="Verdana" w:cs="Verdana"/>
          <w:szCs w:val="18"/>
        </w:rPr>
        <w:t>Avined</w:t>
      </w:r>
      <w:proofErr w:type="spellEnd"/>
      <w:r w:rsidRPr="009E7FE8" w:rsidR="009E7FE8">
        <w:rPr>
          <w:rFonts w:eastAsia="Verdana" w:cs="Verdana"/>
          <w:szCs w:val="18"/>
        </w:rPr>
        <w:t xml:space="preserve">, </w:t>
      </w:r>
      <w:proofErr w:type="spellStart"/>
      <w:r w:rsidRPr="009E7FE8" w:rsidR="009E7FE8">
        <w:rPr>
          <w:rFonts w:eastAsia="Verdana" w:cs="Verdana"/>
          <w:szCs w:val="18"/>
        </w:rPr>
        <w:t>Biohuis</w:t>
      </w:r>
      <w:proofErr w:type="spellEnd"/>
      <w:r w:rsidRPr="009E7FE8" w:rsidR="009E7FE8">
        <w:rPr>
          <w:rFonts w:eastAsia="Verdana" w:cs="Verdana"/>
          <w:szCs w:val="18"/>
        </w:rPr>
        <w:t xml:space="preserve">, </w:t>
      </w:r>
      <w:r w:rsidR="00E430F9">
        <w:rPr>
          <w:rFonts w:eastAsia="Verdana" w:cs="Verdana"/>
          <w:szCs w:val="18"/>
        </w:rPr>
        <w:t xml:space="preserve">BO Akkerbouw, </w:t>
      </w:r>
      <w:proofErr w:type="spellStart"/>
      <w:r w:rsidRPr="009E7FE8" w:rsidR="009E7FE8">
        <w:rPr>
          <w:rFonts w:eastAsia="Verdana" w:cs="Verdana"/>
          <w:szCs w:val="18"/>
        </w:rPr>
        <w:t>BoerenNatuur</w:t>
      </w:r>
      <w:proofErr w:type="spellEnd"/>
      <w:r w:rsidRPr="009E7FE8" w:rsidR="009E7FE8">
        <w:rPr>
          <w:rFonts w:eastAsia="Verdana" w:cs="Verdana"/>
          <w:szCs w:val="18"/>
        </w:rPr>
        <w:t xml:space="preserve">, Bouwend Nederland, </w:t>
      </w:r>
      <w:proofErr w:type="spellStart"/>
      <w:r w:rsidRPr="009E7FE8" w:rsidR="009E7FE8">
        <w:rPr>
          <w:rFonts w:eastAsia="Verdana" w:cs="Verdana"/>
          <w:szCs w:val="18"/>
        </w:rPr>
        <w:t>CoViVa</w:t>
      </w:r>
      <w:proofErr w:type="spellEnd"/>
      <w:r w:rsidRPr="009E7FE8" w:rsidR="009E7FE8">
        <w:rPr>
          <w:rFonts w:eastAsia="Verdana" w:cs="Verdana"/>
          <w:szCs w:val="18"/>
        </w:rPr>
        <w:t xml:space="preserve">, </w:t>
      </w:r>
      <w:r w:rsidRPr="008D6C32" w:rsidR="007960A1">
        <w:rPr>
          <w:rFonts w:eastAsia="Verdana" w:cs="Verdana"/>
          <w:szCs w:val="18"/>
        </w:rPr>
        <w:t>Dierenbescherming</w:t>
      </w:r>
      <w:r w:rsidR="007960A1">
        <w:rPr>
          <w:rFonts w:eastAsia="Verdana" w:cs="Verdana"/>
          <w:szCs w:val="18"/>
        </w:rPr>
        <w:t xml:space="preserve">, </w:t>
      </w:r>
      <w:r w:rsidRPr="009E7FE8" w:rsidR="009E7FE8">
        <w:rPr>
          <w:rFonts w:eastAsia="Verdana" w:cs="Verdana"/>
          <w:szCs w:val="18"/>
        </w:rPr>
        <w:t xml:space="preserve">FNLI, </w:t>
      </w:r>
      <w:proofErr w:type="spellStart"/>
      <w:r w:rsidRPr="008D6C32" w:rsidR="009E7FE8">
        <w:rPr>
          <w:rFonts w:eastAsia="Verdana" w:cs="Verdana"/>
          <w:szCs w:val="18"/>
        </w:rPr>
        <w:t>Greenports</w:t>
      </w:r>
      <w:proofErr w:type="spellEnd"/>
      <w:r w:rsidR="009E7FE8">
        <w:rPr>
          <w:rFonts w:eastAsia="Verdana" w:cs="Verdana"/>
          <w:szCs w:val="18"/>
        </w:rPr>
        <w:t xml:space="preserve"> Nederland</w:t>
      </w:r>
      <w:r w:rsidRPr="008D6C32" w:rsidR="009E7FE8">
        <w:rPr>
          <w:rFonts w:eastAsia="Verdana" w:cs="Verdana"/>
          <w:szCs w:val="18"/>
        </w:rPr>
        <w:t>/Glastuinbouw Nederland</w:t>
      </w:r>
      <w:r w:rsidR="009E7FE8">
        <w:rPr>
          <w:rFonts w:eastAsia="Verdana" w:cs="Verdana"/>
          <w:szCs w:val="18"/>
        </w:rPr>
        <w:t>,</w:t>
      </w:r>
      <w:r w:rsidRPr="009E7FE8" w:rsidR="009E7FE8">
        <w:rPr>
          <w:rFonts w:eastAsia="Verdana" w:cs="Verdana"/>
          <w:szCs w:val="18"/>
        </w:rPr>
        <w:t xml:space="preserve"> </w:t>
      </w:r>
      <w:proofErr w:type="spellStart"/>
      <w:r w:rsidRPr="005A239B" w:rsidR="007960A1">
        <w:rPr>
          <w:rFonts w:eastAsia="Verdana" w:cs="Verdana"/>
          <w:szCs w:val="18"/>
        </w:rPr>
        <w:t>LandschappenNL</w:t>
      </w:r>
      <w:proofErr w:type="spellEnd"/>
      <w:r w:rsidR="007960A1">
        <w:rPr>
          <w:rFonts w:eastAsia="Verdana" w:cs="Verdana"/>
          <w:szCs w:val="18"/>
        </w:rPr>
        <w:t>, L</w:t>
      </w:r>
      <w:r w:rsidRPr="009E7FE8" w:rsidR="009E7FE8">
        <w:rPr>
          <w:rFonts w:eastAsia="Verdana" w:cs="Verdana"/>
          <w:szCs w:val="18"/>
        </w:rPr>
        <w:t xml:space="preserve">TO Nederland, NAJK, Natuur &amp; Milieu, Natuurmonumenten, Rabobank, VNO-NCW, </w:t>
      </w:r>
      <w:proofErr w:type="spellStart"/>
      <w:r w:rsidRPr="009E7FE8" w:rsidR="009E7FE8">
        <w:rPr>
          <w:rFonts w:eastAsia="Verdana" w:cs="Verdana"/>
          <w:szCs w:val="18"/>
        </w:rPr>
        <w:t>ZuivelNL</w:t>
      </w:r>
      <w:proofErr w:type="spellEnd"/>
      <w:r w:rsidR="00D83B5F">
        <w:rPr>
          <w:rFonts w:eastAsia="Verdana" w:cs="Verdana"/>
          <w:szCs w:val="18"/>
        </w:rPr>
        <w:t xml:space="preserve">. </w:t>
      </w:r>
      <w:r w:rsidR="001102B4">
        <w:rPr>
          <w:rFonts w:eastAsia="Verdana" w:cs="Verdana"/>
          <w:szCs w:val="18"/>
        </w:rPr>
        <w:t>Aan d</w:t>
      </w:r>
      <w:r w:rsidR="00F051F8">
        <w:rPr>
          <w:rFonts w:eastAsia="Verdana" w:cs="Verdana"/>
          <w:szCs w:val="18"/>
        </w:rPr>
        <w:t>it</w:t>
      </w:r>
      <w:r w:rsidR="001102B4">
        <w:rPr>
          <w:rFonts w:eastAsia="Verdana" w:cs="Verdana"/>
          <w:szCs w:val="18"/>
        </w:rPr>
        <w:t xml:space="preserve"> maatschappelijk</w:t>
      </w:r>
      <w:r w:rsidR="00F051F8">
        <w:rPr>
          <w:rFonts w:eastAsia="Verdana" w:cs="Verdana"/>
          <w:szCs w:val="18"/>
        </w:rPr>
        <w:t xml:space="preserve"> overleg</w:t>
      </w:r>
      <w:r w:rsidR="001102B4">
        <w:rPr>
          <w:rFonts w:eastAsia="Verdana" w:cs="Verdana"/>
          <w:szCs w:val="18"/>
        </w:rPr>
        <w:t xml:space="preserve"> zullen ook verschillende bewindspersonen, waaronder ikzelf</w:t>
      </w:r>
      <w:r w:rsidR="00A96AB0">
        <w:rPr>
          <w:rFonts w:eastAsia="Verdana" w:cs="Verdana"/>
          <w:szCs w:val="18"/>
        </w:rPr>
        <w:t>,</w:t>
      </w:r>
      <w:r w:rsidR="001102B4">
        <w:rPr>
          <w:rFonts w:eastAsia="Verdana" w:cs="Verdana"/>
          <w:szCs w:val="18"/>
        </w:rPr>
        <w:t xml:space="preserve"> deelnemen.</w:t>
      </w:r>
      <w:r w:rsidR="00F30474">
        <w:rPr>
          <w:rFonts w:eastAsia="Verdana" w:cs="Verdana"/>
          <w:szCs w:val="18"/>
        </w:rPr>
        <w:t xml:space="preserve"> </w:t>
      </w:r>
      <w:r w:rsidR="00EE60BD">
        <w:rPr>
          <w:rFonts w:eastAsia="Verdana" w:cs="Verdana"/>
          <w:szCs w:val="18"/>
        </w:rPr>
        <w:t xml:space="preserve">De heer Elbert Dijkgraaf zal het </w:t>
      </w:r>
      <w:r w:rsidR="00F30474">
        <w:rPr>
          <w:rFonts w:eastAsia="Verdana" w:cs="Verdana"/>
          <w:szCs w:val="18"/>
        </w:rPr>
        <w:t>maatschappelijk overleg</w:t>
      </w:r>
      <w:r w:rsidR="00EE60BD">
        <w:rPr>
          <w:rFonts w:eastAsia="Verdana" w:cs="Verdana"/>
          <w:szCs w:val="18"/>
        </w:rPr>
        <w:t xml:space="preserve"> als onafhankelijk voorzitter leiden.</w:t>
      </w:r>
    </w:p>
    <w:p w:rsidR="00EC597B" w:rsidP="002C5E5E" w:rsidRDefault="00EC597B" w14:paraId="408D0778" w14:textId="77777777">
      <w:pPr>
        <w:rPr>
          <w:szCs w:val="18"/>
        </w:rPr>
      </w:pPr>
    </w:p>
    <w:p w:rsidRPr="00455994" w:rsidR="007B7889" w:rsidP="002C5E5E" w:rsidRDefault="005E42B9" w14:paraId="0180A9C7" w14:textId="64736449">
      <w:pPr>
        <w:rPr>
          <w:szCs w:val="18"/>
        </w:rPr>
      </w:pPr>
      <w:r w:rsidRPr="00455994">
        <w:rPr>
          <w:szCs w:val="18"/>
        </w:rPr>
        <w:t xml:space="preserve">We </w:t>
      </w:r>
      <w:r w:rsidRPr="00455994" w:rsidR="007B7889">
        <w:rPr>
          <w:szCs w:val="18"/>
        </w:rPr>
        <w:t xml:space="preserve">bouwen voort op </w:t>
      </w:r>
      <w:r w:rsidRPr="00455994">
        <w:rPr>
          <w:szCs w:val="18"/>
        </w:rPr>
        <w:t xml:space="preserve">de </w:t>
      </w:r>
      <w:r w:rsidRPr="00455994" w:rsidR="007B7889">
        <w:rPr>
          <w:szCs w:val="18"/>
        </w:rPr>
        <w:t>verschillende voorstellen</w:t>
      </w:r>
      <w:r w:rsidRPr="00455994" w:rsidR="0002109F">
        <w:rPr>
          <w:szCs w:val="18"/>
        </w:rPr>
        <w:t xml:space="preserve"> die al zijn gedaan door medeoverheden en maatschappelijke partijen,</w:t>
      </w:r>
      <w:r w:rsidRPr="00455994" w:rsidR="007B7889">
        <w:rPr>
          <w:szCs w:val="18"/>
        </w:rPr>
        <w:t xml:space="preserve"> zoals </w:t>
      </w:r>
      <w:r w:rsidR="00455994">
        <w:rPr>
          <w:szCs w:val="18"/>
        </w:rPr>
        <w:t xml:space="preserve">de </w:t>
      </w:r>
      <w:r w:rsidRPr="00455994" w:rsidR="007B7889">
        <w:rPr>
          <w:szCs w:val="18"/>
        </w:rPr>
        <w:t>bouwsteen landbouw</w:t>
      </w:r>
      <w:r w:rsidR="0084346F">
        <w:rPr>
          <w:szCs w:val="18"/>
        </w:rPr>
        <w:t>,</w:t>
      </w:r>
      <w:r w:rsidRPr="00455994" w:rsidR="007B7889">
        <w:rPr>
          <w:szCs w:val="18"/>
        </w:rPr>
        <w:t xml:space="preserve"> </w:t>
      </w:r>
      <w:r w:rsidR="00455994">
        <w:rPr>
          <w:szCs w:val="18"/>
        </w:rPr>
        <w:t xml:space="preserve">de </w:t>
      </w:r>
      <w:r w:rsidRPr="00455994" w:rsidR="007B7889">
        <w:rPr>
          <w:szCs w:val="18"/>
        </w:rPr>
        <w:t>bouwsteen natuur</w:t>
      </w:r>
      <w:r w:rsidRPr="0084346F" w:rsidR="0084346F">
        <w:rPr>
          <w:szCs w:val="18"/>
        </w:rPr>
        <w:t xml:space="preserve"> </w:t>
      </w:r>
      <w:r w:rsidR="0084346F">
        <w:rPr>
          <w:szCs w:val="18"/>
        </w:rPr>
        <w:t xml:space="preserve">en het </w:t>
      </w:r>
      <w:r w:rsidRPr="00455994" w:rsidR="0084346F">
        <w:rPr>
          <w:szCs w:val="18"/>
        </w:rPr>
        <w:t>versnellingsplan (‘Een robuuste route voor vergunningverlening en natuurherstel in Nederland’)</w:t>
      </w:r>
      <w:r w:rsidRPr="00455994" w:rsidR="007B7889">
        <w:rPr>
          <w:szCs w:val="18"/>
        </w:rPr>
        <w:t xml:space="preserve">. </w:t>
      </w:r>
      <w:r w:rsidRPr="525F14EE" w:rsidR="0073606E">
        <w:t xml:space="preserve">Hiermee </w:t>
      </w:r>
      <w:r w:rsidR="0073606E">
        <w:t xml:space="preserve">wordt de motie van het lid </w:t>
      </w:r>
      <w:proofErr w:type="spellStart"/>
      <w:r w:rsidR="0073606E">
        <w:t>Bromet</w:t>
      </w:r>
      <w:proofErr w:type="spellEnd"/>
      <w:r w:rsidR="0073606E">
        <w:rPr>
          <w:rStyle w:val="Voetnootmarkering"/>
          <w:szCs w:val="18"/>
        </w:rPr>
        <w:footnoteReference w:id="6"/>
      </w:r>
      <w:r w:rsidR="0073606E">
        <w:t xml:space="preserve"> over het meewegen van de voorstellen van VNO-NCW, Bouwend Nederland, Natuurmonumenten en Natuur &amp; Milieu afgedaan. </w:t>
      </w:r>
      <w:r w:rsidR="00E23E29">
        <w:rPr>
          <w:szCs w:val="18"/>
        </w:rPr>
        <w:t xml:space="preserve">Ook benutten we uiteraard recente wetenschappelijke kennis, zoals </w:t>
      </w:r>
      <w:r w:rsidR="008E0CD4">
        <w:rPr>
          <w:szCs w:val="18"/>
        </w:rPr>
        <w:t xml:space="preserve">de </w:t>
      </w:r>
      <w:r w:rsidR="00E23E29">
        <w:rPr>
          <w:szCs w:val="18"/>
        </w:rPr>
        <w:t>Landbouw- en Natuurverkenning van het PBL.</w:t>
      </w:r>
      <w:r w:rsidRPr="00A453E9" w:rsidR="00A453E9">
        <w:t xml:space="preserve"> </w:t>
      </w:r>
      <w:r w:rsidR="00A453E9">
        <w:t>Aan het PBL en andere kennisinstellingen zal gevraagd worden te reflecteren op het totaal aan maatregelen.</w:t>
      </w:r>
    </w:p>
    <w:p w:rsidR="00EC597B" w:rsidP="002C5E5E" w:rsidRDefault="00EC597B" w14:paraId="229B5344" w14:textId="77777777">
      <w:pPr>
        <w:rPr>
          <w:szCs w:val="18"/>
        </w:rPr>
      </w:pPr>
    </w:p>
    <w:p w:rsidRPr="0002109F" w:rsidR="00BE7667" w:rsidP="002C5E5E" w:rsidRDefault="007B7889" w14:paraId="176F940A" w14:textId="441FEBEB">
      <w:r>
        <w:t>Ge</w:t>
      </w:r>
      <w:r w:rsidR="00DF7A05">
        <w:t>zien</w:t>
      </w:r>
      <w:r w:rsidR="7698E20D">
        <w:t xml:space="preserve"> de</w:t>
      </w:r>
      <w:r>
        <w:t xml:space="preserve"> </w:t>
      </w:r>
      <w:r w:rsidR="00BE7667">
        <w:t>urgentie</w:t>
      </w:r>
      <w:r>
        <w:t xml:space="preserve"> van de </w:t>
      </w:r>
      <w:r w:rsidR="00C94757">
        <w:t xml:space="preserve">verschillende opgaven </w:t>
      </w:r>
      <w:r w:rsidR="00BE7667">
        <w:t>voor Nederland</w:t>
      </w:r>
      <w:r w:rsidRPr="00A9102B" w:rsidR="00A9102B">
        <w:t xml:space="preserve"> </w:t>
      </w:r>
      <w:r w:rsidR="00A9102B">
        <w:t>en het gegeven dat dit kabinet geen vaste meerderheid heeft</w:t>
      </w:r>
      <w:r w:rsidR="130684A9">
        <w:t>,</w:t>
      </w:r>
      <w:r w:rsidR="00BE7667">
        <w:t xml:space="preserve"> vindt het kabinet het van belang om te streven naar </w:t>
      </w:r>
      <w:r w:rsidR="003C0E87">
        <w:t>brede steun</w:t>
      </w:r>
      <w:r w:rsidR="00BE7667">
        <w:t xml:space="preserve"> in het </w:t>
      </w:r>
      <w:r w:rsidR="003C0E87">
        <w:t>parlement</w:t>
      </w:r>
      <w:r w:rsidR="00BE7667">
        <w:t xml:space="preserve">. Daarom ga ik het gesprek graag aan met de Kamer </w:t>
      </w:r>
      <w:r w:rsidR="004704B6">
        <w:t xml:space="preserve">over de verdere invulling van de aanpak en zal ik </w:t>
      </w:r>
      <w:r w:rsidR="0002109F">
        <w:t>voorstellen vanuit de Kamer zorgvuldig bestuderen en benutten.</w:t>
      </w:r>
    </w:p>
    <w:p w:rsidR="00AF30ED" w:rsidP="002C5E5E" w:rsidRDefault="00AF30ED" w14:paraId="374DF025" w14:textId="77777777">
      <w:pPr>
        <w:rPr>
          <w:szCs w:val="18"/>
        </w:rPr>
      </w:pPr>
    </w:p>
    <w:p w:rsidRPr="00C62F6A" w:rsidR="00C62F6A" w:rsidP="002C5E5E" w:rsidRDefault="00C62F6A" w14:paraId="18BB3A59" w14:textId="0984C1A3">
      <w:pPr>
        <w:rPr>
          <w:b/>
          <w:bCs/>
          <w:szCs w:val="18"/>
        </w:rPr>
      </w:pPr>
      <w:r w:rsidRPr="00C62F6A">
        <w:rPr>
          <w:b/>
          <w:bCs/>
          <w:szCs w:val="18"/>
        </w:rPr>
        <w:t xml:space="preserve">IV. </w:t>
      </w:r>
      <w:r w:rsidR="007D651F">
        <w:rPr>
          <w:b/>
          <w:bCs/>
          <w:szCs w:val="18"/>
        </w:rPr>
        <w:t>Prioriteiten tot de zomer</w:t>
      </w:r>
    </w:p>
    <w:p w:rsidRPr="00B05257" w:rsidR="009401AB" w:rsidP="002C5E5E" w:rsidRDefault="00ED4BBC" w14:paraId="5D5B6D51" w14:textId="3E75C56A">
      <w:pPr>
        <w:rPr>
          <w:szCs w:val="18"/>
        </w:rPr>
      </w:pPr>
      <w:r>
        <w:rPr>
          <w:szCs w:val="18"/>
        </w:rPr>
        <w:t xml:space="preserve">Met deze aanpak werken we aan een aantal </w:t>
      </w:r>
      <w:r w:rsidR="008061CC">
        <w:rPr>
          <w:szCs w:val="18"/>
        </w:rPr>
        <w:t xml:space="preserve">grote </w:t>
      </w:r>
      <w:r w:rsidR="00994806">
        <w:rPr>
          <w:szCs w:val="18"/>
        </w:rPr>
        <w:t xml:space="preserve">en urgente </w:t>
      </w:r>
      <w:r w:rsidR="008061CC">
        <w:rPr>
          <w:szCs w:val="18"/>
        </w:rPr>
        <w:t xml:space="preserve">opgaven, </w:t>
      </w:r>
      <w:r w:rsidR="00D01BAD">
        <w:rPr>
          <w:szCs w:val="18"/>
        </w:rPr>
        <w:t xml:space="preserve">maar </w:t>
      </w:r>
      <w:r w:rsidR="00311D24">
        <w:rPr>
          <w:szCs w:val="18"/>
        </w:rPr>
        <w:t>we</w:t>
      </w:r>
      <w:r w:rsidR="00D01BAD">
        <w:rPr>
          <w:szCs w:val="18"/>
        </w:rPr>
        <w:t xml:space="preserve"> </w:t>
      </w:r>
      <w:r w:rsidR="00B80201">
        <w:rPr>
          <w:szCs w:val="18"/>
        </w:rPr>
        <w:t>kunnen niet alles tegelijk.</w:t>
      </w:r>
      <w:r w:rsidR="008061CC">
        <w:rPr>
          <w:szCs w:val="18"/>
        </w:rPr>
        <w:t xml:space="preserve"> </w:t>
      </w:r>
      <w:r>
        <w:rPr>
          <w:szCs w:val="18"/>
        </w:rPr>
        <w:t xml:space="preserve">Voor een aantal pijlers en maatregelen </w:t>
      </w:r>
      <w:r w:rsidR="00925B93">
        <w:rPr>
          <w:szCs w:val="18"/>
        </w:rPr>
        <w:t xml:space="preserve">geldt dat op de korte termijn keuzes nodig zijn </w:t>
      </w:r>
      <w:r w:rsidR="003D033F">
        <w:rPr>
          <w:szCs w:val="18"/>
        </w:rPr>
        <w:t>die bepalend zijn voor de aanpak als geheel. We kiezen er</w:t>
      </w:r>
      <w:r w:rsidR="00357F3E">
        <w:rPr>
          <w:szCs w:val="18"/>
        </w:rPr>
        <w:t xml:space="preserve"> daarom </w:t>
      </w:r>
      <w:r w:rsidR="003D033F">
        <w:rPr>
          <w:szCs w:val="18"/>
        </w:rPr>
        <w:t>voor om</w:t>
      </w:r>
      <w:r w:rsidR="00A974B5">
        <w:rPr>
          <w:szCs w:val="18"/>
        </w:rPr>
        <w:t xml:space="preserve"> </w:t>
      </w:r>
      <w:r w:rsidR="00101777">
        <w:rPr>
          <w:szCs w:val="18"/>
        </w:rPr>
        <w:t>tot de zomer</w:t>
      </w:r>
      <w:r w:rsidR="003D033F">
        <w:rPr>
          <w:szCs w:val="18"/>
        </w:rPr>
        <w:t xml:space="preserve"> prioriteit </w:t>
      </w:r>
      <w:r w:rsidR="00812F4B">
        <w:rPr>
          <w:szCs w:val="18"/>
        </w:rPr>
        <w:t xml:space="preserve">te geven </w:t>
      </w:r>
      <w:r w:rsidR="00A974B5">
        <w:rPr>
          <w:szCs w:val="18"/>
        </w:rPr>
        <w:t xml:space="preserve">aan </w:t>
      </w:r>
      <w:r w:rsidR="00357F3E">
        <w:rPr>
          <w:szCs w:val="18"/>
        </w:rPr>
        <w:t xml:space="preserve">uitwerking van </w:t>
      </w:r>
      <w:r w:rsidR="00812F4B">
        <w:rPr>
          <w:szCs w:val="18"/>
        </w:rPr>
        <w:t>de</w:t>
      </w:r>
      <w:r w:rsidR="009723B0">
        <w:rPr>
          <w:szCs w:val="18"/>
        </w:rPr>
        <w:t xml:space="preserve"> volgende </w:t>
      </w:r>
      <w:r w:rsidR="00D6507E">
        <w:rPr>
          <w:szCs w:val="18"/>
        </w:rPr>
        <w:t>onderdelen van de aanpak</w:t>
      </w:r>
      <w:r w:rsidRPr="00B05257" w:rsidR="00B05257">
        <w:rPr>
          <w:szCs w:val="18"/>
        </w:rPr>
        <w:t>:</w:t>
      </w:r>
    </w:p>
    <w:p w:rsidR="006A5BA4" w:rsidP="002C5E5E" w:rsidRDefault="006A5BA4" w14:paraId="317FCB1E" w14:textId="1A37ED9F">
      <w:pPr>
        <w:pStyle w:val="Lijstalinea"/>
        <w:numPr>
          <w:ilvl w:val="0"/>
          <w:numId w:val="3"/>
        </w:numPr>
        <w:rPr>
          <w:szCs w:val="18"/>
        </w:rPr>
      </w:pPr>
      <w:r>
        <w:rPr>
          <w:szCs w:val="18"/>
        </w:rPr>
        <w:t>Komen tot een maatregelpakket met generieke reductiemaatregelen (pijler 1)</w:t>
      </w:r>
      <w:r w:rsidR="00544B2F">
        <w:rPr>
          <w:szCs w:val="18"/>
        </w:rPr>
        <w:t>,</w:t>
      </w:r>
      <w:r>
        <w:rPr>
          <w:szCs w:val="18"/>
        </w:rPr>
        <w:t xml:space="preserve"> waaronder</w:t>
      </w:r>
      <w:r w:rsidR="00544B2F">
        <w:rPr>
          <w:szCs w:val="18"/>
        </w:rPr>
        <w:t xml:space="preserve"> beleidsmatige invulling van</w:t>
      </w:r>
      <w:r>
        <w:rPr>
          <w:szCs w:val="18"/>
        </w:rPr>
        <w:t>:</w:t>
      </w:r>
    </w:p>
    <w:p w:rsidR="00B05257" w:rsidP="002C5E5E" w:rsidRDefault="00544B2F" w14:paraId="199F6E5F" w14:textId="305FC0CA">
      <w:pPr>
        <w:pStyle w:val="Lijstalinea"/>
        <w:numPr>
          <w:ilvl w:val="1"/>
          <w:numId w:val="3"/>
        </w:numPr>
        <w:rPr>
          <w:szCs w:val="18"/>
        </w:rPr>
      </w:pPr>
      <w:r>
        <w:rPr>
          <w:szCs w:val="18"/>
        </w:rPr>
        <w:lastRenderedPageBreak/>
        <w:t>B</w:t>
      </w:r>
      <w:r w:rsidR="00D32B95">
        <w:rPr>
          <w:szCs w:val="18"/>
        </w:rPr>
        <w:t>edrijfsspecifieke emissienormen voor stikstof en klimaat in de melkveehouderij</w:t>
      </w:r>
      <w:r w:rsidR="009924F6">
        <w:rPr>
          <w:szCs w:val="18"/>
        </w:rPr>
        <w:t xml:space="preserve"> (pijler 1)</w:t>
      </w:r>
      <w:r w:rsidR="00D32B95">
        <w:rPr>
          <w:szCs w:val="18"/>
        </w:rPr>
        <w:t>;</w:t>
      </w:r>
    </w:p>
    <w:p w:rsidR="0086577E" w:rsidP="002C5E5E" w:rsidRDefault="00544B2F" w14:paraId="5914BAF3" w14:textId="1A94BA29">
      <w:pPr>
        <w:pStyle w:val="Lijstalinea"/>
        <w:numPr>
          <w:ilvl w:val="1"/>
          <w:numId w:val="3"/>
        </w:numPr>
        <w:rPr>
          <w:szCs w:val="18"/>
        </w:rPr>
      </w:pPr>
      <w:r>
        <w:rPr>
          <w:szCs w:val="18"/>
        </w:rPr>
        <w:t>G</w:t>
      </w:r>
      <w:r w:rsidR="007014CB">
        <w:rPr>
          <w:szCs w:val="18"/>
        </w:rPr>
        <w:t>rondgebondenheid</w:t>
      </w:r>
      <w:r w:rsidR="002F7DB6">
        <w:rPr>
          <w:szCs w:val="18"/>
        </w:rPr>
        <w:t xml:space="preserve"> (pijler 1);</w:t>
      </w:r>
      <w:r w:rsidR="00D16470">
        <w:rPr>
          <w:szCs w:val="18"/>
        </w:rPr>
        <w:t xml:space="preserve"> </w:t>
      </w:r>
    </w:p>
    <w:p w:rsidR="0086577E" w:rsidP="002C5E5E" w:rsidRDefault="00544B2F" w14:paraId="3E9C963F" w14:textId="200F6EA3">
      <w:pPr>
        <w:pStyle w:val="Lijstalinea"/>
        <w:numPr>
          <w:ilvl w:val="1"/>
          <w:numId w:val="3"/>
        </w:numPr>
        <w:rPr>
          <w:szCs w:val="18"/>
        </w:rPr>
      </w:pPr>
      <w:r>
        <w:rPr>
          <w:szCs w:val="18"/>
        </w:rPr>
        <w:t>V</w:t>
      </w:r>
      <w:r w:rsidR="00D16470">
        <w:rPr>
          <w:szCs w:val="18"/>
        </w:rPr>
        <w:t>rijwillige beëindigingsregelingen</w:t>
      </w:r>
      <w:r w:rsidR="00EA6217">
        <w:rPr>
          <w:szCs w:val="18"/>
        </w:rPr>
        <w:t>;</w:t>
      </w:r>
    </w:p>
    <w:p w:rsidR="007014CB" w:rsidP="002C5E5E" w:rsidRDefault="00544B2F" w14:paraId="6BCAA2E5" w14:textId="6010568B">
      <w:pPr>
        <w:pStyle w:val="Lijstalinea"/>
        <w:numPr>
          <w:ilvl w:val="1"/>
          <w:numId w:val="3"/>
        </w:numPr>
      </w:pPr>
      <w:r>
        <w:t>H</w:t>
      </w:r>
      <w:r w:rsidR="001E3298">
        <w:t xml:space="preserve">et verbreden </w:t>
      </w:r>
      <w:r w:rsidR="00AA3F5E">
        <w:t xml:space="preserve">en verbeteren </w:t>
      </w:r>
      <w:r w:rsidR="001E3298">
        <w:t>van het stelsel van productierechten</w:t>
      </w:r>
      <w:r w:rsidR="007014CB">
        <w:t xml:space="preserve"> (pijler 1);</w:t>
      </w:r>
    </w:p>
    <w:p w:rsidR="00D32B95" w:rsidP="002C5E5E" w:rsidRDefault="006C664A" w14:paraId="1AD25353" w14:textId="0991EDDD">
      <w:pPr>
        <w:pStyle w:val="Lijstalinea"/>
        <w:numPr>
          <w:ilvl w:val="1"/>
          <w:numId w:val="3"/>
        </w:numPr>
        <w:rPr>
          <w:szCs w:val="18"/>
        </w:rPr>
      </w:pPr>
      <w:r>
        <w:rPr>
          <w:szCs w:val="18"/>
        </w:rPr>
        <w:t>Afroming</w:t>
      </w:r>
      <w:r w:rsidR="00D32B95">
        <w:rPr>
          <w:szCs w:val="18"/>
        </w:rPr>
        <w:t xml:space="preserve"> van </w:t>
      </w:r>
      <w:r w:rsidR="00E16ED0">
        <w:rPr>
          <w:szCs w:val="18"/>
        </w:rPr>
        <w:t>productier</w:t>
      </w:r>
      <w:r w:rsidR="00D32B95">
        <w:rPr>
          <w:szCs w:val="18"/>
        </w:rPr>
        <w:t>echten</w:t>
      </w:r>
      <w:r>
        <w:rPr>
          <w:szCs w:val="18"/>
        </w:rPr>
        <w:t xml:space="preserve"> bij verhandeling</w:t>
      </w:r>
      <w:r w:rsidR="009924F6">
        <w:rPr>
          <w:szCs w:val="18"/>
        </w:rPr>
        <w:t xml:space="preserve"> (pijler 1)</w:t>
      </w:r>
      <w:r w:rsidR="00D32B95">
        <w:rPr>
          <w:szCs w:val="18"/>
        </w:rPr>
        <w:t>;</w:t>
      </w:r>
    </w:p>
    <w:p w:rsidR="00865CD1" w:rsidP="002C5E5E" w:rsidRDefault="00544B2F" w14:paraId="6A4E30FE" w14:textId="79A58765">
      <w:pPr>
        <w:pStyle w:val="Lijstalinea"/>
        <w:numPr>
          <w:ilvl w:val="1"/>
          <w:numId w:val="3"/>
        </w:numPr>
        <w:rPr>
          <w:szCs w:val="18"/>
        </w:rPr>
      </w:pPr>
      <w:r>
        <w:rPr>
          <w:szCs w:val="18"/>
        </w:rPr>
        <w:t>D</w:t>
      </w:r>
      <w:r w:rsidR="00046B6C">
        <w:rPr>
          <w:szCs w:val="18"/>
        </w:rPr>
        <w:t>e inzet die nodig is voor</w:t>
      </w:r>
      <w:r w:rsidR="00B00715">
        <w:rPr>
          <w:szCs w:val="18"/>
        </w:rPr>
        <w:t xml:space="preserve"> industrie en mobiliteit (pijler 1);</w:t>
      </w:r>
    </w:p>
    <w:p w:rsidR="00A760F8" w:rsidP="002C5E5E" w:rsidRDefault="00BE3368" w14:paraId="4FBB626C" w14:textId="3200F580">
      <w:pPr>
        <w:pStyle w:val="Lijstalinea"/>
        <w:numPr>
          <w:ilvl w:val="0"/>
          <w:numId w:val="3"/>
        </w:numPr>
      </w:pPr>
      <w:r>
        <w:t>Komen tot een b</w:t>
      </w:r>
      <w:r w:rsidR="004E74B3">
        <w:t xml:space="preserve">eleidsmatige invulling van de zoneringsaanpak, </w:t>
      </w:r>
      <w:r w:rsidR="005A0402">
        <w:t xml:space="preserve">waaronder </w:t>
      </w:r>
      <w:r w:rsidR="00EC4DDC">
        <w:t xml:space="preserve">keuze voor gebieden, </w:t>
      </w:r>
      <w:r w:rsidR="00D30C5C">
        <w:t>breedte van de zone</w:t>
      </w:r>
      <w:r w:rsidR="00EC4DDC">
        <w:t>s, hoofdlijnen van de regels en beoogde datum van inwerkingtreding (pijler 2);</w:t>
      </w:r>
    </w:p>
    <w:p w:rsidR="003018B9" w:rsidP="002C5E5E" w:rsidRDefault="000E5D98" w14:paraId="0A2F1654" w14:textId="36605DF6">
      <w:pPr>
        <w:pStyle w:val="Lijstalinea"/>
        <w:numPr>
          <w:ilvl w:val="0"/>
          <w:numId w:val="1"/>
        </w:numPr>
        <w:rPr>
          <w:szCs w:val="18"/>
        </w:rPr>
      </w:pPr>
      <w:r>
        <w:t xml:space="preserve">Afronden van ontwerp-Natuurplan en indienen bij de Europese Commissie, </w:t>
      </w:r>
      <w:r w:rsidRPr="000C579F" w:rsidR="00142B6D">
        <w:t>gesprekken met provincies over het optimaliseren van het huidige Natuurpact, ten behoeve van</w:t>
      </w:r>
      <w:r>
        <w:t xml:space="preserve"> een duidelijk proces richting een nieuw Natuurpact (pijler 3)</w:t>
      </w:r>
      <w:r w:rsidR="003C47CF">
        <w:t>;</w:t>
      </w:r>
    </w:p>
    <w:p w:rsidR="00512A66" w:rsidP="002C5E5E" w:rsidRDefault="00BE3368" w14:paraId="5DA4C526" w14:textId="69D70A16">
      <w:pPr>
        <w:pStyle w:val="Lijstalinea"/>
        <w:numPr>
          <w:ilvl w:val="0"/>
          <w:numId w:val="3"/>
        </w:numPr>
        <w:rPr>
          <w:szCs w:val="18"/>
        </w:rPr>
      </w:pPr>
      <w:r>
        <w:rPr>
          <w:szCs w:val="18"/>
        </w:rPr>
        <w:t>Komen tot e</w:t>
      </w:r>
      <w:r w:rsidRPr="006733E8" w:rsidR="006733E8">
        <w:rPr>
          <w:szCs w:val="18"/>
        </w:rPr>
        <w:t xml:space="preserve">en gedragen oplossing voor het </w:t>
      </w:r>
      <w:r w:rsidR="00A453E9">
        <w:rPr>
          <w:szCs w:val="18"/>
        </w:rPr>
        <w:t xml:space="preserve">mogelijk maken van </w:t>
      </w:r>
      <w:r w:rsidRPr="006733E8" w:rsidR="006733E8">
        <w:rPr>
          <w:szCs w:val="18"/>
        </w:rPr>
        <w:t>vergunn</w:t>
      </w:r>
      <w:r w:rsidR="00A453E9">
        <w:rPr>
          <w:szCs w:val="18"/>
        </w:rPr>
        <w:t>i</w:t>
      </w:r>
      <w:r w:rsidRPr="006733E8" w:rsidR="006733E8">
        <w:rPr>
          <w:szCs w:val="18"/>
        </w:rPr>
        <w:t>n</w:t>
      </w:r>
      <w:r w:rsidR="00A453E9">
        <w:rPr>
          <w:szCs w:val="18"/>
        </w:rPr>
        <w:t>gverlening</w:t>
      </w:r>
      <w:r w:rsidRPr="006733E8" w:rsidR="006733E8">
        <w:rPr>
          <w:szCs w:val="18"/>
        </w:rPr>
        <w:t xml:space="preserve"> van verduurzamingsactiviteiten </w:t>
      </w:r>
      <w:r w:rsidR="00DF6F94">
        <w:rPr>
          <w:szCs w:val="18"/>
        </w:rPr>
        <w:t xml:space="preserve">(pijler </w:t>
      </w:r>
      <w:r w:rsidR="002F7DB6">
        <w:rPr>
          <w:szCs w:val="18"/>
        </w:rPr>
        <w:t>4</w:t>
      </w:r>
      <w:r w:rsidR="00DF6F94">
        <w:rPr>
          <w:szCs w:val="18"/>
        </w:rPr>
        <w:t>);</w:t>
      </w:r>
    </w:p>
    <w:p w:rsidRPr="000C579F" w:rsidR="00D9136F" w:rsidP="002C5E5E" w:rsidRDefault="00D9136F" w14:paraId="06F3BB9D" w14:textId="77777777">
      <w:pPr>
        <w:pStyle w:val="Lijstalinea"/>
        <w:numPr>
          <w:ilvl w:val="0"/>
          <w:numId w:val="3"/>
        </w:numPr>
        <w:rPr>
          <w:szCs w:val="18"/>
        </w:rPr>
      </w:pPr>
      <w:r w:rsidRPr="000C579F">
        <w:rPr>
          <w:szCs w:val="18"/>
        </w:rPr>
        <w:t>Komen tot een opvolger van het legalisatieprogramma PAS-melders (pijler 4);</w:t>
      </w:r>
    </w:p>
    <w:p w:rsidR="002F7DB6" w:rsidP="002C5E5E" w:rsidRDefault="002F7DB6" w14:paraId="0703D160" w14:textId="77777777">
      <w:pPr>
        <w:pStyle w:val="Lijstalinea"/>
        <w:numPr>
          <w:ilvl w:val="0"/>
          <w:numId w:val="3"/>
        </w:numPr>
        <w:rPr>
          <w:szCs w:val="18"/>
        </w:rPr>
      </w:pPr>
      <w:r>
        <w:rPr>
          <w:szCs w:val="18"/>
        </w:rPr>
        <w:t>Komen tot een maatregelpakket met faciliterende en stimulerende instrumenten om boeren te ondersteunen bij verduurzaming en omschakeling naar minder intensieve of meer natuur-inclusieve landbouw (pijler 5);</w:t>
      </w:r>
    </w:p>
    <w:p w:rsidR="00DA63B2" w:rsidP="002C5E5E" w:rsidRDefault="00E76CB2" w14:paraId="6CE2B556" w14:textId="0D6BFBF3">
      <w:pPr>
        <w:pStyle w:val="Lijstalinea"/>
        <w:numPr>
          <w:ilvl w:val="0"/>
          <w:numId w:val="3"/>
        </w:numPr>
        <w:rPr>
          <w:szCs w:val="18"/>
        </w:rPr>
      </w:pPr>
      <w:r>
        <w:rPr>
          <w:szCs w:val="18"/>
        </w:rPr>
        <w:t xml:space="preserve">Bepalen van kaders en </w:t>
      </w:r>
      <w:r w:rsidR="00E603FB">
        <w:rPr>
          <w:szCs w:val="18"/>
        </w:rPr>
        <w:t>invulling van het beleid gericht op sociaaleconomische vitaliteit (pijler 6);</w:t>
      </w:r>
    </w:p>
    <w:p w:rsidR="000D7DFC" w:rsidP="002C5E5E" w:rsidRDefault="00BE3368" w14:paraId="46BFBAC1" w14:textId="0B1112DD">
      <w:pPr>
        <w:pStyle w:val="Lijstalinea"/>
        <w:numPr>
          <w:ilvl w:val="0"/>
          <w:numId w:val="3"/>
        </w:numPr>
        <w:rPr>
          <w:szCs w:val="18"/>
        </w:rPr>
      </w:pPr>
      <w:r>
        <w:rPr>
          <w:szCs w:val="18"/>
        </w:rPr>
        <w:t>A</w:t>
      </w:r>
      <w:r w:rsidR="00E86E05">
        <w:rPr>
          <w:szCs w:val="18"/>
        </w:rPr>
        <w:t xml:space="preserve">anbieden van de </w:t>
      </w:r>
      <w:r w:rsidR="00752412">
        <w:rPr>
          <w:szCs w:val="18"/>
        </w:rPr>
        <w:t>ontwerp-AMvB Dierwaardige Veehouderij voor behandeling aan de Tweede Kamer (pijler 7);</w:t>
      </w:r>
    </w:p>
    <w:p w:rsidR="00B00715" w:rsidP="002C5E5E" w:rsidRDefault="005D3E22" w14:paraId="6C10A983" w14:textId="0A4B095E">
      <w:pPr>
        <w:pStyle w:val="Lijstalinea"/>
        <w:numPr>
          <w:ilvl w:val="0"/>
          <w:numId w:val="3"/>
        </w:numPr>
        <w:rPr>
          <w:szCs w:val="18"/>
        </w:rPr>
      </w:pPr>
      <w:r>
        <w:rPr>
          <w:szCs w:val="18"/>
        </w:rPr>
        <w:t>Bepalen van</w:t>
      </w:r>
      <w:r w:rsidR="00E574DA">
        <w:rPr>
          <w:szCs w:val="18"/>
        </w:rPr>
        <w:t xml:space="preserve"> </w:t>
      </w:r>
      <w:r w:rsidR="009917C2">
        <w:rPr>
          <w:szCs w:val="18"/>
        </w:rPr>
        <w:t>de h</w:t>
      </w:r>
      <w:r w:rsidR="003C452E">
        <w:rPr>
          <w:szCs w:val="18"/>
        </w:rPr>
        <w:t xml:space="preserve">oofdkeuzes en maatregelen </w:t>
      </w:r>
      <w:r w:rsidR="009917C2">
        <w:rPr>
          <w:szCs w:val="18"/>
        </w:rPr>
        <w:t>binnen</w:t>
      </w:r>
      <w:r w:rsidR="003B7493">
        <w:rPr>
          <w:szCs w:val="18"/>
        </w:rPr>
        <w:t xml:space="preserve"> het convenant gewasbeschermingsmiddelen (pijler 7)</w:t>
      </w:r>
      <w:r w:rsidR="00EA6217">
        <w:rPr>
          <w:szCs w:val="18"/>
        </w:rPr>
        <w:t>.</w:t>
      </w:r>
    </w:p>
    <w:p w:rsidRPr="00A11C9B" w:rsidR="00357F3E" w:rsidP="002C5E5E" w:rsidRDefault="00357F3E" w14:paraId="5EB37E6D" w14:textId="77777777">
      <w:pPr>
        <w:pStyle w:val="Lijstalinea"/>
        <w:rPr>
          <w:szCs w:val="18"/>
        </w:rPr>
      </w:pPr>
    </w:p>
    <w:p w:rsidR="001536B3" w:rsidP="002C5E5E" w:rsidRDefault="00357F3E" w14:paraId="7B1C7B12" w14:textId="0D80751D">
      <w:r>
        <w:t xml:space="preserve">Voor </w:t>
      </w:r>
      <w:r w:rsidR="00796869">
        <w:t xml:space="preserve">andere onderdelen van de </w:t>
      </w:r>
      <w:r w:rsidR="00C674A3">
        <w:t xml:space="preserve">aanpak geldt dat de komende periode </w:t>
      </w:r>
      <w:r w:rsidR="000710CB">
        <w:t>voorbereidingen worden getroffen die nodig zijn om na de zomer vervolgstappen te kunnen zetten.</w:t>
      </w:r>
    </w:p>
    <w:p w:rsidR="00357F3E" w:rsidP="002C5E5E" w:rsidRDefault="00357F3E" w14:paraId="596F72B7" w14:textId="77777777"/>
    <w:p w:rsidRPr="00A11C9B" w:rsidR="002019C5" w:rsidP="002C5E5E" w:rsidRDefault="002019C5" w14:paraId="122AB825" w14:textId="44A043DA">
      <w:pPr>
        <w:rPr>
          <w:b/>
          <w:bCs/>
        </w:rPr>
      </w:pPr>
      <w:r w:rsidRPr="00A11C9B">
        <w:rPr>
          <w:b/>
          <w:bCs/>
        </w:rPr>
        <w:t>Tot slot</w:t>
      </w:r>
    </w:p>
    <w:p w:rsidR="00BF61EC" w:rsidP="002C5E5E" w:rsidRDefault="00ED4BBC" w14:paraId="0F829BB1" w14:textId="762B8D0D">
      <w:r w:rsidRPr="007E5D6D">
        <w:rPr>
          <w:szCs w:val="18"/>
        </w:rPr>
        <w:t xml:space="preserve">Het kabinet werkt de komende </w:t>
      </w:r>
      <w:r w:rsidR="006C4BDE">
        <w:rPr>
          <w:szCs w:val="18"/>
        </w:rPr>
        <w:t>periode</w:t>
      </w:r>
      <w:r w:rsidRPr="007E5D6D">
        <w:rPr>
          <w:szCs w:val="18"/>
        </w:rPr>
        <w:t xml:space="preserve">, samen met medeoverheden en maatschappelijke partijen, aan de verdere uitwerking van de </w:t>
      </w:r>
      <w:r w:rsidR="006C4BDE">
        <w:rPr>
          <w:szCs w:val="18"/>
        </w:rPr>
        <w:t>aanpak</w:t>
      </w:r>
      <w:r w:rsidRPr="007E5D6D">
        <w:rPr>
          <w:szCs w:val="18"/>
        </w:rPr>
        <w:t>.</w:t>
      </w:r>
      <w:r w:rsidR="004F540F">
        <w:rPr>
          <w:szCs w:val="18"/>
        </w:rPr>
        <w:t xml:space="preserve"> </w:t>
      </w:r>
      <w:r w:rsidRPr="007E5D6D" w:rsidR="004F540F">
        <w:rPr>
          <w:szCs w:val="18"/>
        </w:rPr>
        <w:t xml:space="preserve">Vóór de zomer zal ik de Kamer informeren over de </w:t>
      </w:r>
      <w:r w:rsidR="004F540F">
        <w:rPr>
          <w:szCs w:val="18"/>
        </w:rPr>
        <w:t xml:space="preserve">verdere invulling </w:t>
      </w:r>
      <w:r w:rsidR="006C4BDE">
        <w:rPr>
          <w:szCs w:val="18"/>
        </w:rPr>
        <w:t>van de pijlers en in het bijzonder van eerdergenoemde prioriteiten</w:t>
      </w:r>
      <w:r w:rsidR="004F540F">
        <w:rPr>
          <w:szCs w:val="18"/>
        </w:rPr>
        <w:t>.</w:t>
      </w:r>
      <w:r w:rsidR="002019C5">
        <w:rPr>
          <w:szCs w:val="18"/>
        </w:rPr>
        <w:t xml:space="preserve"> Ook ontvangt uw Kamer o</w:t>
      </w:r>
      <w:r w:rsidR="00883616">
        <w:rPr>
          <w:szCs w:val="18"/>
        </w:rPr>
        <w:t xml:space="preserve">p korte termijn een beleidsbrief met daarin nadere uitwerking van de planning, en wat dat betekent voor de wetgevingsbehandeling en </w:t>
      </w:r>
      <w:r w:rsidR="006C4BDE">
        <w:rPr>
          <w:szCs w:val="18"/>
        </w:rPr>
        <w:t xml:space="preserve">voor </w:t>
      </w:r>
      <w:r w:rsidR="00883616">
        <w:rPr>
          <w:szCs w:val="18"/>
        </w:rPr>
        <w:t>het delen van voorstellen met de Kamer.</w:t>
      </w:r>
      <w:r w:rsidR="007D651F">
        <w:rPr>
          <w:szCs w:val="18"/>
        </w:rPr>
        <w:t xml:space="preserve"> De komende maanden ga ik </w:t>
      </w:r>
      <w:r w:rsidR="006C4BDE">
        <w:rPr>
          <w:szCs w:val="18"/>
        </w:rPr>
        <w:t xml:space="preserve">hierover </w:t>
      </w:r>
      <w:r w:rsidR="007D651F">
        <w:rPr>
          <w:szCs w:val="18"/>
        </w:rPr>
        <w:t>graag met uw Kamer in gesprek.</w:t>
      </w:r>
    </w:p>
    <w:p w:rsidR="00BF61EC" w:rsidP="002C5E5E" w:rsidRDefault="00BF61EC" w14:paraId="70BC4D63" w14:textId="77777777"/>
    <w:p w:rsidR="00584BAC" w:rsidP="002C5E5E" w:rsidRDefault="00584BAC" w14:paraId="5F80BB47" w14:textId="077E8519"/>
    <w:p w:rsidR="000752D6" w:rsidP="002C5E5E" w:rsidRDefault="000752D6" w14:paraId="38D6702F" w14:textId="77777777"/>
    <w:p w:rsidR="000752D6" w:rsidP="002C5E5E" w:rsidRDefault="000752D6" w14:paraId="0838D213" w14:textId="77777777"/>
    <w:p w:rsidRPr="000752D6" w:rsidR="000752D6" w:rsidP="002C5E5E" w:rsidRDefault="000752D6" w14:paraId="2C9C65AC" w14:textId="77777777"/>
    <w:p w:rsidRPr="000752D6" w:rsidR="000752D6" w:rsidP="002C5E5E" w:rsidRDefault="002F2D29" w14:paraId="77197387" w14:textId="5C6486D4">
      <w:proofErr w:type="spellStart"/>
      <w:r w:rsidRPr="00640234">
        <w:t>Jaimi</w:t>
      </w:r>
      <w:proofErr w:type="spellEnd"/>
      <w:r w:rsidRPr="00640234">
        <w:t xml:space="preserve"> van Essen</w:t>
      </w:r>
    </w:p>
    <w:p w:rsidRPr="008C1496" w:rsidR="00144B73" w:rsidP="002C5E5E" w:rsidRDefault="002F2D29" w14:paraId="6A4FBA23" w14:textId="0CCFA660">
      <w:r w:rsidRPr="000752D6">
        <w:t>Minister van Landbouw, Visserij, Voedselzekerheid en Natuur</w:t>
      </w:r>
    </w:p>
    <w:sectPr w:rsidRPr="008C1496" w:rsidR="00144B73" w:rsidSect="008E1ECD">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3D59" w14:textId="77777777" w:rsidR="00BE1690" w:rsidRDefault="00BE1690">
      <w:r>
        <w:separator/>
      </w:r>
    </w:p>
    <w:p w14:paraId="2AFD5580" w14:textId="77777777" w:rsidR="00BE1690" w:rsidRDefault="00BE1690"/>
  </w:endnote>
  <w:endnote w:type="continuationSeparator" w:id="0">
    <w:p w14:paraId="69EEC7C7" w14:textId="77777777" w:rsidR="00BE1690" w:rsidRDefault="00BE1690">
      <w:r>
        <w:continuationSeparator/>
      </w:r>
    </w:p>
    <w:p w14:paraId="0872FF87" w14:textId="77777777" w:rsidR="00BE1690" w:rsidRDefault="00BE1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11EC9"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4C02E171" w:rsidR="00527BD4" w:rsidRPr="00645414" w:rsidRDefault="002F2D2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F2415">
            <w:t>10</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1EC9"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743464BD" w:rsidR="00527BD4" w:rsidRPr="00ED539E" w:rsidRDefault="002F2D2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EF2415">
            <w:t>10</w:t>
          </w:r>
          <w:r w:rsidR="00A06370">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0B30" w14:textId="77777777" w:rsidR="00BE1690" w:rsidRDefault="00BE1690">
      <w:r>
        <w:separator/>
      </w:r>
    </w:p>
    <w:p w14:paraId="3595F8F8" w14:textId="77777777" w:rsidR="00BE1690" w:rsidRDefault="00BE1690"/>
  </w:footnote>
  <w:footnote w:type="continuationSeparator" w:id="0">
    <w:p w14:paraId="3AA87CE1" w14:textId="77777777" w:rsidR="00BE1690" w:rsidRDefault="00BE1690">
      <w:r>
        <w:continuationSeparator/>
      </w:r>
    </w:p>
    <w:p w14:paraId="6CCB8825" w14:textId="77777777" w:rsidR="00BE1690" w:rsidRDefault="00BE1690"/>
  </w:footnote>
  <w:footnote w:id="1">
    <w:p w14:paraId="79B56254" w14:textId="3A1718FF" w:rsidR="006115FA" w:rsidRDefault="006115FA">
      <w:pPr>
        <w:pStyle w:val="Voetnoottekst"/>
      </w:pPr>
      <w:r>
        <w:rPr>
          <w:rStyle w:val="Voetnootmarkering"/>
        </w:rPr>
        <w:footnoteRef/>
      </w:r>
      <w:r>
        <w:t xml:space="preserve"> Kamerstuk 36 848, nr. 106</w:t>
      </w:r>
      <w:r w:rsidR="002B4527">
        <w:t>. Opdrachtbrief</w:t>
      </w:r>
      <w:r w:rsidR="004B160D">
        <w:t xml:space="preserve"> Landbouw, Natuur en Stikstof.</w:t>
      </w:r>
    </w:p>
  </w:footnote>
  <w:footnote w:id="2">
    <w:p w14:paraId="740B221D" w14:textId="2F84550F" w:rsidR="00F10129" w:rsidRDefault="00F10129">
      <w:pPr>
        <w:pStyle w:val="Voetnoottekst"/>
      </w:pPr>
      <w:r>
        <w:rPr>
          <w:rStyle w:val="Voetnootmarkering"/>
        </w:rPr>
        <w:footnoteRef/>
      </w:r>
      <w:r>
        <w:t xml:space="preserve"> </w:t>
      </w:r>
      <w:r w:rsidR="00380BA1">
        <w:t>Verzoek</w:t>
      </w:r>
      <w:r w:rsidR="001C41DF">
        <w:t xml:space="preserve"> van de </w:t>
      </w:r>
      <w:r w:rsidR="00EF4E6A">
        <w:t>vaste commissie voor Landbouw</w:t>
      </w:r>
      <w:r w:rsidR="008425A3">
        <w:t>, Visserij, Voedselzekerheid en Natuur</w:t>
      </w:r>
      <w:r w:rsidR="00C21E09">
        <w:t xml:space="preserve"> met kenmerk</w:t>
      </w:r>
      <w:r w:rsidR="00380BA1">
        <w:t xml:space="preserve"> </w:t>
      </w:r>
      <w:r w:rsidR="00380BA1" w:rsidRPr="00380BA1">
        <w:t>2026D09956</w:t>
      </w:r>
      <w:r w:rsidR="00C21E09">
        <w:t>.</w:t>
      </w:r>
    </w:p>
  </w:footnote>
  <w:footnote w:id="3">
    <w:p w14:paraId="79CB87AA" w14:textId="77777777" w:rsidR="00B2590B" w:rsidRDefault="00B2590B" w:rsidP="00B2590B">
      <w:pPr>
        <w:pStyle w:val="Voetnoottekst"/>
      </w:pPr>
      <w:r>
        <w:rPr>
          <w:rStyle w:val="Voetnootmarkering"/>
        </w:rPr>
        <w:footnoteRef/>
      </w:r>
      <w:r>
        <w:t xml:space="preserve"> Kamerstuk 35 334, nr. 336. Motie </w:t>
      </w:r>
      <w:proofErr w:type="spellStart"/>
      <w:r>
        <w:t>Bromet</w:t>
      </w:r>
      <w:proofErr w:type="spellEnd"/>
      <w:r>
        <w:t xml:space="preserve"> c.s.: </w:t>
      </w:r>
      <w:r w:rsidRPr="00C87755">
        <w:rPr>
          <w:szCs w:val="18"/>
        </w:rPr>
        <w:t>“verzoekt de regering om, in het belang van juridische houdbaarheid, ervoor te zorgen dat een rekenkundige ondergrens gelijktijdig gepaard gaat met een plan waarin emissiereductie stevig geborgd is.”</w:t>
      </w:r>
    </w:p>
  </w:footnote>
  <w:footnote w:id="4">
    <w:p w14:paraId="10208A6F" w14:textId="77777777" w:rsidR="00B2590B" w:rsidRDefault="00B2590B" w:rsidP="00B2590B">
      <w:pPr>
        <w:pStyle w:val="Voetnoottekst"/>
      </w:pPr>
      <w:r>
        <w:rPr>
          <w:rStyle w:val="Voetnootmarkering"/>
        </w:rPr>
        <w:footnoteRef/>
      </w:r>
      <w:r>
        <w:t xml:space="preserve"> Kamerstuk 33 037, nr. 616. Motie van der Plas: “verzoekt de regering de rekenkundige ondergrens van 1 mol zo snel mogelijk in te voeren.”</w:t>
      </w:r>
    </w:p>
  </w:footnote>
  <w:footnote w:id="5">
    <w:p w14:paraId="5754DF3E" w14:textId="0902C1AA" w:rsidR="0011312E" w:rsidRPr="001E4B54" w:rsidRDefault="0011312E">
      <w:pPr>
        <w:pStyle w:val="Voetnoottekst"/>
      </w:pPr>
      <w:r>
        <w:rPr>
          <w:rStyle w:val="Voetnootmarkering"/>
        </w:rPr>
        <w:footnoteRef/>
      </w:r>
      <w:r>
        <w:t xml:space="preserve"> </w:t>
      </w:r>
      <w:r w:rsidR="00F1219F" w:rsidRPr="00A22B6E">
        <w:t>Kamerstuk II 2025-2026, 36800, nr. 34</w:t>
      </w:r>
    </w:p>
  </w:footnote>
  <w:footnote w:id="6">
    <w:p w14:paraId="163E9D85" w14:textId="77777777" w:rsidR="0073606E" w:rsidRPr="00E33141" w:rsidRDefault="0073606E" w:rsidP="0073606E">
      <w:pPr>
        <w:pStyle w:val="Voetnoottekst"/>
      </w:pPr>
      <w:r>
        <w:rPr>
          <w:rStyle w:val="Voetnootmarkering"/>
        </w:rPr>
        <w:footnoteRef/>
      </w:r>
      <w:r>
        <w:t xml:space="preserve"> </w:t>
      </w:r>
      <w:r w:rsidRPr="00887C52">
        <w:t>Kamerstuk II 2025-2026, 36800, nr.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1EC9" w14:paraId="19F0A88A" w14:textId="77777777" w:rsidTr="00A50CF6">
      <w:tc>
        <w:tcPr>
          <w:tcW w:w="2156" w:type="dxa"/>
        </w:tcPr>
        <w:p w14:paraId="43EDEED8" w14:textId="76A0EAFF" w:rsidR="00527BD4" w:rsidRPr="005819CE" w:rsidRDefault="002F2D29" w:rsidP="00A50CF6">
          <w:pPr>
            <w:pStyle w:val="Huisstijl-Adres"/>
            <w:rPr>
              <w:b/>
            </w:rPr>
          </w:pPr>
          <w:r>
            <w:rPr>
              <w:b/>
            </w:rPr>
            <w:t>Directoraat Generaal Landelijk Gebied en Stikstof</w:t>
          </w:r>
          <w:r w:rsidRPr="005819CE">
            <w:rPr>
              <w:b/>
            </w:rPr>
            <w:br/>
          </w:r>
        </w:p>
      </w:tc>
    </w:tr>
    <w:tr w:rsidR="00611EC9" w14:paraId="5140E252" w14:textId="77777777" w:rsidTr="00A50CF6">
      <w:trPr>
        <w:trHeight w:hRule="exact" w:val="200"/>
      </w:trPr>
      <w:tc>
        <w:tcPr>
          <w:tcW w:w="2156" w:type="dxa"/>
        </w:tcPr>
        <w:p w14:paraId="407E8854" w14:textId="77777777" w:rsidR="00527BD4" w:rsidRPr="005819CE" w:rsidRDefault="00527BD4" w:rsidP="00A50CF6"/>
      </w:tc>
    </w:tr>
    <w:tr w:rsidR="00611EC9" w14:paraId="631F3858" w14:textId="77777777" w:rsidTr="00502512">
      <w:trPr>
        <w:trHeight w:hRule="exact" w:val="774"/>
      </w:trPr>
      <w:tc>
        <w:tcPr>
          <w:tcW w:w="2156" w:type="dxa"/>
        </w:tcPr>
        <w:p w14:paraId="41373B88" w14:textId="163792A7" w:rsidR="00527BD4" w:rsidRDefault="002F2D29" w:rsidP="003A5290">
          <w:pPr>
            <w:pStyle w:val="Huisstijl-Kopje"/>
          </w:pPr>
          <w:r>
            <w:t>Ons kenmerk</w:t>
          </w:r>
        </w:p>
        <w:p w14:paraId="7EF39EC7" w14:textId="58FA89A0" w:rsidR="00527BD4" w:rsidRPr="005819CE" w:rsidRDefault="002F2D29" w:rsidP="001E6117">
          <w:pPr>
            <w:pStyle w:val="Huisstijl-Kopje"/>
          </w:pPr>
          <w:r>
            <w:rPr>
              <w:b w:val="0"/>
            </w:rPr>
            <w:t>DGLGS</w:t>
          </w:r>
          <w:r w:rsidRPr="00502512">
            <w:rPr>
              <w:b w:val="0"/>
            </w:rPr>
            <w:t xml:space="preserve"> / </w:t>
          </w:r>
          <w:r>
            <w:rPr>
              <w:b w:val="0"/>
            </w:rPr>
            <w:t>104479778</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1EC9"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07DC6C49" w:rsidR="00527BD4" w:rsidRDefault="002F2D2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DBA179D" wp14:editId="1728DB7F">
                <wp:extent cx="2340000" cy="1584000"/>
                <wp:effectExtent l="0" t="0" r="3175" b="0"/>
                <wp:docPr id="1" name="Afbeelding 5">
                  <a:extLst xmlns:a="http://schemas.openxmlformats.org/drawingml/2006/main">
                    <a:ext uri="{FF2B5EF4-FFF2-40B4-BE49-F238E27FC236}">
                      <a16:creationId xmlns:a16="http://schemas.microsoft.com/office/drawing/2014/main" id="{533DE74E-78B8-49B8-83BF-CA1A93E18FC7}"/>
                    </a:ext>
                  </a:extLst>
                </wp:docPr>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1EC9" w14:paraId="58A5BFD2" w14:textId="77777777" w:rsidTr="00A50CF6">
      <w:tc>
        <w:tcPr>
          <w:tcW w:w="2160" w:type="dxa"/>
        </w:tcPr>
        <w:p w14:paraId="7DD5C239" w14:textId="67E7F8DB" w:rsidR="00527BD4" w:rsidRPr="005819CE" w:rsidRDefault="002F2D29" w:rsidP="00A50CF6">
          <w:pPr>
            <w:pStyle w:val="Huisstijl-Adres"/>
            <w:rPr>
              <w:b/>
            </w:rPr>
          </w:pPr>
          <w:r>
            <w:rPr>
              <w:b/>
            </w:rPr>
            <w:t>Directoraat Generaal Landelijk Gebied en Stikstof</w:t>
          </w:r>
          <w:r w:rsidRPr="005819CE">
            <w:rPr>
              <w:b/>
            </w:rPr>
            <w:br/>
          </w:r>
        </w:p>
        <w:p w14:paraId="0C890C2E" w14:textId="7C87C14F" w:rsidR="00527BD4" w:rsidRPr="00BE5ED9" w:rsidRDefault="002F2D29" w:rsidP="00A50CF6">
          <w:pPr>
            <w:pStyle w:val="Huisstijl-Adres"/>
          </w:pPr>
          <w:r>
            <w:rPr>
              <w:b/>
            </w:rPr>
            <w:t>Bezoekadres</w:t>
          </w:r>
          <w:r>
            <w:rPr>
              <w:b/>
            </w:rPr>
            <w:br/>
          </w:r>
          <w:r>
            <w:t>Bezuidenhoutseweg 73</w:t>
          </w:r>
          <w:r w:rsidRPr="005819CE">
            <w:br/>
          </w:r>
          <w:r>
            <w:t>2594 AC Den Haag</w:t>
          </w:r>
        </w:p>
        <w:p w14:paraId="00A6DEF0" w14:textId="77777777" w:rsidR="00EF495B" w:rsidRDefault="002F2D29" w:rsidP="0098788A">
          <w:pPr>
            <w:pStyle w:val="Huisstijl-Adres"/>
          </w:pPr>
          <w:r>
            <w:rPr>
              <w:b/>
            </w:rPr>
            <w:t>Postadres</w:t>
          </w:r>
          <w:r>
            <w:rPr>
              <w:b/>
            </w:rPr>
            <w:br/>
          </w:r>
          <w:r>
            <w:t>Postbus 20401</w:t>
          </w:r>
          <w:r w:rsidRPr="005819CE">
            <w:br/>
            <w:t>2500 E</w:t>
          </w:r>
          <w:r>
            <w:t>K</w:t>
          </w:r>
          <w:r w:rsidRPr="005819CE">
            <w:t xml:space="preserve"> Den Haag</w:t>
          </w:r>
        </w:p>
        <w:p w14:paraId="1CC35EC1" w14:textId="77777777" w:rsidR="00556BEE" w:rsidRPr="005B3814" w:rsidRDefault="002F2D29" w:rsidP="0098788A">
          <w:pPr>
            <w:pStyle w:val="Huisstijl-Adres"/>
          </w:pPr>
          <w:r>
            <w:rPr>
              <w:b/>
            </w:rPr>
            <w:t>Overheidsidentificatienr</w:t>
          </w:r>
          <w:r>
            <w:rPr>
              <w:b/>
            </w:rPr>
            <w:br/>
          </w:r>
          <w:r w:rsidR="00BA129E">
            <w:rPr>
              <w:rFonts w:cs="Agrofont"/>
              <w:iCs/>
            </w:rPr>
            <w:t>00000001858272854000</w:t>
          </w:r>
        </w:p>
        <w:p w14:paraId="558E8C35" w14:textId="2811DE05" w:rsidR="00377226" w:rsidRPr="00377226" w:rsidRDefault="002F2D2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11EC9" w14:paraId="07A5C2DA" w14:textId="77777777" w:rsidTr="00A50CF6">
      <w:trPr>
        <w:trHeight w:hRule="exact" w:val="200"/>
      </w:trPr>
      <w:tc>
        <w:tcPr>
          <w:tcW w:w="2160" w:type="dxa"/>
        </w:tcPr>
        <w:p w14:paraId="69BCB62D" w14:textId="77777777" w:rsidR="00527BD4" w:rsidRPr="005819CE" w:rsidRDefault="00527BD4" w:rsidP="00A50CF6"/>
      </w:tc>
    </w:tr>
    <w:tr w:rsidR="00611EC9" w14:paraId="005BC617" w14:textId="77777777" w:rsidTr="00A50CF6">
      <w:tc>
        <w:tcPr>
          <w:tcW w:w="2160" w:type="dxa"/>
        </w:tcPr>
        <w:p w14:paraId="7D30EB40" w14:textId="70DB025F" w:rsidR="000C0163" w:rsidRPr="005819CE" w:rsidRDefault="002F2D29" w:rsidP="000C0163">
          <w:pPr>
            <w:pStyle w:val="Huisstijl-Kopje"/>
          </w:pPr>
          <w:r>
            <w:t>Ons kenmerk</w:t>
          </w:r>
          <w:r w:rsidRPr="005819CE">
            <w:t xml:space="preserve"> </w:t>
          </w:r>
        </w:p>
        <w:p w14:paraId="58BDF015" w14:textId="1D467047" w:rsidR="000C0163" w:rsidRPr="005819CE" w:rsidRDefault="002F2D29" w:rsidP="000C0163">
          <w:pPr>
            <w:pStyle w:val="Huisstijl-Gegeven"/>
          </w:pPr>
          <w:r>
            <w:t>DGLGS /</w:t>
          </w:r>
          <w:r w:rsidR="00486354">
            <w:t xml:space="preserve"> </w:t>
          </w:r>
          <w:r>
            <w:t>104479778</w:t>
          </w:r>
        </w:p>
        <w:p w14:paraId="3D444D71" w14:textId="46294831" w:rsidR="00527BD4" w:rsidRPr="005819CE" w:rsidRDefault="00527BD4" w:rsidP="00377226">
          <w:pPr>
            <w:pStyle w:val="Huisstijl-Kopje"/>
          </w:pP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11EC9" w:rsidRPr="00E273A5" w14:paraId="3F0FBECB" w14:textId="77777777" w:rsidTr="009E2051">
      <w:trPr>
        <w:trHeight w:val="400"/>
      </w:trPr>
      <w:tc>
        <w:tcPr>
          <w:tcW w:w="7520" w:type="dxa"/>
          <w:gridSpan w:val="2"/>
        </w:tcPr>
        <w:p w14:paraId="188846C5" w14:textId="341860C7" w:rsidR="00527BD4" w:rsidRPr="00E273A5" w:rsidRDefault="002F2D29" w:rsidP="00A50CF6">
          <w:pPr>
            <w:pStyle w:val="Huisstijl-Retouradres"/>
            <w:rPr>
              <w:lang w:val="de-CH"/>
            </w:rPr>
          </w:pPr>
          <w:r w:rsidRPr="00E273A5">
            <w:rPr>
              <w:lang w:val="de-CH"/>
            </w:rPr>
            <w:t>&gt; Retouradres Postbus 20401 2500 EK Den Haag</w:t>
          </w:r>
        </w:p>
      </w:tc>
    </w:tr>
    <w:tr w:rsidR="00611EC9" w:rsidRPr="00E273A5" w14:paraId="4CD7F2DA" w14:textId="77777777" w:rsidTr="009E2051">
      <w:tc>
        <w:tcPr>
          <w:tcW w:w="7520" w:type="dxa"/>
          <w:gridSpan w:val="2"/>
        </w:tcPr>
        <w:p w14:paraId="5A1759AC" w14:textId="7642C060" w:rsidR="00527BD4" w:rsidRPr="00E273A5" w:rsidRDefault="00527BD4" w:rsidP="00A50CF6">
          <w:pPr>
            <w:pStyle w:val="Huisstijl-Rubricering"/>
            <w:rPr>
              <w:lang w:val="de-CH"/>
            </w:rPr>
          </w:pPr>
        </w:p>
      </w:tc>
    </w:tr>
    <w:tr w:rsidR="00611EC9" w14:paraId="0C5BCBA7" w14:textId="77777777" w:rsidTr="009E2051">
      <w:trPr>
        <w:trHeight w:hRule="exact" w:val="2440"/>
      </w:trPr>
      <w:tc>
        <w:tcPr>
          <w:tcW w:w="7520" w:type="dxa"/>
          <w:gridSpan w:val="2"/>
        </w:tcPr>
        <w:p w14:paraId="138C6718" w14:textId="7846052D" w:rsidR="00527BD4" w:rsidRDefault="002F2D29" w:rsidP="00A50CF6">
          <w:pPr>
            <w:pStyle w:val="Huisstijl-NAW"/>
          </w:pPr>
          <w:r>
            <w:t>De Voorzitter van de Tweede Kamer</w:t>
          </w:r>
        </w:p>
        <w:p w14:paraId="1A48334D" w14:textId="0FA67582" w:rsidR="00611EC9" w:rsidRDefault="00377226">
          <w:pPr>
            <w:pStyle w:val="Huisstijl-NAW"/>
          </w:pPr>
          <w:r>
            <w:t>d</w:t>
          </w:r>
          <w:r w:rsidR="002F2D29">
            <w:t>er Staten-Generaal</w:t>
          </w:r>
        </w:p>
        <w:p w14:paraId="5EE4C130" w14:textId="77777777" w:rsidR="00611EC9" w:rsidRDefault="002F2D29">
          <w:pPr>
            <w:pStyle w:val="Huisstijl-NAW"/>
          </w:pPr>
          <w:r>
            <w:t>Prinses Irenestraat 6</w:t>
          </w:r>
        </w:p>
        <w:p w14:paraId="08D43714" w14:textId="26451F93" w:rsidR="00611EC9" w:rsidRDefault="002F2D29">
          <w:pPr>
            <w:pStyle w:val="Huisstijl-NAW"/>
          </w:pPr>
          <w:r>
            <w:t>2595 BD</w:t>
          </w:r>
          <w:r w:rsidR="00377226">
            <w:t xml:space="preserve"> </w:t>
          </w:r>
          <w:r>
            <w:t xml:space="preserve"> DEN HAAG</w:t>
          </w:r>
          <w:r w:rsidR="00486354">
            <w:t xml:space="preserve"> </w:t>
          </w:r>
        </w:p>
      </w:tc>
    </w:tr>
    <w:tr w:rsidR="00611EC9"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1EC9" w14:paraId="13D6AB42" w14:textId="77777777" w:rsidTr="009E2051">
      <w:trPr>
        <w:trHeight w:val="240"/>
      </w:trPr>
      <w:tc>
        <w:tcPr>
          <w:tcW w:w="900" w:type="dxa"/>
        </w:tcPr>
        <w:p w14:paraId="15AE66EF" w14:textId="0C5190FA" w:rsidR="00527BD4" w:rsidRPr="007709EF" w:rsidRDefault="002F2D29" w:rsidP="00A50CF6">
          <w:pPr>
            <w:rPr>
              <w:szCs w:val="18"/>
            </w:rPr>
          </w:pPr>
          <w:r>
            <w:rPr>
              <w:szCs w:val="18"/>
            </w:rPr>
            <w:t>Datum</w:t>
          </w:r>
        </w:p>
      </w:tc>
      <w:tc>
        <w:tcPr>
          <w:tcW w:w="6620" w:type="dxa"/>
        </w:tcPr>
        <w:p w14:paraId="5EAFA841" w14:textId="15E74E9B" w:rsidR="00527BD4" w:rsidRPr="007709EF" w:rsidRDefault="002C5E5E" w:rsidP="00A50CF6">
          <w:r>
            <w:t>27 maart 2026</w:t>
          </w:r>
        </w:p>
      </w:tc>
    </w:tr>
    <w:tr w:rsidR="00611EC9" w14:paraId="412385BF" w14:textId="77777777" w:rsidTr="009E2051">
      <w:trPr>
        <w:trHeight w:val="240"/>
      </w:trPr>
      <w:tc>
        <w:tcPr>
          <w:tcW w:w="900" w:type="dxa"/>
        </w:tcPr>
        <w:p w14:paraId="2D74B27C" w14:textId="64DC472D" w:rsidR="00527BD4" w:rsidRPr="007709EF" w:rsidRDefault="002F2D29" w:rsidP="00A50CF6">
          <w:pPr>
            <w:rPr>
              <w:szCs w:val="18"/>
            </w:rPr>
          </w:pPr>
          <w:r>
            <w:rPr>
              <w:szCs w:val="18"/>
            </w:rPr>
            <w:t>Betreft</w:t>
          </w:r>
        </w:p>
      </w:tc>
      <w:tc>
        <w:tcPr>
          <w:tcW w:w="6620" w:type="dxa"/>
        </w:tcPr>
        <w:p w14:paraId="70EFF8AA" w14:textId="74E7B285" w:rsidR="00527BD4" w:rsidRPr="007709EF" w:rsidRDefault="002F2D29" w:rsidP="00A50CF6">
          <w:r>
            <w:t>Samenhangende aanpak Landbouw, Natuur en Stikstof</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C9ECF3A">
      <w:start w:val="1"/>
      <w:numFmt w:val="bullet"/>
      <w:pStyle w:val="Lijstopsomteken"/>
      <w:lvlText w:val="•"/>
      <w:lvlJc w:val="left"/>
      <w:pPr>
        <w:tabs>
          <w:tab w:val="num" w:pos="227"/>
        </w:tabs>
        <w:ind w:left="227" w:hanging="227"/>
      </w:pPr>
      <w:rPr>
        <w:rFonts w:ascii="Verdana" w:hAnsi="Verdana" w:hint="default"/>
        <w:sz w:val="18"/>
        <w:szCs w:val="18"/>
      </w:rPr>
    </w:lvl>
    <w:lvl w:ilvl="1" w:tplc="9880DC0E" w:tentative="1">
      <w:start w:val="1"/>
      <w:numFmt w:val="bullet"/>
      <w:lvlText w:val="o"/>
      <w:lvlJc w:val="left"/>
      <w:pPr>
        <w:tabs>
          <w:tab w:val="num" w:pos="1440"/>
        </w:tabs>
        <w:ind w:left="1440" w:hanging="360"/>
      </w:pPr>
      <w:rPr>
        <w:rFonts w:ascii="Courier New" w:hAnsi="Courier New" w:cs="Courier New" w:hint="default"/>
      </w:rPr>
    </w:lvl>
    <w:lvl w:ilvl="2" w:tplc="ABA8E5C4" w:tentative="1">
      <w:start w:val="1"/>
      <w:numFmt w:val="bullet"/>
      <w:lvlText w:val=""/>
      <w:lvlJc w:val="left"/>
      <w:pPr>
        <w:tabs>
          <w:tab w:val="num" w:pos="2160"/>
        </w:tabs>
        <w:ind w:left="2160" w:hanging="360"/>
      </w:pPr>
      <w:rPr>
        <w:rFonts w:ascii="Wingdings" w:hAnsi="Wingdings" w:hint="default"/>
      </w:rPr>
    </w:lvl>
    <w:lvl w:ilvl="3" w:tplc="2B6AC87C" w:tentative="1">
      <w:start w:val="1"/>
      <w:numFmt w:val="bullet"/>
      <w:lvlText w:val=""/>
      <w:lvlJc w:val="left"/>
      <w:pPr>
        <w:tabs>
          <w:tab w:val="num" w:pos="2880"/>
        </w:tabs>
        <w:ind w:left="2880" w:hanging="360"/>
      </w:pPr>
      <w:rPr>
        <w:rFonts w:ascii="Symbol" w:hAnsi="Symbol" w:hint="default"/>
      </w:rPr>
    </w:lvl>
    <w:lvl w:ilvl="4" w:tplc="E8500758" w:tentative="1">
      <w:start w:val="1"/>
      <w:numFmt w:val="bullet"/>
      <w:lvlText w:val="o"/>
      <w:lvlJc w:val="left"/>
      <w:pPr>
        <w:tabs>
          <w:tab w:val="num" w:pos="3600"/>
        </w:tabs>
        <w:ind w:left="3600" w:hanging="360"/>
      </w:pPr>
      <w:rPr>
        <w:rFonts w:ascii="Courier New" w:hAnsi="Courier New" w:cs="Courier New" w:hint="default"/>
      </w:rPr>
    </w:lvl>
    <w:lvl w:ilvl="5" w:tplc="0A98B2E0" w:tentative="1">
      <w:start w:val="1"/>
      <w:numFmt w:val="bullet"/>
      <w:lvlText w:val=""/>
      <w:lvlJc w:val="left"/>
      <w:pPr>
        <w:tabs>
          <w:tab w:val="num" w:pos="4320"/>
        </w:tabs>
        <w:ind w:left="4320" w:hanging="360"/>
      </w:pPr>
      <w:rPr>
        <w:rFonts w:ascii="Wingdings" w:hAnsi="Wingdings" w:hint="default"/>
      </w:rPr>
    </w:lvl>
    <w:lvl w:ilvl="6" w:tplc="EBEC6B0C" w:tentative="1">
      <w:start w:val="1"/>
      <w:numFmt w:val="bullet"/>
      <w:lvlText w:val=""/>
      <w:lvlJc w:val="left"/>
      <w:pPr>
        <w:tabs>
          <w:tab w:val="num" w:pos="5040"/>
        </w:tabs>
        <w:ind w:left="5040" w:hanging="360"/>
      </w:pPr>
      <w:rPr>
        <w:rFonts w:ascii="Symbol" w:hAnsi="Symbol" w:hint="default"/>
      </w:rPr>
    </w:lvl>
    <w:lvl w:ilvl="7" w:tplc="4BA2059C" w:tentative="1">
      <w:start w:val="1"/>
      <w:numFmt w:val="bullet"/>
      <w:lvlText w:val="o"/>
      <w:lvlJc w:val="left"/>
      <w:pPr>
        <w:tabs>
          <w:tab w:val="num" w:pos="5760"/>
        </w:tabs>
        <w:ind w:left="5760" w:hanging="360"/>
      </w:pPr>
      <w:rPr>
        <w:rFonts w:ascii="Courier New" w:hAnsi="Courier New" w:cs="Courier New" w:hint="default"/>
      </w:rPr>
    </w:lvl>
    <w:lvl w:ilvl="8" w:tplc="758CEB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80363"/>
    <w:multiLevelType w:val="hybridMultilevel"/>
    <w:tmpl w:val="24F65AEA"/>
    <w:lvl w:ilvl="0" w:tplc="04130001">
      <w:start w:val="4"/>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5D7517"/>
    <w:multiLevelType w:val="hybridMultilevel"/>
    <w:tmpl w:val="04CED3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07459FD"/>
    <w:multiLevelType w:val="hybridMultilevel"/>
    <w:tmpl w:val="385467DE"/>
    <w:lvl w:ilvl="0" w:tplc="9A94951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EB945336">
      <w:start w:val="1"/>
      <w:numFmt w:val="bullet"/>
      <w:pStyle w:val="Lijstopsomteken2"/>
      <w:lvlText w:val="–"/>
      <w:lvlJc w:val="left"/>
      <w:pPr>
        <w:tabs>
          <w:tab w:val="num" w:pos="227"/>
        </w:tabs>
        <w:ind w:left="227" w:firstLine="0"/>
      </w:pPr>
      <w:rPr>
        <w:rFonts w:ascii="Verdana" w:hAnsi="Verdana" w:hint="default"/>
      </w:rPr>
    </w:lvl>
    <w:lvl w:ilvl="1" w:tplc="CC14D096" w:tentative="1">
      <w:start w:val="1"/>
      <w:numFmt w:val="bullet"/>
      <w:lvlText w:val="o"/>
      <w:lvlJc w:val="left"/>
      <w:pPr>
        <w:tabs>
          <w:tab w:val="num" w:pos="1440"/>
        </w:tabs>
        <w:ind w:left="1440" w:hanging="360"/>
      </w:pPr>
      <w:rPr>
        <w:rFonts w:ascii="Courier New" w:hAnsi="Courier New" w:cs="Courier New" w:hint="default"/>
      </w:rPr>
    </w:lvl>
    <w:lvl w:ilvl="2" w:tplc="C0CE3484" w:tentative="1">
      <w:start w:val="1"/>
      <w:numFmt w:val="bullet"/>
      <w:lvlText w:val=""/>
      <w:lvlJc w:val="left"/>
      <w:pPr>
        <w:tabs>
          <w:tab w:val="num" w:pos="2160"/>
        </w:tabs>
        <w:ind w:left="2160" w:hanging="360"/>
      </w:pPr>
      <w:rPr>
        <w:rFonts w:ascii="Wingdings" w:hAnsi="Wingdings" w:hint="default"/>
      </w:rPr>
    </w:lvl>
    <w:lvl w:ilvl="3" w:tplc="2760F222" w:tentative="1">
      <w:start w:val="1"/>
      <w:numFmt w:val="bullet"/>
      <w:lvlText w:val=""/>
      <w:lvlJc w:val="left"/>
      <w:pPr>
        <w:tabs>
          <w:tab w:val="num" w:pos="2880"/>
        </w:tabs>
        <w:ind w:left="2880" w:hanging="360"/>
      </w:pPr>
      <w:rPr>
        <w:rFonts w:ascii="Symbol" w:hAnsi="Symbol" w:hint="default"/>
      </w:rPr>
    </w:lvl>
    <w:lvl w:ilvl="4" w:tplc="9D9035D6" w:tentative="1">
      <w:start w:val="1"/>
      <w:numFmt w:val="bullet"/>
      <w:lvlText w:val="o"/>
      <w:lvlJc w:val="left"/>
      <w:pPr>
        <w:tabs>
          <w:tab w:val="num" w:pos="3600"/>
        </w:tabs>
        <w:ind w:left="3600" w:hanging="360"/>
      </w:pPr>
      <w:rPr>
        <w:rFonts w:ascii="Courier New" w:hAnsi="Courier New" w:cs="Courier New" w:hint="default"/>
      </w:rPr>
    </w:lvl>
    <w:lvl w:ilvl="5" w:tplc="C792A452" w:tentative="1">
      <w:start w:val="1"/>
      <w:numFmt w:val="bullet"/>
      <w:lvlText w:val=""/>
      <w:lvlJc w:val="left"/>
      <w:pPr>
        <w:tabs>
          <w:tab w:val="num" w:pos="4320"/>
        </w:tabs>
        <w:ind w:left="4320" w:hanging="360"/>
      </w:pPr>
      <w:rPr>
        <w:rFonts w:ascii="Wingdings" w:hAnsi="Wingdings" w:hint="default"/>
      </w:rPr>
    </w:lvl>
    <w:lvl w:ilvl="6" w:tplc="85A2FFA4" w:tentative="1">
      <w:start w:val="1"/>
      <w:numFmt w:val="bullet"/>
      <w:lvlText w:val=""/>
      <w:lvlJc w:val="left"/>
      <w:pPr>
        <w:tabs>
          <w:tab w:val="num" w:pos="5040"/>
        </w:tabs>
        <w:ind w:left="5040" w:hanging="360"/>
      </w:pPr>
      <w:rPr>
        <w:rFonts w:ascii="Symbol" w:hAnsi="Symbol" w:hint="default"/>
      </w:rPr>
    </w:lvl>
    <w:lvl w:ilvl="7" w:tplc="FAECCC14" w:tentative="1">
      <w:start w:val="1"/>
      <w:numFmt w:val="bullet"/>
      <w:lvlText w:val="o"/>
      <w:lvlJc w:val="left"/>
      <w:pPr>
        <w:tabs>
          <w:tab w:val="num" w:pos="5760"/>
        </w:tabs>
        <w:ind w:left="5760" w:hanging="360"/>
      </w:pPr>
      <w:rPr>
        <w:rFonts w:ascii="Courier New" w:hAnsi="Courier New" w:cs="Courier New" w:hint="default"/>
      </w:rPr>
    </w:lvl>
    <w:lvl w:ilvl="8" w:tplc="9D66C5A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50085"/>
    <w:multiLevelType w:val="hybridMultilevel"/>
    <w:tmpl w:val="E3143B80"/>
    <w:lvl w:ilvl="0" w:tplc="04130001">
      <w:start w:val="4"/>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7A5F08"/>
    <w:multiLevelType w:val="hybridMultilevel"/>
    <w:tmpl w:val="107CEB9C"/>
    <w:lvl w:ilvl="0" w:tplc="70CEE706">
      <w:start w:val="1"/>
      <w:numFmt w:val="bullet"/>
      <w:lvlText w:val=""/>
      <w:lvlJc w:val="left"/>
      <w:pPr>
        <w:ind w:left="1020" w:hanging="360"/>
      </w:pPr>
      <w:rPr>
        <w:rFonts w:ascii="Symbol" w:hAnsi="Symbol"/>
      </w:rPr>
    </w:lvl>
    <w:lvl w:ilvl="1" w:tplc="83B889D4">
      <w:start w:val="1"/>
      <w:numFmt w:val="bullet"/>
      <w:lvlText w:val=""/>
      <w:lvlJc w:val="left"/>
      <w:pPr>
        <w:ind w:left="1020" w:hanging="360"/>
      </w:pPr>
      <w:rPr>
        <w:rFonts w:ascii="Symbol" w:hAnsi="Symbol"/>
      </w:rPr>
    </w:lvl>
    <w:lvl w:ilvl="2" w:tplc="04908C10">
      <w:start w:val="1"/>
      <w:numFmt w:val="bullet"/>
      <w:lvlText w:val=""/>
      <w:lvlJc w:val="left"/>
      <w:pPr>
        <w:ind w:left="1020" w:hanging="360"/>
      </w:pPr>
      <w:rPr>
        <w:rFonts w:ascii="Symbol" w:hAnsi="Symbol"/>
      </w:rPr>
    </w:lvl>
    <w:lvl w:ilvl="3" w:tplc="C82A6DA4">
      <w:start w:val="1"/>
      <w:numFmt w:val="bullet"/>
      <w:lvlText w:val=""/>
      <w:lvlJc w:val="left"/>
      <w:pPr>
        <w:ind w:left="1020" w:hanging="360"/>
      </w:pPr>
      <w:rPr>
        <w:rFonts w:ascii="Symbol" w:hAnsi="Symbol"/>
      </w:rPr>
    </w:lvl>
    <w:lvl w:ilvl="4" w:tplc="B86CB8D6">
      <w:start w:val="1"/>
      <w:numFmt w:val="bullet"/>
      <w:lvlText w:val=""/>
      <w:lvlJc w:val="left"/>
      <w:pPr>
        <w:ind w:left="1020" w:hanging="360"/>
      </w:pPr>
      <w:rPr>
        <w:rFonts w:ascii="Symbol" w:hAnsi="Symbol"/>
      </w:rPr>
    </w:lvl>
    <w:lvl w:ilvl="5" w:tplc="8280D6F2">
      <w:start w:val="1"/>
      <w:numFmt w:val="bullet"/>
      <w:lvlText w:val=""/>
      <w:lvlJc w:val="left"/>
      <w:pPr>
        <w:ind w:left="1020" w:hanging="360"/>
      </w:pPr>
      <w:rPr>
        <w:rFonts w:ascii="Symbol" w:hAnsi="Symbol"/>
      </w:rPr>
    </w:lvl>
    <w:lvl w:ilvl="6" w:tplc="A948A384">
      <w:start w:val="1"/>
      <w:numFmt w:val="bullet"/>
      <w:lvlText w:val=""/>
      <w:lvlJc w:val="left"/>
      <w:pPr>
        <w:ind w:left="1020" w:hanging="360"/>
      </w:pPr>
      <w:rPr>
        <w:rFonts w:ascii="Symbol" w:hAnsi="Symbol"/>
      </w:rPr>
    </w:lvl>
    <w:lvl w:ilvl="7" w:tplc="A6C8BDCA">
      <w:start w:val="1"/>
      <w:numFmt w:val="bullet"/>
      <w:lvlText w:val=""/>
      <w:lvlJc w:val="left"/>
      <w:pPr>
        <w:ind w:left="1020" w:hanging="360"/>
      </w:pPr>
      <w:rPr>
        <w:rFonts w:ascii="Symbol" w:hAnsi="Symbol"/>
      </w:rPr>
    </w:lvl>
    <w:lvl w:ilvl="8" w:tplc="A7BECB48">
      <w:start w:val="1"/>
      <w:numFmt w:val="bullet"/>
      <w:lvlText w:val=""/>
      <w:lvlJc w:val="left"/>
      <w:pPr>
        <w:ind w:left="1020" w:hanging="360"/>
      </w:pPr>
      <w:rPr>
        <w:rFonts w:ascii="Symbol" w:hAnsi="Symbol"/>
      </w:rPr>
    </w:lvl>
  </w:abstractNum>
  <w:abstractNum w:abstractNumId="18" w15:restartNumberingAfterBreak="0">
    <w:nsid w:val="33341EEB"/>
    <w:multiLevelType w:val="hybridMultilevel"/>
    <w:tmpl w:val="5C64E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D21981"/>
    <w:multiLevelType w:val="hybridMultilevel"/>
    <w:tmpl w:val="53043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9001D9"/>
    <w:multiLevelType w:val="hybridMultilevel"/>
    <w:tmpl w:val="3C3C2AD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DE34394"/>
    <w:multiLevelType w:val="hybridMultilevel"/>
    <w:tmpl w:val="6D4C66C0"/>
    <w:lvl w:ilvl="0" w:tplc="4B1266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F15199F"/>
    <w:multiLevelType w:val="hybridMultilevel"/>
    <w:tmpl w:val="B5FE7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1365C"/>
    <w:multiLevelType w:val="hybridMultilevel"/>
    <w:tmpl w:val="AFF6F874"/>
    <w:lvl w:ilvl="0" w:tplc="BE06A3D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595F50"/>
    <w:multiLevelType w:val="hybridMultilevel"/>
    <w:tmpl w:val="72BE4052"/>
    <w:lvl w:ilvl="0" w:tplc="9C5E631A">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24E1E71"/>
    <w:multiLevelType w:val="hybridMultilevel"/>
    <w:tmpl w:val="F4C8638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7867F91F"/>
    <w:multiLevelType w:val="hybridMultilevel"/>
    <w:tmpl w:val="54884BE0"/>
    <w:lvl w:ilvl="0" w:tplc="354ADE5C">
      <w:start w:val="1"/>
      <w:numFmt w:val="bullet"/>
      <w:lvlText w:val=""/>
      <w:lvlJc w:val="left"/>
      <w:pPr>
        <w:ind w:left="720" w:hanging="360"/>
      </w:pPr>
      <w:rPr>
        <w:rFonts w:ascii="Symbol" w:hAnsi="Symbol" w:hint="default"/>
      </w:rPr>
    </w:lvl>
    <w:lvl w:ilvl="1" w:tplc="E9DA18E4">
      <w:start w:val="1"/>
      <w:numFmt w:val="bullet"/>
      <w:lvlText w:val="o"/>
      <w:lvlJc w:val="left"/>
      <w:pPr>
        <w:ind w:left="1440" w:hanging="360"/>
      </w:pPr>
      <w:rPr>
        <w:rFonts w:ascii="Courier New" w:hAnsi="Courier New" w:hint="default"/>
      </w:rPr>
    </w:lvl>
    <w:lvl w:ilvl="2" w:tplc="53429F0A">
      <w:start w:val="1"/>
      <w:numFmt w:val="bullet"/>
      <w:lvlText w:val=""/>
      <w:lvlJc w:val="left"/>
      <w:pPr>
        <w:ind w:left="2160" w:hanging="360"/>
      </w:pPr>
      <w:rPr>
        <w:rFonts w:ascii="Wingdings" w:hAnsi="Wingdings" w:hint="default"/>
      </w:rPr>
    </w:lvl>
    <w:lvl w:ilvl="3" w:tplc="D62C0614">
      <w:start w:val="1"/>
      <w:numFmt w:val="bullet"/>
      <w:lvlText w:val=""/>
      <w:lvlJc w:val="left"/>
      <w:pPr>
        <w:ind w:left="2880" w:hanging="360"/>
      </w:pPr>
      <w:rPr>
        <w:rFonts w:ascii="Symbol" w:hAnsi="Symbol" w:hint="default"/>
      </w:rPr>
    </w:lvl>
    <w:lvl w:ilvl="4" w:tplc="9A2E7372">
      <w:start w:val="1"/>
      <w:numFmt w:val="bullet"/>
      <w:lvlText w:val="o"/>
      <w:lvlJc w:val="left"/>
      <w:pPr>
        <w:ind w:left="3600" w:hanging="360"/>
      </w:pPr>
      <w:rPr>
        <w:rFonts w:ascii="Courier New" w:hAnsi="Courier New" w:hint="default"/>
      </w:rPr>
    </w:lvl>
    <w:lvl w:ilvl="5" w:tplc="702CE360">
      <w:start w:val="1"/>
      <w:numFmt w:val="bullet"/>
      <w:lvlText w:val=""/>
      <w:lvlJc w:val="left"/>
      <w:pPr>
        <w:ind w:left="4320" w:hanging="360"/>
      </w:pPr>
      <w:rPr>
        <w:rFonts w:ascii="Wingdings" w:hAnsi="Wingdings" w:hint="default"/>
      </w:rPr>
    </w:lvl>
    <w:lvl w:ilvl="6" w:tplc="5AF6E3E6">
      <w:start w:val="1"/>
      <w:numFmt w:val="bullet"/>
      <w:lvlText w:val=""/>
      <w:lvlJc w:val="left"/>
      <w:pPr>
        <w:ind w:left="5040" w:hanging="360"/>
      </w:pPr>
      <w:rPr>
        <w:rFonts w:ascii="Symbol" w:hAnsi="Symbol" w:hint="default"/>
      </w:rPr>
    </w:lvl>
    <w:lvl w:ilvl="7" w:tplc="93F46F84">
      <w:start w:val="1"/>
      <w:numFmt w:val="bullet"/>
      <w:lvlText w:val="o"/>
      <w:lvlJc w:val="left"/>
      <w:pPr>
        <w:ind w:left="5760" w:hanging="360"/>
      </w:pPr>
      <w:rPr>
        <w:rFonts w:ascii="Courier New" w:hAnsi="Courier New" w:hint="default"/>
      </w:rPr>
    </w:lvl>
    <w:lvl w:ilvl="8" w:tplc="8904F08E">
      <w:start w:val="1"/>
      <w:numFmt w:val="bullet"/>
      <w:lvlText w:val=""/>
      <w:lvlJc w:val="left"/>
      <w:pPr>
        <w:ind w:left="6480" w:hanging="360"/>
      </w:pPr>
      <w:rPr>
        <w:rFonts w:ascii="Wingdings" w:hAnsi="Wingdings" w:hint="default"/>
      </w:rPr>
    </w:lvl>
  </w:abstractNum>
  <w:num w:numId="1" w16cid:durableId="1810439570">
    <w:abstractNumId w:val="27"/>
  </w:num>
  <w:num w:numId="2" w16cid:durableId="1061370658">
    <w:abstractNumId w:val="15"/>
  </w:num>
  <w:num w:numId="3" w16cid:durableId="1196965047">
    <w:abstractNumId w:val="16"/>
  </w:num>
  <w:num w:numId="4" w16cid:durableId="1198549539">
    <w:abstractNumId w:val="7"/>
  </w:num>
  <w:num w:numId="5" w16cid:durableId="127162666">
    <w:abstractNumId w:val="23"/>
  </w:num>
  <w:num w:numId="6" w16cid:durableId="1330985062">
    <w:abstractNumId w:val="9"/>
  </w:num>
  <w:num w:numId="7" w16cid:durableId="1443451427">
    <w:abstractNumId w:val="20"/>
  </w:num>
  <w:num w:numId="8" w16cid:durableId="1453936387">
    <w:abstractNumId w:val="22"/>
  </w:num>
  <w:num w:numId="9" w16cid:durableId="1545873711">
    <w:abstractNumId w:val="10"/>
  </w:num>
  <w:num w:numId="10" w16cid:durableId="166330798">
    <w:abstractNumId w:val="21"/>
  </w:num>
  <w:num w:numId="11" w16cid:durableId="1708067756">
    <w:abstractNumId w:val="0"/>
  </w:num>
  <w:num w:numId="12" w16cid:durableId="1899701646">
    <w:abstractNumId w:val="18"/>
  </w:num>
  <w:num w:numId="13" w16cid:durableId="1904834533">
    <w:abstractNumId w:val="2"/>
  </w:num>
  <w:num w:numId="14" w16cid:durableId="2060860298">
    <w:abstractNumId w:val="3"/>
  </w:num>
  <w:num w:numId="15" w16cid:durableId="326714841">
    <w:abstractNumId w:val="6"/>
  </w:num>
  <w:num w:numId="16" w16cid:durableId="360473821">
    <w:abstractNumId w:val="13"/>
  </w:num>
  <w:num w:numId="17" w16cid:durableId="410809534">
    <w:abstractNumId w:val="24"/>
  </w:num>
  <w:num w:numId="18" w16cid:durableId="480003514">
    <w:abstractNumId w:val="4"/>
  </w:num>
  <w:num w:numId="19" w16cid:durableId="480387261">
    <w:abstractNumId w:val="14"/>
  </w:num>
  <w:num w:numId="20" w16cid:durableId="769813781">
    <w:abstractNumId w:val="11"/>
  </w:num>
  <w:num w:numId="21" w16cid:durableId="795371422">
    <w:abstractNumId w:val="8"/>
  </w:num>
  <w:num w:numId="22" w16cid:durableId="850146460">
    <w:abstractNumId w:val="1"/>
  </w:num>
  <w:num w:numId="23" w16cid:durableId="944731014">
    <w:abstractNumId w:val="5"/>
  </w:num>
  <w:num w:numId="24" w16cid:durableId="777409563">
    <w:abstractNumId w:val="26"/>
  </w:num>
  <w:num w:numId="25" w16cid:durableId="1077362119">
    <w:abstractNumId w:val="11"/>
  </w:num>
  <w:num w:numId="26" w16cid:durableId="398140215">
    <w:abstractNumId w:val="19"/>
  </w:num>
  <w:num w:numId="27" w16cid:durableId="1135684704">
    <w:abstractNumId w:val="12"/>
  </w:num>
  <w:num w:numId="28" w16cid:durableId="1274556871">
    <w:abstractNumId w:val="25"/>
  </w:num>
  <w:num w:numId="29" w16cid:durableId="25810537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266"/>
    <w:rsid w:val="00000391"/>
    <w:rsid w:val="00000613"/>
    <w:rsid w:val="00000681"/>
    <w:rsid w:val="000008BC"/>
    <w:rsid w:val="000017EF"/>
    <w:rsid w:val="000018A2"/>
    <w:rsid w:val="000019FE"/>
    <w:rsid w:val="00001DE7"/>
    <w:rsid w:val="00001FA6"/>
    <w:rsid w:val="00001FFF"/>
    <w:rsid w:val="000023BD"/>
    <w:rsid w:val="000028C0"/>
    <w:rsid w:val="0000292D"/>
    <w:rsid w:val="00002C01"/>
    <w:rsid w:val="00003179"/>
    <w:rsid w:val="0000393A"/>
    <w:rsid w:val="000043B7"/>
    <w:rsid w:val="000049FB"/>
    <w:rsid w:val="00004DFE"/>
    <w:rsid w:val="00005714"/>
    <w:rsid w:val="000057A7"/>
    <w:rsid w:val="00005ECE"/>
    <w:rsid w:val="00006A47"/>
    <w:rsid w:val="00006BBD"/>
    <w:rsid w:val="00006C01"/>
    <w:rsid w:val="00006C2A"/>
    <w:rsid w:val="00006D03"/>
    <w:rsid w:val="000077AE"/>
    <w:rsid w:val="000104D0"/>
    <w:rsid w:val="00010576"/>
    <w:rsid w:val="00010852"/>
    <w:rsid w:val="000109DF"/>
    <w:rsid w:val="00010A06"/>
    <w:rsid w:val="00010A8A"/>
    <w:rsid w:val="0001200D"/>
    <w:rsid w:val="00012938"/>
    <w:rsid w:val="00012A0C"/>
    <w:rsid w:val="00012BCC"/>
    <w:rsid w:val="00012D6F"/>
    <w:rsid w:val="0001355D"/>
    <w:rsid w:val="0001370A"/>
    <w:rsid w:val="00013862"/>
    <w:rsid w:val="00013C5D"/>
    <w:rsid w:val="00013CA8"/>
    <w:rsid w:val="00014B1D"/>
    <w:rsid w:val="00015095"/>
    <w:rsid w:val="000156DD"/>
    <w:rsid w:val="000158C5"/>
    <w:rsid w:val="00015B30"/>
    <w:rsid w:val="00015D9F"/>
    <w:rsid w:val="00015F79"/>
    <w:rsid w:val="00016012"/>
    <w:rsid w:val="000163C4"/>
    <w:rsid w:val="000165DD"/>
    <w:rsid w:val="00016E9A"/>
    <w:rsid w:val="00017ABE"/>
    <w:rsid w:val="00017D91"/>
    <w:rsid w:val="00020189"/>
    <w:rsid w:val="000202D0"/>
    <w:rsid w:val="000205D1"/>
    <w:rsid w:val="00020EE4"/>
    <w:rsid w:val="0002107E"/>
    <w:rsid w:val="0002109F"/>
    <w:rsid w:val="000210EA"/>
    <w:rsid w:val="000218FC"/>
    <w:rsid w:val="00021BBD"/>
    <w:rsid w:val="00021F3E"/>
    <w:rsid w:val="000220C2"/>
    <w:rsid w:val="0002253E"/>
    <w:rsid w:val="000225BE"/>
    <w:rsid w:val="000229ED"/>
    <w:rsid w:val="00022B7E"/>
    <w:rsid w:val="00022C3F"/>
    <w:rsid w:val="00022E75"/>
    <w:rsid w:val="000233A8"/>
    <w:rsid w:val="000237A0"/>
    <w:rsid w:val="00023C95"/>
    <w:rsid w:val="00023E8D"/>
    <w:rsid w:val="00023E9A"/>
    <w:rsid w:val="00024057"/>
    <w:rsid w:val="0002498D"/>
    <w:rsid w:val="00024B8B"/>
    <w:rsid w:val="00025840"/>
    <w:rsid w:val="000262CA"/>
    <w:rsid w:val="00026C27"/>
    <w:rsid w:val="00026E48"/>
    <w:rsid w:val="00026EC1"/>
    <w:rsid w:val="00026ED2"/>
    <w:rsid w:val="000301C7"/>
    <w:rsid w:val="00030211"/>
    <w:rsid w:val="000304AC"/>
    <w:rsid w:val="00030530"/>
    <w:rsid w:val="00030AFF"/>
    <w:rsid w:val="00030ECF"/>
    <w:rsid w:val="0003126B"/>
    <w:rsid w:val="00032308"/>
    <w:rsid w:val="00032381"/>
    <w:rsid w:val="000323A6"/>
    <w:rsid w:val="000325D4"/>
    <w:rsid w:val="00032B98"/>
    <w:rsid w:val="00032D6A"/>
    <w:rsid w:val="00032FBE"/>
    <w:rsid w:val="000332B3"/>
    <w:rsid w:val="000333A6"/>
    <w:rsid w:val="00033693"/>
    <w:rsid w:val="00033CDD"/>
    <w:rsid w:val="00033D9F"/>
    <w:rsid w:val="00033F3F"/>
    <w:rsid w:val="0003426F"/>
    <w:rsid w:val="0003443C"/>
    <w:rsid w:val="00034594"/>
    <w:rsid w:val="00034A84"/>
    <w:rsid w:val="00034FCE"/>
    <w:rsid w:val="000351E2"/>
    <w:rsid w:val="0003520C"/>
    <w:rsid w:val="000354EC"/>
    <w:rsid w:val="00035E67"/>
    <w:rsid w:val="000360AC"/>
    <w:rsid w:val="000366F3"/>
    <w:rsid w:val="00036FA2"/>
    <w:rsid w:val="00037106"/>
    <w:rsid w:val="00037A0C"/>
    <w:rsid w:val="00037E8C"/>
    <w:rsid w:val="000400AD"/>
    <w:rsid w:val="000408FC"/>
    <w:rsid w:val="0004090F"/>
    <w:rsid w:val="0004108C"/>
    <w:rsid w:val="00041A30"/>
    <w:rsid w:val="00041E56"/>
    <w:rsid w:val="00042A44"/>
    <w:rsid w:val="00043B20"/>
    <w:rsid w:val="00043C36"/>
    <w:rsid w:val="0004443F"/>
    <w:rsid w:val="0004462D"/>
    <w:rsid w:val="00044FA3"/>
    <w:rsid w:val="000450CC"/>
    <w:rsid w:val="000452F0"/>
    <w:rsid w:val="0004549D"/>
    <w:rsid w:val="00045506"/>
    <w:rsid w:val="000466B0"/>
    <w:rsid w:val="00046B6C"/>
    <w:rsid w:val="00046F26"/>
    <w:rsid w:val="000472E1"/>
    <w:rsid w:val="000476EB"/>
    <w:rsid w:val="000476F9"/>
    <w:rsid w:val="000477BE"/>
    <w:rsid w:val="00047FCD"/>
    <w:rsid w:val="00047FF0"/>
    <w:rsid w:val="000503AB"/>
    <w:rsid w:val="00050A8A"/>
    <w:rsid w:val="00051183"/>
    <w:rsid w:val="00051204"/>
    <w:rsid w:val="000523C1"/>
    <w:rsid w:val="0005291B"/>
    <w:rsid w:val="00053351"/>
    <w:rsid w:val="00053397"/>
    <w:rsid w:val="00053C06"/>
    <w:rsid w:val="00053C09"/>
    <w:rsid w:val="0005467E"/>
    <w:rsid w:val="00054BA6"/>
    <w:rsid w:val="00054E2F"/>
    <w:rsid w:val="00055EE9"/>
    <w:rsid w:val="00056059"/>
    <w:rsid w:val="00056B72"/>
    <w:rsid w:val="00056D64"/>
    <w:rsid w:val="00057161"/>
    <w:rsid w:val="000576D3"/>
    <w:rsid w:val="00057CC9"/>
    <w:rsid w:val="0006024D"/>
    <w:rsid w:val="000604BA"/>
    <w:rsid w:val="0006098D"/>
    <w:rsid w:val="0006134F"/>
    <w:rsid w:val="000617C0"/>
    <w:rsid w:val="00061ADD"/>
    <w:rsid w:val="00061AF1"/>
    <w:rsid w:val="00061B87"/>
    <w:rsid w:val="00061D59"/>
    <w:rsid w:val="00061D8C"/>
    <w:rsid w:val="00061F39"/>
    <w:rsid w:val="00062845"/>
    <w:rsid w:val="00064021"/>
    <w:rsid w:val="000642FE"/>
    <w:rsid w:val="00064BE1"/>
    <w:rsid w:val="00064E4F"/>
    <w:rsid w:val="00065010"/>
    <w:rsid w:val="0006534F"/>
    <w:rsid w:val="00065A5A"/>
    <w:rsid w:val="00066490"/>
    <w:rsid w:val="000666AA"/>
    <w:rsid w:val="0006707F"/>
    <w:rsid w:val="000672FD"/>
    <w:rsid w:val="0006771C"/>
    <w:rsid w:val="000702F4"/>
    <w:rsid w:val="00070883"/>
    <w:rsid w:val="00070E8A"/>
    <w:rsid w:val="000710CB"/>
    <w:rsid w:val="0007171B"/>
    <w:rsid w:val="00071F28"/>
    <w:rsid w:val="00072C1A"/>
    <w:rsid w:val="00072D47"/>
    <w:rsid w:val="00073133"/>
    <w:rsid w:val="00073880"/>
    <w:rsid w:val="00073931"/>
    <w:rsid w:val="00073BFD"/>
    <w:rsid w:val="00073ED7"/>
    <w:rsid w:val="00074079"/>
    <w:rsid w:val="00074094"/>
    <w:rsid w:val="00074727"/>
    <w:rsid w:val="0007479A"/>
    <w:rsid w:val="00074960"/>
    <w:rsid w:val="000751DF"/>
    <w:rsid w:val="000752D6"/>
    <w:rsid w:val="0007537B"/>
    <w:rsid w:val="000754B2"/>
    <w:rsid w:val="000755AD"/>
    <w:rsid w:val="000758E5"/>
    <w:rsid w:val="00077867"/>
    <w:rsid w:val="00077B45"/>
    <w:rsid w:val="00080383"/>
    <w:rsid w:val="000804A4"/>
    <w:rsid w:val="00080944"/>
    <w:rsid w:val="00080DC9"/>
    <w:rsid w:val="00080FAA"/>
    <w:rsid w:val="000810B3"/>
    <w:rsid w:val="00081D95"/>
    <w:rsid w:val="00081F87"/>
    <w:rsid w:val="00081F92"/>
    <w:rsid w:val="00082177"/>
    <w:rsid w:val="00082609"/>
    <w:rsid w:val="00082749"/>
    <w:rsid w:val="000837FE"/>
    <w:rsid w:val="00083B51"/>
    <w:rsid w:val="00083B99"/>
    <w:rsid w:val="00084062"/>
    <w:rsid w:val="00084559"/>
    <w:rsid w:val="00084DFF"/>
    <w:rsid w:val="00084EDB"/>
    <w:rsid w:val="00085ACD"/>
    <w:rsid w:val="00086823"/>
    <w:rsid w:val="00086AAE"/>
    <w:rsid w:val="00086CB5"/>
    <w:rsid w:val="00090403"/>
    <w:rsid w:val="00090B43"/>
    <w:rsid w:val="00091630"/>
    <w:rsid w:val="000919D3"/>
    <w:rsid w:val="00091F66"/>
    <w:rsid w:val="000922C1"/>
    <w:rsid w:val="00092797"/>
    <w:rsid w:val="00092799"/>
    <w:rsid w:val="000927B6"/>
    <w:rsid w:val="00092C5F"/>
    <w:rsid w:val="00093B9E"/>
    <w:rsid w:val="0009469A"/>
    <w:rsid w:val="00094D8C"/>
    <w:rsid w:val="00094DA5"/>
    <w:rsid w:val="00094FC1"/>
    <w:rsid w:val="000950B2"/>
    <w:rsid w:val="000951CE"/>
    <w:rsid w:val="0009524A"/>
    <w:rsid w:val="00095346"/>
    <w:rsid w:val="00095CA8"/>
    <w:rsid w:val="00095DA9"/>
    <w:rsid w:val="00096680"/>
    <w:rsid w:val="000968A2"/>
    <w:rsid w:val="000969A2"/>
    <w:rsid w:val="00096C3B"/>
    <w:rsid w:val="00096D71"/>
    <w:rsid w:val="00096F7E"/>
    <w:rsid w:val="000974A4"/>
    <w:rsid w:val="00097CD6"/>
    <w:rsid w:val="00097D3B"/>
    <w:rsid w:val="000A0EA3"/>
    <w:rsid w:val="000A0F36"/>
    <w:rsid w:val="000A14AF"/>
    <w:rsid w:val="000A1639"/>
    <w:rsid w:val="000A174A"/>
    <w:rsid w:val="000A1C9B"/>
    <w:rsid w:val="000A1CA1"/>
    <w:rsid w:val="000A1F8A"/>
    <w:rsid w:val="000A2A1C"/>
    <w:rsid w:val="000A2C09"/>
    <w:rsid w:val="000A2CC3"/>
    <w:rsid w:val="000A3938"/>
    <w:rsid w:val="000A3ABD"/>
    <w:rsid w:val="000A3E0A"/>
    <w:rsid w:val="000A46AD"/>
    <w:rsid w:val="000A5FDF"/>
    <w:rsid w:val="000A65AC"/>
    <w:rsid w:val="000A6679"/>
    <w:rsid w:val="000A6692"/>
    <w:rsid w:val="000A68CF"/>
    <w:rsid w:val="000A69FD"/>
    <w:rsid w:val="000A6FCF"/>
    <w:rsid w:val="000A78B9"/>
    <w:rsid w:val="000A799A"/>
    <w:rsid w:val="000A7FC0"/>
    <w:rsid w:val="000B0A7D"/>
    <w:rsid w:val="000B0CCD"/>
    <w:rsid w:val="000B0CD7"/>
    <w:rsid w:val="000B11B9"/>
    <w:rsid w:val="000B1500"/>
    <w:rsid w:val="000B2411"/>
    <w:rsid w:val="000B2C00"/>
    <w:rsid w:val="000B3193"/>
    <w:rsid w:val="000B3E55"/>
    <w:rsid w:val="000B41FD"/>
    <w:rsid w:val="000B4601"/>
    <w:rsid w:val="000B46B2"/>
    <w:rsid w:val="000B4A9E"/>
    <w:rsid w:val="000B4B6C"/>
    <w:rsid w:val="000B4B75"/>
    <w:rsid w:val="000B52E4"/>
    <w:rsid w:val="000B57C1"/>
    <w:rsid w:val="000B5968"/>
    <w:rsid w:val="000B5A67"/>
    <w:rsid w:val="000B5AA6"/>
    <w:rsid w:val="000B5BC5"/>
    <w:rsid w:val="000B6F13"/>
    <w:rsid w:val="000B6F39"/>
    <w:rsid w:val="000B7281"/>
    <w:rsid w:val="000B7407"/>
    <w:rsid w:val="000B741A"/>
    <w:rsid w:val="000B766C"/>
    <w:rsid w:val="000B7D37"/>
    <w:rsid w:val="000B7FAB"/>
    <w:rsid w:val="000C0163"/>
    <w:rsid w:val="000C019D"/>
    <w:rsid w:val="000C01D4"/>
    <w:rsid w:val="000C136E"/>
    <w:rsid w:val="000C1BA1"/>
    <w:rsid w:val="000C1BA9"/>
    <w:rsid w:val="000C23B1"/>
    <w:rsid w:val="000C3EA9"/>
    <w:rsid w:val="000C3F57"/>
    <w:rsid w:val="000C41BE"/>
    <w:rsid w:val="000C43BD"/>
    <w:rsid w:val="000C452F"/>
    <w:rsid w:val="000C483A"/>
    <w:rsid w:val="000C4A7E"/>
    <w:rsid w:val="000C504E"/>
    <w:rsid w:val="000C579F"/>
    <w:rsid w:val="000C5E86"/>
    <w:rsid w:val="000C61A1"/>
    <w:rsid w:val="000C717A"/>
    <w:rsid w:val="000D018C"/>
    <w:rsid w:val="000D0225"/>
    <w:rsid w:val="000D065B"/>
    <w:rsid w:val="000D0ACC"/>
    <w:rsid w:val="000D1300"/>
    <w:rsid w:val="000D1809"/>
    <w:rsid w:val="000D1F7C"/>
    <w:rsid w:val="000D2278"/>
    <w:rsid w:val="000D2298"/>
    <w:rsid w:val="000D24E2"/>
    <w:rsid w:val="000D2831"/>
    <w:rsid w:val="000D2921"/>
    <w:rsid w:val="000D3324"/>
    <w:rsid w:val="000D3EB4"/>
    <w:rsid w:val="000D409B"/>
    <w:rsid w:val="000D44F1"/>
    <w:rsid w:val="000D4C9F"/>
    <w:rsid w:val="000D4D8D"/>
    <w:rsid w:val="000D55A8"/>
    <w:rsid w:val="000D5674"/>
    <w:rsid w:val="000D5EF8"/>
    <w:rsid w:val="000D5F15"/>
    <w:rsid w:val="000D602A"/>
    <w:rsid w:val="000D6B40"/>
    <w:rsid w:val="000D73D7"/>
    <w:rsid w:val="000D79C0"/>
    <w:rsid w:val="000D7CFD"/>
    <w:rsid w:val="000D7DFC"/>
    <w:rsid w:val="000E02C5"/>
    <w:rsid w:val="000E035B"/>
    <w:rsid w:val="000E040C"/>
    <w:rsid w:val="000E0425"/>
    <w:rsid w:val="000E17A6"/>
    <w:rsid w:val="000E1962"/>
    <w:rsid w:val="000E1C00"/>
    <w:rsid w:val="000E1DAD"/>
    <w:rsid w:val="000E212E"/>
    <w:rsid w:val="000E2340"/>
    <w:rsid w:val="000E248A"/>
    <w:rsid w:val="000E2C7B"/>
    <w:rsid w:val="000E32B0"/>
    <w:rsid w:val="000E32E1"/>
    <w:rsid w:val="000E33F9"/>
    <w:rsid w:val="000E3ACA"/>
    <w:rsid w:val="000E4195"/>
    <w:rsid w:val="000E423F"/>
    <w:rsid w:val="000E436A"/>
    <w:rsid w:val="000E437F"/>
    <w:rsid w:val="000E458A"/>
    <w:rsid w:val="000E5D22"/>
    <w:rsid w:val="000E5D98"/>
    <w:rsid w:val="000E5FF9"/>
    <w:rsid w:val="000E6078"/>
    <w:rsid w:val="000E6262"/>
    <w:rsid w:val="000E629F"/>
    <w:rsid w:val="000E6690"/>
    <w:rsid w:val="000E6806"/>
    <w:rsid w:val="000E6D11"/>
    <w:rsid w:val="000E7622"/>
    <w:rsid w:val="000E7895"/>
    <w:rsid w:val="000E7EB2"/>
    <w:rsid w:val="000F01D4"/>
    <w:rsid w:val="000F0B2C"/>
    <w:rsid w:val="000F0D1C"/>
    <w:rsid w:val="000F113A"/>
    <w:rsid w:val="000F14BB"/>
    <w:rsid w:val="000F1558"/>
    <w:rsid w:val="000F161D"/>
    <w:rsid w:val="000F1AD6"/>
    <w:rsid w:val="000F207B"/>
    <w:rsid w:val="000F20B6"/>
    <w:rsid w:val="000F21DC"/>
    <w:rsid w:val="000F28D0"/>
    <w:rsid w:val="000F381A"/>
    <w:rsid w:val="000F3C6E"/>
    <w:rsid w:val="000F3FAF"/>
    <w:rsid w:val="000F4E4E"/>
    <w:rsid w:val="000F558B"/>
    <w:rsid w:val="000F59E9"/>
    <w:rsid w:val="000F5D33"/>
    <w:rsid w:val="000F5DED"/>
    <w:rsid w:val="000F5F19"/>
    <w:rsid w:val="000F5F99"/>
    <w:rsid w:val="000F6109"/>
    <w:rsid w:val="000F68B5"/>
    <w:rsid w:val="000F6AFE"/>
    <w:rsid w:val="000F79D2"/>
    <w:rsid w:val="000F7C05"/>
    <w:rsid w:val="00100016"/>
    <w:rsid w:val="00100257"/>
    <w:rsid w:val="001007CC"/>
    <w:rsid w:val="00100ACD"/>
    <w:rsid w:val="00101412"/>
    <w:rsid w:val="001015C0"/>
    <w:rsid w:val="00101617"/>
    <w:rsid w:val="00101777"/>
    <w:rsid w:val="00101807"/>
    <w:rsid w:val="00101F70"/>
    <w:rsid w:val="0010270D"/>
    <w:rsid w:val="00102A00"/>
    <w:rsid w:val="00102AA8"/>
    <w:rsid w:val="00102CD2"/>
    <w:rsid w:val="00102D30"/>
    <w:rsid w:val="00103135"/>
    <w:rsid w:val="001039E3"/>
    <w:rsid w:val="00103BB1"/>
    <w:rsid w:val="00103E6D"/>
    <w:rsid w:val="001044CC"/>
    <w:rsid w:val="0010489B"/>
    <w:rsid w:val="001051B7"/>
    <w:rsid w:val="00105BB4"/>
    <w:rsid w:val="00105F82"/>
    <w:rsid w:val="001067FA"/>
    <w:rsid w:val="0010691A"/>
    <w:rsid w:val="00106975"/>
    <w:rsid w:val="001076CF"/>
    <w:rsid w:val="001102B4"/>
    <w:rsid w:val="00110FFC"/>
    <w:rsid w:val="001113E7"/>
    <w:rsid w:val="00111571"/>
    <w:rsid w:val="0011171D"/>
    <w:rsid w:val="00111807"/>
    <w:rsid w:val="001129CA"/>
    <w:rsid w:val="0011312E"/>
    <w:rsid w:val="0011373A"/>
    <w:rsid w:val="00113A25"/>
    <w:rsid w:val="00113C05"/>
    <w:rsid w:val="001140C4"/>
    <w:rsid w:val="0011419F"/>
    <w:rsid w:val="00114924"/>
    <w:rsid w:val="00114C62"/>
    <w:rsid w:val="001151BC"/>
    <w:rsid w:val="001152D7"/>
    <w:rsid w:val="00115918"/>
    <w:rsid w:val="00115AFA"/>
    <w:rsid w:val="00116482"/>
    <w:rsid w:val="001167C1"/>
    <w:rsid w:val="00117187"/>
    <w:rsid w:val="001174A9"/>
    <w:rsid w:val="001175CB"/>
    <w:rsid w:val="001176CE"/>
    <w:rsid w:val="001177FA"/>
    <w:rsid w:val="00117931"/>
    <w:rsid w:val="00117D2B"/>
    <w:rsid w:val="00117F0A"/>
    <w:rsid w:val="001207C6"/>
    <w:rsid w:val="001207DF"/>
    <w:rsid w:val="00120B4E"/>
    <w:rsid w:val="00120CFC"/>
    <w:rsid w:val="00120DD1"/>
    <w:rsid w:val="001212BB"/>
    <w:rsid w:val="0012179E"/>
    <w:rsid w:val="00121B1B"/>
    <w:rsid w:val="00121BF0"/>
    <w:rsid w:val="00122589"/>
    <w:rsid w:val="001226B1"/>
    <w:rsid w:val="00123704"/>
    <w:rsid w:val="00123706"/>
    <w:rsid w:val="0012388C"/>
    <w:rsid w:val="00123D7C"/>
    <w:rsid w:val="00123E28"/>
    <w:rsid w:val="001240E6"/>
    <w:rsid w:val="001242F7"/>
    <w:rsid w:val="001244C9"/>
    <w:rsid w:val="00124829"/>
    <w:rsid w:val="00124907"/>
    <w:rsid w:val="00124ECC"/>
    <w:rsid w:val="00124EE5"/>
    <w:rsid w:val="00125066"/>
    <w:rsid w:val="001251A6"/>
    <w:rsid w:val="00125356"/>
    <w:rsid w:val="00125C65"/>
    <w:rsid w:val="00126031"/>
    <w:rsid w:val="0012614F"/>
    <w:rsid w:val="00126234"/>
    <w:rsid w:val="00126434"/>
    <w:rsid w:val="00126845"/>
    <w:rsid w:val="00126973"/>
    <w:rsid w:val="00126E3C"/>
    <w:rsid w:val="0012703B"/>
    <w:rsid w:val="00127041"/>
    <w:rsid w:val="001270C7"/>
    <w:rsid w:val="00127740"/>
    <w:rsid w:val="001279B1"/>
    <w:rsid w:val="00130899"/>
    <w:rsid w:val="00130905"/>
    <w:rsid w:val="00130A44"/>
    <w:rsid w:val="00130DA6"/>
    <w:rsid w:val="00131101"/>
    <w:rsid w:val="00131D67"/>
    <w:rsid w:val="001321F2"/>
    <w:rsid w:val="00132540"/>
    <w:rsid w:val="00132A34"/>
    <w:rsid w:val="00132A35"/>
    <w:rsid w:val="00132BC8"/>
    <w:rsid w:val="0013345C"/>
    <w:rsid w:val="00133A9C"/>
    <w:rsid w:val="00133BB4"/>
    <w:rsid w:val="00133C1B"/>
    <w:rsid w:val="00133D86"/>
    <w:rsid w:val="001340EE"/>
    <w:rsid w:val="001343F0"/>
    <w:rsid w:val="0013512E"/>
    <w:rsid w:val="00135287"/>
    <w:rsid w:val="001353EF"/>
    <w:rsid w:val="00135672"/>
    <w:rsid w:val="0013569A"/>
    <w:rsid w:val="0013584E"/>
    <w:rsid w:val="001360D2"/>
    <w:rsid w:val="00136243"/>
    <w:rsid w:val="00136C11"/>
    <w:rsid w:val="0013777B"/>
    <w:rsid w:val="00137AC7"/>
    <w:rsid w:val="00137EF7"/>
    <w:rsid w:val="00140407"/>
    <w:rsid w:val="0014097D"/>
    <w:rsid w:val="001409C8"/>
    <w:rsid w:val="00140C8E"/>
    <w:rsid w:val="00140D3C"/>
    <w:rsid w:val="00140EDE"/>
    <w:rsid w:val="00141385"/>
    <w:rsid w:val="00141A2B"/>
    <w:rsid w:val="0014232B"/>
    <w:rsid w:val="0014244F"/>
    <w:rsid w:val="00142B6D"/>
    <w:rsid w:val="00142B70"/>
    <w:rsid w:val="001430B3"/>
    <w:rsid w:val="00144B73"/>
    <w:rsid w:val="001450CB"/>
    <w:rsid w:val="0014512B"/>
    <w:rsid w:val="001452E2"/>
    <w:rsid w:val="0014552B"/>
    <w:rsid w:val="00145567"/>
    <w:rsid w:val="001455DF"/>
    <w:rsid w:val="00145609"/>
    <w:rsid w:val="001456C8"/>
    <w:rsid w:val="00145A74"/>
    <w:rsid w:val="00145E89"/>
    <w:rsid w:val="00146304"/>
    <w:rsid w:val="00146B57"/>
    <w:rsid w:val="00146FB6"/>
    <w:rsid w:val="00147005"/>
    <w:rsid w:val="001470D2"/>
    <w:rsid w:val="0014786A"/>
    <w:rsid w:val="001479FE"/>
    <w:rsid w:val="00147FF8"/>
    <w:rsid w:val="001500EA"/>
    <w:rsid w:val="00150B6E"/>
    <w:rsid w:val="00150D54"/>
    <w:rsid w:val="00151366"/>
    <w:rsid w:val="001513C4"/>
    <w:rsid w:val="001516A4"/>
    <w:rsid w:val="00151992"/>
    <w:rsid w:val="00151C5A"/>
    <w:rsid w:val="00151E5F"/>
    <w:rsid w:val="00152A6F"/>
    <w:rsid w:val="00152D57"/>
    <w:rsid w:val="001536B3"/>
    <w:rsid w:val="001544A4"/>
    <w:rsid w:val="001545CF"/>
    <w:rsid w:val="00154B76"/>
    <w:rsid w:val="001551D5"/>
    <w:rsid w:val="001554D3"/>
    <w:rsid w:val="00155F62"/>
    <w:rsid w:val="0015688B"/>
    <w:rsid w:val="00156964"/>
    <w:rsid w:val="001569AB"/>
    <w:rsid w:val="00156E35"/>
    <w:rsid w:val="001574F8"/>
    <w:rsid w:val="00160B84"/>
    <w:rsid w:val="001613E6"/>
    <w:rsid w:val="00161648"/>
    <w:rsid w:val="00162163"/>
    <w:rsid w:val="001622C2"/>
    <w:rsid w:val="00162592"/>
    <w:rsid w:val="00162B8D"/>
    <w:rsid w:val="00162E7B"/>
    <w:rsid w:val="001636C0"/>
    <w:rsid w:val="00163C17"/>
    <w:rsid w:val="00163EE1"/>
    <w:rsid w:val="00164263"/>
    <w:rsid w:val="001647C2"/>
    <w:rsid w:val="0016486E"/>
    <w:rsid w:val="001648FE"/>
    <w:rsid w:val="00164D63"/>
    <w:rsid w:val="00165B26"/>
    <w:rsid w:val="00167198"/>
    <w:rsid w:val="0016725C"/>
    <w:rsid w:val="00167706"/>
    <w:rsid w:val="00167793"/>
    <w:rsid w:val="0017011C"/>
    <w:rsid w:val="001707B9"/>
    <w:rsid w:val="00171EEF"/>
    <w:rsid w:val="001726E8"/>
    <w:rsid w:val="001726F3"/>
    <w:rsid w:val="00172A84"/>
    <w:rsid w:val="00172B64"/>
    <w:rsid w:val="001735E1"/>
    <w:rsid w:val="00173657"/>
    <w:rsid w:val="00173C51"/>
    <w:rsid w:val="00174638"/>
    <w:rsid w:val="00174739"/>
    <w:rsid w:val="00174B07"/>
    <w:rsid w:val="00174BD3"/>
    <w:rsid w:val="00174CC2"/>
    <w:rsid w:val="00174D54"/>
    <w:rsid w:val="00175475"/>
    <w:rsid w:val="00175AB9"/>
    <w:rsid w:val="00175E2A"/>
    <w:rsid w:val="00176494"/>
    <w:rsid w:val="0017676A"/>
    <w:rsid w:val="00176CC6"/>
    <w:rsid w:val="00176DFB"/>
    <w:rsid w:val="00177378"/>
    <w:rsid w:val="00177F0C"/>
    <w:rsid w:val="00180A5A"/>
    <w:rsid w:val="00180ACF"/>
    <w:rsid w:val="00181577"/>
    <w:rsid w:val="00181758"/>
    <w:rsid w:val="00181BE4"/>
    <w:rsid w:val="00181E3F"/>
    <w:rsid w:val="001820B5"/>
    <w:rsid w:val="001821BC"/>
    <w:rsid w:val="001828C6"/>
    <w:rsid w:val="001829A7"/>
    <w:rsid w:val="00182DAD"/>
    <w:rsid w:val="001839CC"/>
    <w:rsid w:val="00183F0D"/>
    <w:rsid w:val="00184334"/>
    <w:rsid w:val="00184871"/>
    <w:rsid w:val="0018490D"/>
    <w:rsid w:val="00184F48"/>
    <w:rsid w:val="001852AF"/>
    <w:rsid w:val="00185576"/>
    <w:rsid w:val="0018560A"/>
    <w:rsid w:val="001857C0"/>
    <w:rsid w:val="001858B9"/>
    <w:rsid w:val="00185951"/>
    <w:rsid w:val="00185AD4"/>
    <w:rsid w:val="00185D14"/>
    <w:rsid w:val="00185F9B"/>
    <w:rsid w:val="001867F9"/>
    <w:rsid w:val="00186CDD"/>
    <w:rsid w:val="00186E54"/>
    <w:rsid w:val="00186F43"/>
    <w:rsid w:val="00187102"/>
    <w:rsid w:val="00187A77"/>
    <w:rsid w:val="00187A85"/>
    <w:rsid w:val="00187A9F"/>
    <w:rsid w:val="00187CB1"/>
    <w:rsid w:val="0019023E"/>
    <w:rsid w:val="0019096B"/>
    <w:rsid w:val="00190AF3"/>
    <w:rsid w:val="00191C50"/>
    <w:rsid w:val="00191C58"/>
    <w:rsid w:val="00191DDC"/>
    <w:rsid w:val="001920AD"/>
    <w:rsid w:val="00193186"/>
    <w:rsid w:val="001937C5"/>
    <w:rsid w:val="0019422C"/>
    <w:rsid w:val="001944F4"/>
    <w:rsid w:val="00194923"/>
    <w:rsid w:val="00194A2D"/>
    <w:rsid w:val="00194AA2"/>
    <w:rsid w:val="00194F4A"/>
    <w:rsid w:val="00195A3B"/>
    <w:rsid w:val="00195FAE"/>
    <w:rsid w:val="00196225"/>
    <w:rsid w:val="00196B8B"/>
    <w:rsid w:val="00196E24"/>
    <w:rsid w:val="00197401"/>
    <w:rsid w:val="001A0C64"/>
    <w:rsid w:val="001A1744"/>
    <w:rsid w:val="001A192C"/>
    <w:rsid w:val="001A1E8D"/>
    <w:rsid w:val="001A1FD7"/>
    <w:rsid w:val="001A2ADE"/>
    <w:rsid w:val="001A2BEA"/>
    <w:rsid w:val="001A2E31"/>
    <w:rsid w:val="001A4874"/>
    <w:rsid w:val="001A4A85"/>
    <w:rsid w:val="001A554E"/>
    <w:rsid w:val="001A55EA"/>
    <w:rsid w:val="001A5C27"/>
    <w:rsid w:val="001A5CAD"/>
    <w:rsid w:val="001A6D93"/>
    <w:rsid w:val="001A706D"/>
    <w:rsid w:val="001A7C57"/>
    <w:rsid w:val="001B04AE"/>
    <w:rsid w:val="001B04C2"/>
    <w:rsid w:val="001B07B1"/>
    <w:rsid w:val="001B1082"/>
    <w:rsid w:val="001B1533"/>
    <w:rsid w:val="001B174B"/>
    <w:rsid w:val="001B17BA"/>
    <w:rsid w:val="001B1B29"/>
    <w:rsid w:val="001B1E28"/>
    <w:rsid w:val="001B1FF8"/>
    <w:rsid w:val="001B2621"/>
    <w:rsid w:val="001B2A90"/>
    <w:rsid w:val="001B2AAD"/>
    <w:rsid w:val="001B359E"/>
    <w:rsid w:val="001B36C9"/>
    <w:rsid w:val="001B3C4F"/>
    <w:rsid w:val="001B3D65"/>
    <w:rsid w:val="001B3F34"/>
    <w:rsid w:val="001B449B"/>
    <w:rsid w:val="001B4B51"/>
    <w:rsid w:val="001B5176"/>
    <w:rsid w:val="001B539C"/>
    <w:rsid w:val="001B5533"/>
    <w:rsid w:val="001B571C"/>
    <w:rsid w:val="001B5DC9"/>
    <w:rsid w:val="001B6007"/>
    <w:rsid w:val="001B60F7"/>
    <w:rsid w:val="001B62D3"/>
    <w:rsid w:val="001B6596"/>
    <w:rsid w:val="001B7362"/>
    <w:rsid w:val="001B7A10"/>
    <w:rsid w:val="001B7A92"/>
    <w:rsid w:val="001B7C28"/>
    <w:rsid w:val="001C0498"/>
    <w:rsid w:val="001C0915"/>
    <w:rsid w:val="001C0A46"/>
    <w:rsid w:val="001C0FCC"/>
    <w:rsid w:val="001C1965"/>
    <w:rsid w:val="001C1BB2"/>
    <w:rsid w:val="001C1D77"/>
    <w:rsid w:val="001C2EBA"/>
    <w:rsid w:val="001C32EC"/>
    <w:rsid w:val="001C38BD"/>
    <w:rsid w:val="001C3986"/>
    <w:rsid w:val="001C41BA"/>
    <w:rsid w:val="001C41DF"/>
    <w:rsid w:val="001C44A0"/>
    <w:rsid w:val="001C4795"/>
    <w:rsid w:val="001C4C1D"/>
    <w:rsid w:val="001C4D5A"/>
    <w:rsid w:val="001C5FC7"/>
    <w:rsid w:val="001C5FD5"/>
    <w:rsid w:val="001C6408"/>
    <w:rsid w:val="001C7432"/>
    <w:rsid w:val="001C7591"/>
    <w:rsid w:val="001C78BE"/>
    <w:rsid w:val="001C7E6B"/>
    <w:rsid w:val="001D06D7"/>
    <w:rsid w:val="001D0B90"/>
    <w:rsid w:val="001D0D4A"/>
    <w:rsid w:val="001D0D70"/>
    <w:rsid w:val="001D0EEB"/>
    <w:rsid w:val="001D0F04"/>
    <w:rsid w:val="001D16FC"/>
    <w:rsid w:val="001D1FFF"/>
    <w:rsid w:val="001D2B72"/>
    <w:rsid w:val="001D2CE9"/>
    <w:rsid w:val="001D330B"/>
    <w:rsid w:val="001D340E"/>
    <w:rsid w:val="001D3912"/>
    <w:rsid w:val="001D41C8"/>
    <w:rsid w:val="001D44A9"/>
    <w:rsid w:val="001D4AC9"/>
    <w:rsid w:val="001D4DD6"/>
    <w:rsid w:val="001D52BE"/>
    <w:rsid w:val="001D55AC"/>
    <w:rsid w:val="001D581F"/>
    <w:rsid w:val="001D5F91"/>
    <w:rsid w:val="001D6833"/>
    <w:rsid w:val="001D6B44"/>
    <w:rsid w:val="001D6BCA"/>
    <w:rsid w:val="001D6BDD"/>
    <w:rsid w:val="001D6D01"/>
    <w:rsid w:val="001D6DDA"/>
    <w:rsid w:val="001D7242"/>
    <w:rsid w:val="001D7870"/>
    <w:rsid w:val="001D7905"/>
    <w:rsid w:val="001E05BD"/>
    <w:rsid w:val="001E0649"/>
    <w:rsid w:val="001E1550"/>
    <w:rsid w:val="001E159D"/>
    <w:rsid w:val="001E1630"/>
    <w:rsid w:val="001E16FE"/>
    <w:rsid w:val="001E235A"/>
    <w:rsid w:val="001E2E44"/>
    <w:rsid w:val="001E3298"/>
    <w:rsid w:val="001E34C6"/>
    <w:rsid w:val="001E3A48"/>
    <w:rsid w:val="001E3A6D"/>
    <w:rsid w:val="001E419D"/>
    <w:rsid w:val="001E439B"/>
    <w:rsid w:val="001E4515"/>
    <w:rsid w:val="001E4B54"/>
    <w:rsid w:val="001E4C8E"/>
    <w:rsid w:val="001E4D8B"/>
    <w:rsid w:val="001E4EAE"/>
    <w:rsid w:val="001E4EF0"/>
    <w:rsid w:val="001E4F4C"/>
    <w:rsid w:val="001E5317"/>
    <w:rsid w:val="001E5581"/>
    <w:rsid w:val="001E56A6"/>
    <w:rsid w:val="001E5BD7"/>
    <w:rsid w:val="001E5DBC"/>
    <w:rsid w:val="001E6117"/>
    <w:rsid w:val="001E65DB"/>
    <w:rsid w:val="001E75CB"/>
    <w:rsid w:val="001E7F7C"/>
    <w:rsid w:val="001F00CA"/>
    <w:rsid w:val="001F13B3"/>
    <w:rsid w:val="001F13E3"/>
    <w:rsid w:val="001F1B9D"/>
    <w:rsid w:val="001F1BAE"/>
    <w:rsid w:val="001F1D60"/>
    <w:rsid w:val="001F1DC2"/>
    <w:rsid w:val="001F22C8"/>
    <w:rsid w:val="001F25B0"/>
    <w:rsid w:val="001F2CFF"/>
    <w:rsid w:val="001F39A7"/>
    <w:rsid w:val="001F3B05"/>
    <w:rsid w:val="001F3C70"/>
    <w:rsid w:val="001F3E42"/>
    <w:rsid w:val="001F4D1D"/>
    <w:rsid w:val="001F509B"/>
    <w:rsid w:val="001F529C"/>
    <w:rsid w:val="001F5BC6"/>
    <w:rsid w:val="001F5BDC"/>
    <w:rsid w:val="001F5D43"/>
    <w:rsid w:val="001F621A"/>
    <w:rsid w:val="001F635D"/>
    <w:rsid w:val="001F64A2"/>
    <w:rsid w:val="001F67CF"/>
    <w:rsid w:val="001F6BC2"/>
    <w:rsid w:val="001F6E56"/>
    <w:rsid w:val="001F70A4"/>
    <w:rsid w:val="001F774F"/>
    <w:rsid w:val="001F7870"/>
    <w:rsid w:val="00200894"/>
    <w:rsid w:val="00200D88"/>
    <w:rsid w:val="00200F5C"/>
    <w:rsid w:val="00200FD7"/>
    <w:rsid w:val="00201112"/>
    <w:rsid w:val="002019C5"/>
    <w:rsid w:val="00201B61"/>
    <w:rsid w:val="00201BC3"/>
    <w:rsid w:val="00201F68"/>
    <w:rsid w:val="00202089"/>
    <w:rsid w:val="002024B0"/>
    <w:rsid w:val="00202AF7"/>
    <w:rsid w:val="002038E0"/>
    <w:rsid w:val="00203A66"/>
    <w:rsid w:val="00204391"/>
    <w:rsid w:val="002048C5"/>
    <w:rsid w:val="00204B7E"/>
    <w:rsid w:val="00204CE7"/>
    <w:rsid w:val="00205317"/>
    <w:rsid w:val="00205618"/>
    <w:rsid w:val="002058B0"/>
    <w:rsid w:val="00205941"/>
    <w:rsid w:val="00205B33"/>
    <w:rsid w:val="00205B75"/>
    <w:rsid w:val="00206039"/>
    <w:rsid w:val="002066B3"/>
    <w:rsid w:val="0020683C"/>
    <w:rsid w:val="00206BDE"/>
    <w:rsid w:val="00206CDD"/>
    <w:rsid w:val="002071A6"/>
    <w:rsid w:val="002074EB"/>
    <w:rsid w:val="002079E0"/>
    <w:rsid w:val="00207D3F"/>
    <w:rsid w:val="0021013E"/>
    <w:rsid w:val="00210282"/>
    <w:rsid w:val="002102E6"/>
    <w:rsid w:val="00210BA0"/>
    <w:rsid w:val="00212223"/>
    <w:rsid w:val="00212B5C"/>
    <w:rsid w:val="00212F2A"/>
    <w:rsid w:val="00213320"/>
    <w:rsid w:val="002135EC"/>
    <w:rsid w:val="00213795"/>
    <w:rsid w:val="00213DA4"/>
    <w:rsid w:val="002146F9"/>
    <w:rsid w:val="002146FC"/>
    <w:rsid w:val="0021485B"/>
    <w:rsid w:val="00214B5F"/>
    <w:rsid w:val="00214C7F"/>
    <w:rsid w:val="00214F2B"/>
    <w:rsid w:val="002158AE"/>
    <w:rsid w:val="00215D2D"/>
    <w:rsid w:val="00215EC0"/>
    <w:rsid w:val="00215F02"/>
    <w:rsid w:val="00216042"/>
    <w:rsid w:val="0021649E"/>
    <w:rsid w:val="00216D5C"/>
    <w:rsid w:val="00216D82"/>
    <w:rsid w:val="00216E16"/>
    <w:rsid w:val="0021766A"/>
    <w:rsid w:val="00217880"/>
    <w:rsid w:val="0022096C"/>
    <w:rsid w:val="00222090"/>
    <w:rsid w:val="002221B1"/>
    <w:rsid w:val="002221F9"/>
    <w:rsid w:val="002222D8"/>
    <w:rsid w:val="002226AD"/>
    <w:rsid w:val="00222A68"/>
    <w:rsid w:val="00222D66"/>
    <w:rsid w:val="0022306E"/>
    <w:rsid w:val="00223102"/>
    <w:rsid w:val="002231F4"/>
    <w:rsid w:val="00223536"/>
    <w:rsid w:val="00223634"/>
    <w:rsid w:val="00223C28"/>
    <w:rsid w:val="00223CC9"/>
    <w:rsid w:val="00223FEC"/>
    <w:rsid w:val="002244FA"/>
    <w:rsid w:val="00224A8A"/>
    <w:rsid w:val="00224DFF"/>
    <w:rsid w:val="00224F26"/>
    <w:rsid w:val="00225022"/>
    <w:rsid w:val="00225140"/>
    <w:rsid w:val="00225A75"/>
    <w:rsid w:val="002263BC"/>
    <w:rsid w:val="0022683C"/>
    <w:rsid w:val="00227CA6"/>
    <w:rsid w:val="00227F6A"/>
    <w:rsid w:val="002309A8"/>
    <w:rsid w:val="00231166"/>
    <w:rsid w:val="00231F09"/>
    <w:rsid w:val="0023206A"/>
    <w:rsid w:val="002323A1"/>
    <w:rsid w:val="00232721"/>
    <w:rsid w:val="00232A71"/>
    <w:rsid w:val="00232F7E"/>
    <w:rsid w:val="00233926"/>
    <w:rsid w:val="0023424C"/>
    <w:rsid w:val="00234879"/>
    <w:rsid w:val="00234947"/>
    <w:rsid w:val="00235155"/>
    <w:rsid w:val="00235303"/>
    <w:rsid w:val="002357F7"/>
    <w:rsid w:val="0023585C"/>
    <w:rsid w:val="002361ED"/>
    <w:rsid w:val="002362F2"/>
    <w:rsid w:val="0023635E"/>
    <w:rsid w:val="00236411"/>
    <w:rsid w:val="00236997"/>
    <w:rsid w:val="00236CFE"/>
    <w:rsid w:val="0023790D"/>
    <w:rsid w:val="002406F6"/>
    <w:rsid w:val="002408D2"/>
    <w:rsid w:val="00240C8A"/>
    <w:rsid w:val="002413AA"/>
    <w:rsid w:val="00241BAF"/>
    <w:rsid w:val="00241C2B"/>
    <w:rsid w:val="0024217D"/>
    <w:rsid w:val="002428E3"/>
    <w:rsid w:val="00243031"/>
    <w:rsid w:val="0024331F"/>
    <w:rsid w:val="00243391"/>
    <w:rsid w:val="002434DD"/>
    <w:rsid w:val="00244356"/>
    <w:rsid w:val="00244435"/>
    <w:rsid w:val="00244CFA"/>
    <w:rsid w:val="00245CB4"/>
    <w:rsid w:val="00246062"/>
    <w:rsid w:val="00246149"/>
    <w:rsid w:val="002462D4"/>
    <w:rsid w:val="0024680E"/>
    <w:rsid w:val="00246BA7"/>
    <w:rsid w:val="00247A34"/>
    <w:rsid w:val="002508A8"/>
    <w:rsid w:val="00250962"/>
    <w:rsid w:val="002509F6"/>
    <w:rsid w:val="002528FB"/>
    <w:rsid w:val="00252A69"/>
    <w:rsid w:val="00252AC2"/>
    <w:rsid w:val="0025311A"/>
    <w:rsid w:val="002538F1"/>
    <w:rsid w:val="00253ACC"/>
    <w:rsid w:val="00253B97"/>
    <w:rsid w:val="00253F32"/>
    <w:rsid w:val="00254157"/>
    <w:rsid w:val="002545ED"/>
    <w:rsid w:val="00254C42"/>
    <w:rsid w:val="0025511D"/>
    <w:rsid w:val="00256253"/>
    <w:rsid w:val="00256BDD"/>
    <w:rsid w:val="00256C60"/>
    <w:rsid w:val="00257509"/>
    <w:rsid w:val="00257510"/>
    <w:rsid w:val="00257A70"/>
    <w:rsid w:val="00257AAB"/>
    <w:rsid w:val="00257DE0"/>
    <w:rsid w:val="00257EB6"/>
    <w:rsid w:val="002600D6"/>
    <w:rsid w:val="0026068C"/>
    <w:rsid w:val="00260724"/>
    <w:rsid w:val="00260946"/>
    <w:rsid w:val="00260A77"/>
    <w:rsid w:val="00260B3A"/>
    <w:rsid w:val="00260BAF"/>
    <w:rsid w:val="00260DF8"/>
    <w:rsid w:val="00261D2F"/>
    <w:rsid w:val="00261F51"/>
    <w:rsid w:val="002620BC"/>
    <w:rsid w:val="002620DD"/>
    <w:rsid w:val="002621A9"/>
    <w:rsid w:val="002621C1"/>
    <w:rsid w:val="002622FA"/>
    <w:rsid w:val="0026323C"/>
    <w:rsid w:val="00263A1F"/>
    <w:rsid w:val="00263D24"/>
    <w:rsid w:val="00263DF4"/>
    <w:rsid w:val="002646D0"/>
    <w:rsid w:val="002650F7"/>
    <w:rsid w:val="00265238"/>
    <w:rsid w:val="00265380"/>
    <w:rsid w:val="00266032"/>
    <w:rsid w:val="00266348"/>
    <w:rsid w:val="00266669"/>
    <w:rsid w:val="00266B28"/>
    <w:rsid w:val="00266C98"/>
    <w:rsid w:val="002671A3"/>
    <w:rsid w:val="00267A6C"/>
    <w:rsid w:val="0027015A"/>
    <w:rsid w:val="002701FB"/>
    <w:rsid w:val="00270A6D"/>
    <w:rsid w:val="00270AD2"/>
    <w:rsid w:val="00270BDB"/>
    <w:rsid w:val="0027127A"/>
    <w:rsid w:val="002714D2"/>
    <w:rsid w:val="00271909"/>
    <w:rsid w:val="00271C42"/>
    <w:rsid w:val="002720A9"/>
    <w:rsid w:val="002723A7"/>
    <w:rsid w:val="002724B2"/>
    <w:rsid w:val="00272ABC"/>
    <w:rsid w:val="00272C0D"/>
    <w:rsid w:val="0027304A"/>
    <w:rsid w:val="002738A2"/>
    <w:rsid w:val="00273F3B"/>
    <w:rsid w:val="002741BD"/>
    <w:rsid w:val="00274DB7"/>
    <w:rsid w:val="002751A1"/>
    <w:rsid w:val="00275285"/>
    <w:rsid w:val="002754B3"/>
    <w:rsid w:val="00275984"/>
    <w:rsid w:val="00275AEF"/>
    <w:rsid w:val="00276508"/>
    <w:rsid w:val="00276788"/>
    <w:rsid w:val="0027685D"/>
    <w:rsid w:val="00276A01"/>
    <w:rsid w:val="00276E62"/>
    <w:rsid w:val="0027761A"/>
    <w:rsid w:val="00277BE7"/>
    <w:rsid w:val="002802AB"/>
    <w:rsid w:val="0028035E"/>
    <w:rsid w:val="00280F74"/>
    <w:rsid w:val="002812A1"/>
    <w:rsid w:val="002814CA"/>
    <w:rsid w:val="00281564"/>
    <w:rsid w:val="0028157B"/>
    <w:rsid w:val="002826B2"/>
    <w:rsid w:val="00282DF8"/>
    <w:rsid w:val="00282EF4"/>
    <w:rsid w:val="00283048"/>
    <w:rsid w:val="0028325A"/>
    <w:rsid w:val="00284BE0"/>
    <w:rsid w:val="00284EBE"/>
    <w:rsid w:val="002864FF"/>
    <w:rsid w:val="00286998"/>
    <w:rsid w:val="00287089"/>
    <w:rsid w:val="002870B8"/>
    <w:rsid w:val="002873BB"/>
    <w:rsid w:val="002873DA"/>
    <w:rsid w:val="00290058"/>
    <w:rsid w:val="002901CE"/>
    <w:rsid w:val="002906CE"/>
    <w:rsid w:val="00291369"/>
    <w:rsid w:val="00291AB7"/>
    <w:rsid w:val="00291CE4"/>
    <w:rsid w:val="00291EBA"/>
    <w:rsid w:val="00292CEF"/>
    <w:rsid w:val="002934C1"/>
    <w:rsid w:val="0029399E"/>
    <w:rsid w:val="002940B4"/>
    <w:rsid w:val="0029422B"/>
    <w:rsid w:val="002949A6"/>
    <w:rsid w:val="00294B42"/>
    <w:rsid w:val="00295505"/>
    <w:rsid w:val="00295965"/>
    <w:rsid w:val="00295D6E"/>
    <w:rsid w:val="00295EDA"/>
    <w:rsid w:val="002964E0"/>
    <w:rsid w:val="0029678A"/>
    <w:rsid w:val="002969CC"/>
    <w:rsid w:val="00296AE4"/>
    <w:rsid w:val="00296F43"/>
    <w:rsid w:val="00296F52"/>
    <w:rsid w:val="002970CD"/>
    <w:rsid w:val="00297A9F"/>
    <w:rsid w:val="002A0A81"/>
    <w:rsid w:val="002A0BF5"/>
    <w:rsid w:val="002A0EAF"/>
    <w:rsid w:val="002A1382"/>
    <w:rsid w:val="002A1623"/>
    <w:rsid w:val="002A18F5"/>
    <w:rsid w:val="002A2733"/>
    <w:rsid w:val="002A2A1F"/>
    <w:rsid w:val="002A2C77"/>
    <w:rsid w:val="002A35E0"/>
    <w:rsid w:val="002A35E6"/>
    <w:rsid w:val="002A37B4"/>
    <w:rsid w:val="002A3908"/>
    <w:rsid w:val="002A392C"/>
    <w:rsid w:val="002A3D15"/>
    <w:rsid w:val="002A3D2E"/>
    <w:rsid w:val="002A44A6"/>
    <w:rsid w:val="002A4A2D"/>
    <w:rsid w:val="002A4AEB"/>
    <w:rsid w:val="002A5925"/>
    <w:rsid w:val="002A5CD6"/>
    <w:rsid w:val="002A60AE"/>
    <w:rsid w:val="002A60C0"/>
    <w:rsid w:val="002A6278"/>
    <w:rsid w:val="002A671E"/>
    <w:rsid w:val="002A6F11"/>
    <w:rsid w:val="002A6FC2"/>
    <w:rsid w:val="002A70BB"/>
    <w:rsid w:val="002A7105"/>
    <w:rsid w:val="002A73ED"/>
    <w:rsid w:val="002A7409"/>
    <w:rsid w:val="002A74A0"/>
    <w:rsid w:val="002A7877"/>
    <w:rsid w:val="002B0204"/>
    <w:rsid w:val="002B0E71"/>
    <w:rsid w:val="002B107F"/>
    <w:rsid w:val="002B1324"/>
    <w:rsid w:val="002B153C"/>
    <w:rsid w:val="002B1586"/>
    <w:rsid w:val="002B22BF"/>
    <w:rsid w:val="002B25C9"/>
    <w:rsid w:val="002B27A9"/>
    <w:rsid w:val="002B27DE"/>
    <w:rsid w:val="002B29EC"/>
    <w:rsid w:val="002B2B58"/>
    <w:rsid w:val="002B2F02"/>
    <w:rsid w:val="002B306E"/>
    <w:rsid w:val="002B30A7"/>
    <w:rsid w:val="002B31CD"/>
    <w:rsid w:val="002B433A"/>
    <w:rsid w:val="002B4527"/>
    <w:rsid w:val="002B495F"/>
    <w:rsid w:val="002B4CFC"/>
    <w:rsid w:val="002B52FC"/>
    <w:rsid w:val="002B53C9"/>
    <w:rsid w:val="002B55B1"/>
    <w:rsid w:val="002B5CC2"/>
    <w:rsid w:val="002B5D53"/>
    <w:rsid w:val="002B5D8E"/>
    <w:rsid w:val="002B61F4"/>
    <w:rsid w:val="002B669F"/>
    <w:rsid w:val="002B6C81"/>
    <w:rsid w:val="002B6E06"/>
    <w:rsid w:val="002B77DB"/>
    <w:rsid w:val="002B7B10"/>
    <w:rsid w:val="002B7CE3"/>
    <w:rsid w:val="002C04B0"/>
    <w:rsid w:val="002C05C6"/>
    <w:rsid w:val="002C078A"/>
    <w:rsid w:val="002C0C55"/>
    <w:rsid w:val="002C19E5"/>
    <w:rsid w:val="002C25DB"/>
    <w:rsid w:val="002C2830"/>
    <w:rsid w:val="002C2CAB"/>
    <w:rsid w:val="002C37CF"/>
    <w:rsid w:val="002C38EE"/>
    <w:rsid w:val="002C3A7B"/>
    <w:rsid w:val="002C3C9D"/>
    <w:rsid w:val="002C4A87"/>
    <w:rsid w:val="002C4C31"/>
    <w:rsid w:val="002C5888"/>
    <w:rsid w:val="002C5BC7"/>
    <w:rsid w:val="002C5E5E"/>
    <w:rsid w:val="002C630D"/>
    <w:rsid w:val="002C73FE"/>
    <w:rsid w:val="002C7E2A"/>
    <w:rsid w:val="002D001A"/>
    <w:rsid w:val="002D0294"/>
    <w:rsid w:val="002D0941"/>
    <w:rsid w:val="002D0C68"/>
    <w:rsid w:val="002D0C9E"/>
    <w:rsid w:val="002D1248"/>
    <w:rsid w:val="002D14B7"/>
    <w:rsid w:val="002D1885"/>
    <w:rsid w:val="002D1FC9"/>
    <w:rsid w:val="002D22D4"/>
    <w:rsid w:val="002D28E2"/>
    <w:rsid w:val="002D2A34"/>
    <w:rsid w:val="002D317B"/>
    <w:rsid w:val="002D33DF"/>
    <w:rsid w:val="002D3587"/>
    <w:rsid w:val="002D38C9"/>
    <w:rsid w:val="002D45D1"/>
    <w:rsid w:val="002D467C"/>
    <w:rsid w:val="002D4929"/>
    <w:rsid w:val="002D4C09"/>
    <w:rsid w:val="002D4CAC"/>
    <w:rsid w:val="002D4E4C"/>
    <w:rsid w:val="002D4FE9"/>
    <w:rsid w:val="002D502D"/>
    <w:rsid w:val="002D5659"/>
    <w:rsid w:val="002D5757"/>
    <w:rsid w:val="002D59CE"/>
    <w:rsid w:val="002D6540"/>
    <w:rsid w:val="002D6C35"/>
    <w:rsid w:val="002D6F74"/>
    <w:rsid w:val="002D72AB"/>
    <w:rsid w:val="002D7658"/>
    <w:rsid w:val="002D774D"/>
    <w:rsid w:val="002D7E5F"/>
    <w:rsid w:val="002E0112"/>
    <w:rsid w:val="002E014F"/>
    <w:rsid w:val="002E03C9"/>
    <w:rsid w:val="002E0894"/>
    <w:rsid w:val="002E0E1C"/>
    <w:rsid w:val="002E0F69"/>
    <w:rsid w:val="002E12F0"/>
    <w:rsid w:val="002E1D83"/>
    <w:rsid w:val="002E1FA4"/>
    <w:rsid w:val="002E2281"/>
    <w:rsid w:val="002E2414"/>
    <w:rsid w:val="002E2AED"/>
    <w:rsid w:val="002E2CBB"/>
    <w:rsid w:val="002E308D"/>
    <w:rsid w:val="002E3154"/>
    <w:rsid w:val="002E3EAE"/>
    <w:rsid w:val="002E416F"/>
    <w:rsid w:val="002E5291"/>
    <w:rsid w:val="002E5335"/>
    <w:rsid w:val="002E630D"/>
    <w:rsid w:val="002E6654"/>
    <w:rsid w:val="002E6CB8"/>
    <w:rsid w:val="002E774A"/>
    <w:rsid w:val="002E7990"/>
    <w:rsid w:val="002E7A5C"/>
    <w:rsid w:val="002F0273"/>
    <w:rsid w:val="002F06B4"/>
    <w:rsid w:val="002F0847"/>
    <w:rsid w:val="002F08FE"/>
    <w:rsid w:val="002F0AE3"/>
    <w:rsid w:val="002F109D"/>
    <w:rsid w:val="002F1232"/>
    <w:rsid w:val="002F12CD"/>
    <w:rsid w:val="002F15F3"/>
    <w:rsid w:val="002F17DB"/>
    <w:rsid w:val="002F18D6"/>
    <w:rsid w:val="002F1B73"/>
    <w:rsid w:val="002F1E10"/>
    <w:rsid w:val="002F2404"/>
    <w:rsid w:val="002F2443"/>
    <w:rsid w:val="002F2750"/>
    <w:rsid w:val="002F294A"/>
    <w:rsid w:val="002F2B4A"/>
    <w:rsid w:val="002F2D29"/>
    <w:rsid w:val="002F3851"/>
    <w:rsid w:val="002F3A8E"/>
    <w:rsid w:val="002F413B"/>
    <w:rsid w:val="002F4729"/>
    <w:rsid w:val="002F4BF5"/>
    <w:rsid w:val="002F5147"/>
    <w:rsid w:val="002F5558"/>
    <w:rsid w:val="002F5760"/>
    <w:rsid w:val="002F5A26"/>
    <w:rsid w:val="002F5E26"/>
    <w:rsid w:val="002F6527"/>
    <w:rsid w:val="002F6581"/>
    <w:rsid w:val="002F6DE0"/>
    <w:rsid w:val="002F7047"/>
    <w:rsid w:val="002F709F"/>
    <w:rsid w:val="002F7242"/>
    <w:rsid w:val="002F7ABD"/>
    <w:rsid w:val="002F7DB6"/>
    <w:rsid w:val="00300381"/>
    <w:rsid w:val="003014C2"/>
    <w:rsid w:val="003017A1"/>
    <w:rsid w:val="00301880"/>
    <w:rsid w:val="003018B9"/>
    <w:rsid w:val="00301E45"/>
    <w:rsid w:val="003024DF"/>
    <w:rsid w:val="00302526"/>
    <w:rsid w:val="00302734"/>
    <w:rsid w:val="00302B8C"/>
    <w:rsid w:val="003034AD"/>
    <w:rsid w:val="00303612"/>
    <w:rsid w:val="00303D31"/>
    <w:rsid w:val="003040A8"/>
    <w:rsid w:val="003043CC"/>
    <w:rsid w:val="003043FB"/>
    <w:rsid w:val="00304C2C"/>
    <w:rsid w:val="00305125"/>
    <w:rsid w:val="0030527E"/>
    <w:rsid w:val="0030537F"/>
    <w:rsid w:val="00306808"/>
    <w:rsid w:val="0030683F"/>
    <w:rsid w:val="0030728F"/>
    <w:rsid w:val="00307556"/>
    <w:rsid w:val="0031021F"/>
    <w:rsid w:val="00310603"/>
    <w:rsid w:val="003106B5"/>
    <w:rsid w:val="00310C4F"/>
    <w:rsid w:val="00310F3C"/>
    <w:rsid w:val="00311857"/>
    <w:rsid w:val="00311D24"/>
    <w:rsid w:val="00311EEF"/>
    <w:rsid w:val="00311FF7"/>
    <w:rsid w:val="00312597"/>
    <w:rsid w:val="003127DC"/>
    <w:rsid w:val="00312D71"/>
    <w:rsid w:val="003130B4"/>
    <w:rsid w:val="00313405"/>
    <w:rsid w:val="00313C45"/>
    <w:rsid w:val="00313D62"/>
    <w:rsid w:val="00313EE6"/>
    <w:rsid w:val="00314583"/>
    <w:rsid w:val="00314870"/>
    <w:rsid w:val="003153BF"/>
    <w:rsid w:val="0031540D"/>
    <w:rsid w:val="0031549F"/>
    <w:rsid w:val="00315A41"/>
    <w:rsid w:val="00315A94"/>
    <w:rsid w:val="00320A69"/>
    <w:rsid w:val="00320CC8"/>
    <w:rsid w:val="00320CC9"/>
    <w:rsid w:val="00321095"/>
    <w:rsid w:val="0032122B"/>
    <w:rsid w:val="0032158C"/>
    <w:rsid w:val="00321917"/>
    <w:rsid w:val="00321D95"/>
    <w:rsid w:val="003221C8"/>
    <w:rsid w:val="00322229"/>
    <w:rsid w:val="003222F0"/>
    <w:rsid w:val="00322663"/>
    <w:rsid w:val="00322997"/>
    <w:rsid w:val="00322E9B"/>
    <w:rsid w:val="00322F63"/>
    <w:rsid w:val="003234C8"/>
    <w:rsid w:val="0032360D"/>
    <w:rsid w:val="00323E23"/>
    <w:rsid w:val="00323F4B"/>
    <w:rsid w:val="003245A6"/>
    <w:rsid w:val="003245D1"/>
    <w:rsid w:val="00324EA1"/>
    <w:rsid w:val="0032528E"/>
    <w:rsid w:val="00325741"/>
    <w:rsid w:val="0032582F"/>
    <w:rsid w:val="00325BAB"/>
    <w:rsid w:val="00326065"/>
    <w:rsid w:val="003264A0"/>
    <w:rsid w:val="0032651D"/>
    <w:rsid w:val="00326876"/>
    <w:rsid w:val="003269BA"/>
    <w:rsid w:val="00326EB1"/>
    <w:rsid w:val="003270AB"/>
    <w:rsid w:val="00327121"/>
    <w:rsid w:val="0032720F"/>
    <w:rsid w:val="00327BA5"/>
    <w:rsid w:val="00330055"/>
    <w:rsid w:val="0033092B"/>
    <w:rsid w:val="003313AE"/>
    <w:rsid w:val="003313FF"/>
    <w:rsid w:val="00331400"/>
    <w:rsid w:val="00331C36"/>
    <w:rsid w:val="00331F92"/>
    <w:rsid w:val="003327FD"/>
    <w:rsid w:val="00332D41"/>
    <w:rsid w:val="00332D63"/>
    <w:rsid w:val="003331B4"/>
    <w:rsid w:val="00333A0C"/>
    <w:rsid w:val="00334154"/>
    <w:rsid w:val="00334353"/>
    <w:rsid w:val="0033465A"/>
    <w:rsid w:val="003347A0"/>
    <w:rsid w:val="00334A4F"/>
    <w:rsid w:val="00334B09"/>
    <w:rsid w:val="00334B5F"/>
    <w:rsid w:val="00334D9A"/>
    <w:rsid w:val="00334F6C"/>
    <w:rsid w:val="003357F5"/>
    <w:rsid w:val="00335A95"/>
    <w:rsid w:val="00335E92"/>
    <w:rsid w:val="00336657"/>
    <w:rsid w:val="00336689"/>
    <w:rsid w:val="00336855"/>
    <w:rsid w:val="003368D9"/>
    <w:rsid w:val="00337252"/>
    <w:rsid w:val="003372A7"/>
    <w:rsid w:val="003372C4"/>
    <w:rsid w:val="0033779A"/>
    <w:rsid w:val="00337C10"/>
    <w:rsid w:val="003401AF"/>
    <w:rsid w:val="003404A5"/>
    <w:rsid w:val="00340ECA"/>
    <w:rsid w:val="00340FAC"/>
    <w:rsid w:val="00341677"/>
    <w:rsid w:val="00341EC7"/>
    <w:rsid w:val="00341FA0"/>
    <w:rsid w:val="00342108"/>
    <w:rsid w:val="00342131"/>
    <w:rsid w:val="003421CB"/>
    <w:rsid w:val="003423D3"/>
    <w:rsid w:val="003425C2"/>
    <w:rsid w:val="00342BEC"/>
    <w:rsid w:val="00342D8A"/>
    <w:rsid w:val="00343757"/>
    <w:rsid w:val="003440B7"/>
    <w:rsid w:val="003444C4"/>
    <w:rsid w:val="00344F3D"/>
    <w:rsid w:val="00345092"/>
    <w:rsid w:val="00345299"/>
    <w:rsid w:val="00345561"/>
    <w:rsid w:val="00346B0F"/>
    <w:rsid w:val="00346DE3"/>
    <w:rsid w:val="00347D68"/>
    <w:rsid w:val="003500B5"/>
    <w:rsid w:val="00350484"/>
    <w:rsid w:val="00350708"/>
    <w:rsid w:val="00351A8D"/>
    <w:rsid w:val="00351D96"/>
    <w:rsid w:val="003520BE"/>
    <w:rsid w:val="003526BB"/>
    <w:rsid w:val="0035283C"/>
    <w:rsid w:val="00352BCF"/>
    <w:rsid w:val="00352F49"/>
    <w:rsid w:val="00353749"/>
    <w:rsid w:val="00353932"/>
    <w:rsid w:val="00353A4D"/>
    <w:rsid w:val="00353E7E"/>
    <w:rsid w:val="0035464B"/>
    <w:rsid w:val="00354C79"/>
    <w:rsid w:val="00354ED2"/>
    <w:rsid w:val="003550CF"/>
    <w:rsid w:val="0035550C"/>
    <w:rsid w:val="003559F5"/>
    <w:rsid w:val="00355B7D"/>
    <w:rsid w:val="00355CD2"/>
    <w:rsid w:val="00355D4A"/>
    <w:rsid w:val="0035639A"/>
    <w:rsid w:val="00357CA3"/>
    <w:rsid w:val="00357D0E"/>
    <w:rsid w:val="00357F3E"/>
    <w:rsid w:val="00361128"/>
    <w:rsid w:val="0036123A"/>
    <w:rsid w:val="0036141D"/>
    <w:rsid w:val="0036188A"/>
    <w:rsid w:val="003619C3"/>
    <w:rsid w:val="00361A56"/>
    <w:rsid w:val="00361D6C"/>
    <w:rsid w:val="0036252A"/>
    <w:rsid w:val="00362567"/>
    <w:rsid w:val="00362C4B"/>
    <w:rsid w:val="00362CA4"/>
    <w:rsid w:val="00362CCB"/>
    <w:rsid w:val="00362F72"/>
    <w:rsid w:val="00363414"/>
    <w:rsid w:val="00363553"/>
    <w:rsid w:val="00364022"/>
    <w:rsid w:val="00364206"/>
    <w:rsid w:val="00364781"/>
    <w:rsid w:val="00364D9D"/>
    <w:rsid w:val="00365D74"/>
    <w:rsid w:val="00365E36"/>
    <w:rsid w:val="00365FAB"/>
    <w:rsid w:val="00366254"/>
    <w:rsid w:val="0036667C"/>
    <w:rsid w:val="003666C4"/>
    <w:rsid w:val="0036748F"/>
    <w:rsid w:val="003675C2"/>
    <w:rsid w:val="00367F8B"/>
    <w:rsid w:val="0037014B"/>
    <w:rsid w:val="00370609"/>
    <w:rsid w:val="003707B1"/>
    <w:rsid w:val="00370D97"/>
    <w:rsid w:val="0037100C"/>
    <w:rsid w:val="00371048"/>
    <w:rsid w:val="00371170"/>
    <w:rsid w:val="003714B8"/>
    <w:rsid w:val="0037180D"/>
    <w:rsid w:val="00371E0A"/>
    <w:rsid w:val="00371EDF"/>
    <w:rsid w:val="00372384"/>
    <w:rsid w:val="003724C8"/>
    <w:rsid w:val="003729EC"/>
    <w:rsid w:val="00372F02"/>
    <w:rsid w:val="00372F62"/>
    <w:rsid w:val="003731A7"/>
    <w:rsid w:val="00373329"/>
    <w:rsid w:val="003734ED"/>
    <w:rsid w:val="0037396C"/>
    <w:rsid w:val="00373A0C"/>
    <w:rsid w:val="00374042"/>
    <w:rsid w:val="0037421D"/>
    <w:rsid w:val="00374AF0"/>
    <w:rsid w:val="00374EA8"/>
    <w:rsid w:val="00375260"/>
    <w:rsid w:val="00376093"/>
    <w:rsid w:val="0037690A"/>
    <w:rsid w:val="00376EDC"/>
    <w:rsid w:val="00377226"/>
    <w:rsid w:val="003779EC"/>
    <w:rsid w:val="00377C58"/>
    <w:rsid w:val="00377CD1"/>
    <w:rsid w:val="0038028F"/>
    <w:rsid w:val="0038041E"/>
    <w:rsid w:val="0038084C"/>
    <w:rsid w:val="003808DE"/>
    <w:rsid w:val="00380ADE"/>
    <w:rsid w:val="00380BA1"/>
    <w:rsid w:val="0038111C"/>
    <w:rsid w:val="0038125D"/>
    <w:rsid w:val="0038137B"/>
    <w:rsid w:val="003813C3"/>
    <w:rsid w:val="003815BE"/>
    <w:rsid w:val="0038181A"/>
    <w:rsid w:val="00381A09"/>
    <w:rsid w:val="00381C88"/>
    <w:rsid w:val="003820C1"/>
    <w:rsid w:val="003823C2"/>
    <w:rsid w:val="0038250C"/>
    <w:rsid w:val="00382671"/>
    <w:rsid w:val="00382E69"/>
    <w:rsid w:val="00383CC0"/>
    <w:rsid w:val="00383DA1"/>
    <w:rsid w:val="00384FDD"/>
    <w:rsid w:val="00385194"/>
    <w:rsid w:val="00385F30"/>
    <w:rsid w:val="003863B7"/>
    <w:rsid w:val="003873C5"/>
    <w:rsid w:val="00390526"/>
    <w:rsid w:val="00390539"/>
    <w:rsid w:val="0039069C"/>
    <w:rsid w:val="0039094F"/>
    <w:rsid w:val="003909FE"/>
    <w:rsid w:val="00390A40"/>
    <w:rsid w:val="00390B7F"/>
    <w:rsid w:val="00390C4C"/>
    <w:rsid w:val="00390CC8"/>
    <w:rsid w:val="00390DB6"/>
    <w:rsid w:val="0039105A"/>
    <w:rsid w:val="0039109D"/>
    <w:rsid w:val="003917FE"/>
    <w:rsid w:val="00391C15"/>
    <w:rsid w:val="00391FB0"/>
    <w:rsid w:val="0039201D"/>
    <w:rsid w:val="00392749"/>
    <w:rsid w:val="0039290C"/>
    <w:rsid w:val="00392A82"/>
    <w:rsid w:val="00393026"/>
    <w:rsid w:val="00393332"/>
    <w:rsid w:val="00393696"/>
    <w:rsid w:val="00393963"/>
    <w:rsid w:val="00393AE2"/>
    <w:rsid w:val="00393D00"/>
    <w:rsid w:val="00394659"/>
    <w:rsid w:val="00394F35"/>
    <w:rsid w:val="00395575"/>
    <w:rsid w:val="00395672"/>
    <w:rsid w:val="00396F71"/>
    <w:rsid w:val="00396FC1"/>
    <w:rsid w:val="003979F8"/>
    <w:rsid w:val="00397A2E"/>
    <w:rsid w:val="003A06C8"/>
    <w:rsid w:val="003A0A3D"/>
    <w:rsid w:val="003A0D7C"/>
    <w:rsid w:val="003A13BF"/>
    <w:rsid w:val="003A1B16"/>
    <w:rsid w:val="003A1F25"/>
    <w:rsid w:val="003A20A8"/>
    <w:rsid w:val="003A2EED"/>
    <w:rsid w:val="003A37CD"/>
    <w:rsid w:val="003A38D9"/>
    <w:rsid w:val="003A3A63"/>
    <w:rsid w:val="003A468C"/>
    <w:rsid w:val="003A4A5A"/>
    <w:rsid w:val="003A4AC2"/>
    <w:rsid w:val="003A4BFC"/>
    <w:rsid w:val="003A4D14"/>
    <w:rsid w:val="003A4E27"/>
    <w:rsid w:val="003A5290"/>
    <w:rsid w:val="003A5BD8"/>
    <w:rsid w:val="003A5DC1"/>
    <w:rsid w:val="003A60A0"/>
    <w:rsid w:val="003A6E8B"/>
    <w:rsid w:val="003A7788"/>
    <w:rsid w:val="003A7F17"/>
    <w:rsid w:val="003B0155"/>
    <w:rsid w:val="003B0B2C"/>
    <w:rsid w:val="003B0FBD"/>
    <w:rsid w:val="003B1230"/>
    <w:rsid w:val="003B1495"/>
    <w:rsid w:val="003B1EE1"/>
    <w:rsid w:val="003B2349"/>
    <w:rsid w:val="003B28A3"/>
    <w:rsid w:val="003B2CD9"/>
    <w:rsid w:val="003B37EC"/>
    <w:rsid w:val="003B393E"/>
    <w:rsid w:val="003B3B95"/>
    <w:rsid w:val="003B40B3"/>
    <w:rsid w:val="003B4FA3"/>
    <w:rsid w:val="003B52B4"/>
    <w:rsid w:val="003B5910"/>
    <w:rsid w:val="003B6142"/>
    <w:rsid w:val="003B6204"/>
    <w:rsid w:val="003B627F"/>
    <w:rsid w:val="003B64E2"/>
    <w:rsid w:val="003B691C"/>
    <w:rsid w:val="003B6E4E"/>
    <w:rsid w:val="003B71B2"/>
    <w:rsid w:val="003B7493"/>
    <w:rsid w:val="003B75BC"/>
    <w:rsid w:val="003B75EF"/>
    <w:rsid w:val="003B7C6E"/>
    <w:rsid w:val="003B7EE7"/>
    <w:rsid w:val="003C04E2"/>
    <w:rsid w:val="003C05FC"/>
    <w:rsid w:val="003C09C1"/>
    <w:rsid w:val="003C0B8C"/>
    <w:rsid w:val="003C0E87"/>
    <w:rsid w:val="003C109D"/>
    <w:rsid w:val="003C1846"/>
    <w:rsid w:val="003C2256"/>
    <w:rsid w:val="003C248D"/>
    <w:rsid w:val="003C2912"/>
    <w:rsid w:val="003C2CCB"/>
    <w:rsid w:val="003C2E11"/>
    <w:rsid w:val="003C31FB"/>
    <w:rsid w:val="003C3E92"/>
    <w:rsid w:val="003C430B"/>
    <w:rsid w:val="003C452E"/>
    <w:rsid w:val="003C47CF"/>
    <w:rsid w:val="003C4BBC"/>
    <w:rsid w:val="003C4C89"/>
    <w:rsid w:val="003C4E26"/>
    <w:rsid w:val="003C5C21"/>
    <w:rsid w:val="003C6AE3"/>
    <w:rsid w:val="003C6D0E"/>
    <w:rsid w:val="003C7174"/>
    <w:rsid w:val="003D0031"/>
    <w:rsid w:val="003D033F"/>
    <w:rsid w:val="003D0403"/>
    <w:rsid w:val="003D0D48"/>
    <w:rsid w:val="003D116C"/>
    <w:rsid w:val="003D1361"/>
    <w:rsid w:val="003D1F2E"/>
    <w:rsid w:val="003D2430"/>
    <w:rsid w:val="003D256B"/>
    <w:rsid w:val="003D2799"/>
    <w:rsid w:val="003D2845"/>
    <w:rsid w:val="003D28F6"/>
    <w:rsid w:val="003D363B"/>
    <w:rsid w:val="003D39EC"/>
    <w:rsid w:val="003D3E28"/>
    <w:rsid w:val="003D3F6C"/>
    <w:rsid w:val="003D4496"/>
    <w:rsid w:val="003D4C63"/>
    <w:rsid w:val="003D51E9"/>
    <w:rsid w:val="003D551B"/>
    <w:rsid w:val="003D58DA"/>
    <w:rsid w:val="003D59AE"/>
    <w:rsid w:val="003D5AF8"/>
    <w:rsid w:val="003D61BD"/>
    <w:rsid w:val="003D6B2B"/>
    <w:rsid w:val="003D6ED5"/>
    <w:rsid w:val="003D751B"/>
    <w:rsid w:val="003D7CF5"/>
    <w:rsid w:val="003E0402"/>
    <w:rsid w:val="003E1097"/>
    <w:rsid w:val="003E14AB"/>
    <w:rsid w:val="003E19D1"/>
    <w:rsid w:val="003E2029"/>
    <w:rsid w:val="003E232B"/>
    <w:rsid w:val="003E240F"/>
    <w:rsid w:val="003E317A"/>
    <w:rsid w:val="003E3286"/>
    <w:rsid w:val="003E3613"/>
    <w:rsid w:val="003E39D5"/>
    <w:rsid w:val="003E3A1B"/>
    <w:rsid w:val="003E3C62"/>
    <w:rsid w:val="003E3CCE"/>
    <w:rsid w:val="003E3D53"/>
    <w:rsid w:val="003E3DD5"/>
    <w:rsid w:val="003E40F9"/>
    <w:rsid w:val="003E45B5"/>
    <w:rsid w:val="003E4789"/>
    <w:rsid w:val="003E4969"/>
    <w:rsid w:val="003E4B0E"/>
    <w:rsid w:val="003E4B42"/>
    <w:rsid w:val="003E5CA1"/>
    <w:rsid w:val="003E5F69"/>
    <w:rsid w:val="003E639D"/>
    <w:rsid w:val="003E6685"/>
    <w:rsid w:val="003E674B"/>
    <w:rsid w:val="003E73E3"/>
    <w:rsid w:val="003E7594"/>
    <w:rsid w:val="003E7670"/>
    <w:rsid w:val="003E7F0A"/>
    <w:rsid w:val="003F06FF"/>
    <w:rsid w:val="003F07C6"/>
    <w:rsid w:val="003F0A79"/>
    <w:rsid w:val="003F0EC2"/>
    <w:rsid w:val="003F174B"/>
    <w:rsid w:val="003F1CD4"/>
    <w:rsid w:val="003F1F6B"/>
    <w:rsid w:val="003F2984"/>
    <w:rsid w:val="003F3757"/>
    <w:rsid w:val="003F38BD"/>
    <w:rsid w:val="003F3B20"/>
    <w:rsid w:val="003F3ECF"/>
    <w:rsid w:val="003F44B7"/>
    <w:rsid w:val="003F4CAD"/>
    <w:rsid w:val="003F52FD"/>
    <w:rsid w:val="003F5559"/>
    <w:rsid w:val="003F55D1"/>
    <w:rsid w:val="003F5778"/>
    <w:rsid w:val="003F5ED6"/>
    <w:rsid w:val="003F6093"/>
    <w:rsid w:val="003F648C"/>
    <w:rsid w:val="003F64A1"/>
    <w:rsid w:val="003F66F4"/>
    <w:rsid w:val="003F68A3"/>
    <w:rsid w:val="003F76C0"/>
    <w:rsid w:val="003F782B"/>
    <w:rsid w:val="003F7927"/>
    <w:rsid w:val="003F7B44"/>
    <w:rsid w:val="003F7D7F"/>
    <w:rsid w:val="0040046E"/>
    <w:rsid w:val="004008E9"/>
    <w:rsid w:val="00400EB8"/>
    <w:rsid w:val="004015FA"/>
    <w:rsid w:val="004016C6"/>
    <w:rsid w:val="00402CAF"/>
    <w:rsid w:val="00402EBE"/>
    <w:rsid w:val="0040317D"/>
    <w:rsid w:val="00403B91"/>
    <w:rsid w:val="00404481"/>
    <w:rsid w:val="00404C35"/>
    <w:rsid w:val="0040512B"/>
    <w:rsid w:val="00405927"/>
    <w:rsid w:val="00405958"/>
    <w:rsid w:val="00405AC1"/>
    <w:rsid w:val="00405B9B"/>
    <w:rsid w:val="00405EDB"/>
    <w:rsid w:val="00406400"/>
    <w:rsid w:val="00406C30"/>
    <w:rsid w:val="00406DDB"/>
    <w:rsid w:val="00407090"/>
    <w:rsid w:val="00411918"/>
    <w:rsid w:val="00411E59"/>
    <w:rsid w:val="0041204B"/>
    <w:rsid w:val="00412236"/>
    <w:rsid w:val="00412859"/>
    <w:rsid w:val="0041378B"/>
    <w:rsid w:val="00413D48"/>
    <w:rsid w:val="00414606"/>
    <w:rsid w:val="00414635"/>
    <w:rsid w:val="00414771"/>
    <w:rsid w:val="00415730"/>
    <w:rsid w:val="00415C18"/>
    <w:rsid w:val="00415C97"/>
    <w:rsid w:val="0041603C"/>
    <w:rsid w:val="00416839"/>
    <w:rsid w:val="00416897"/>
    <w:rsid w:val="004169F8"/>
    <w:rsid w:val="00416D8D"/>
    <w:rsid w:val="004173A7"/>
    <w:rsid w:val="00417648"/>
    <w:rsid w:val="00417728"/>
    <w:rsid w:val="0041797E"/>
    <w:rsid w:val="00417A58"/>
    <w:rsid w:val="00417B3A"/>
    <w:rsid w:val="00417B44"/>
    <w:rsid w:val="00417BA6"/>
    <w:rsid w:val="00417FAC"/>
    <w:rsid w:val="00420A0E"/>
    <w:rsid w:val="00420F9A"/>
    <w:rsid w:val="00421715"/>
    <w:rsid w:val="004217E9"/>
    <w:rsid w:val="004220ED"/>
    <w:rsid w:val="004224CE"/>
    <w:rsid w:val="004225C7"/>
    <w:rsid w:val="004235D0"/>
    <w:rsid w:val="00423F70"/>
    <w:rsid w:val="00424170"/>
    <w:rsid w:val="00424237"/>
    <w:rsid w:val="004244B5"/>
    <w:rsid w:val="00424EB7"/>
    <w:rsid w:val="004253B2"/>
    <w:rsid w:val="00425E2E"/>
    <w:rsid w:val="004268C3"/>
    <w:rsid w:val="00426A77"/>
    <w:rsid w:val="00426B3F"/>
    <w:rsid w:val="00426BE3"/>
    <w:rsid w:val="00426C02"/>
    <w:rsid w:val="00427452"/>
    <w:rsid w:val="00427827"/>
    <w:rsid w:val="00427F5A"/>
    <w:rsid w:val="00427F83"/>
    <w:rsid w:val="0043025E"/>
    <w:rsid w:val="0043130A"/>
    <w:rsid w:val="004314B0"/>
    <w:rsid w:val="0043192F"/>
    <w:rsid w:val="00431C71"/>
    <w:rsid w:val="00433027"/>
    <w:rsid w:val="004337A6"/>
    <w:rsid w:val="00434086"/>
    <w:rsid w:val="004343CC"/>
    <w:rsid w:val="004349BB"/>
    <w:rsid w:val="004351F1"/>
    <w:rsid w:val="00435227"/>
    <w:rsid w:val="0043529E"/>
    <w:rsid w:val="004355F7"/>
    <w:rsid w:val="00435890"/>
    <w:rsid w:val="0043598E"/>
    <w:rsid w:val="00435AD0"/>
    <w:rsid w:val="00436849"/>
    <w:rsid w:val="00436B5E"/>
    <w:rsid w:val="00436D21"/>
    <w:rsid w:val="00436E39"/>
    <w:rsid w:val="0043722E"/>
    <w:rsid w:val="0043724F"/>
    <w:rsid w:val="00440771"/>
    <w:rsid w:val="00440AFC"/>
    <w:rsid w:val="00441AC2"/>
    <w:rsid w:val="00441FEA"/>
    <w:rsid w:val="0044249B"/>
    <w:rsid w:val="00443A75"/>
    <w:rsid w:val="00443F58"/>
    <w:rsid w:val="0044458A"/>
    <w:rsid w:val="0044473C"/>
    <w:rsid w:val="00444A1C"/>
    <w:rsid w:val="00444B41"/>
    <w:rsid w:val="00444C26"/>
    <w:rsid w:val="00444D92"/>
    <w:rsid w:val="0044576E"/>
    <w:rsid w:val="00445A92"/>
    <w:rsid w:val="00446436"/>
    <w:rsid w:val="0044676C"/>
    <w:rsid w:val="00446BC6"/>
    <w:rsid w:val="00446D03"/>
    <w:rsid w:val="004473C2"/>
    <w:rsid w:val="00447902"/>
    <w:rsid w:val="004479A8"/>
    <w:rsid w:val="0045023C"/>
    <w:rsid w:val="0045050E"/>
    <w:rsid w:val="0045068D"/>
    <w:rsid w:val="00451162"/>
    <w:rsid w:val="0045121D"/>
    <w:rsid w:val="004512A2"/>
    <w:rsid w:val="00451676"/>
    <w:rsid w:val="00451781"/>
    <w:rsid w:val="00451A5B"/>
    <w:rsid w:val="00451CA2"/>
    <w:rsid w:val="00451E61"/>
    <w:rsid w:val="00451F93"/>
    <w:rsid w:val="0045276F"/>
    <w:rsid w:val="00452BCD"/>
    <w:rsid w:val="00452CEA"/>
    <w:rsid w:val="0045379D"/>
    <w:rsid w:val="00453885"/>
    <w:rsid w:val="00453B4A"/>
    <w:rsid w:val="00453D17"/>
    <w:rsid w:val="00453EDC"/>
    <w:rsid w:val="004540AE"/>
    <w:rsid w:val="00454AC5"/>
    <w:rsid w:val="00455994"/>
    <w:rsid w:val="00455F45"/>
    <w:rsid w:val="00455FE4"/>
    <w:rsid w:val="00456DA7"/>
    <w:rsid w:val="00456E42"/>
    <w:rsid w:val="004573AF"/>
    <w:rsid w:val="004573FC"/>
    <w:rsid w:val="0045753B"/>
    <w:rsid w:val="0045753E"/>
    <w:rsid w:val="00457A81"/>
    <w:rsid w:val="00457D9D"/>
    <w:rsid w:val="00460817"/>
    <w:rsid w:val="0046084E"/>
    <w:rsid w:val="00461325"/>
    <w:rsid w:val="0046196D"/>
    <w:rsid w:val="00461DA4"/>
    <w:rsid w:val="00462160"/>
    <w:rsid w:val="004622FD"/>
    <w:rsid w:val="00462A6D"/>
    <w:rsid w:val="00462ABB"/>
    <w:rsid w:val="0046385C"/>
    <w:rsid w:val="004638E4"/>
    <w:rsid w:val="00463A12"/>
    <w:rsid w:val="00463ED1"/>
    <w:rsid w:val="0046412E"/>
    <w:rsid w:val="004644FA"/>
    <w:rsid w:val="004648AC"/>
    <w:rsid w:val="00465258"/>
    <w:rsid w:val="00465B52"/>
    <w:rsid w:val="004660DA"/>
    <w:rsid w:val="004664E1"/>
    <w:rsid w:val="004666A0"/>
    <w:rsid w:val="00467035"/>
    <w:rsid w:val="0046703C"/>
    <w:rsid w:val="0046708E"/>
    <w:rsid w:val="004677BE"/>
    <w:rsid w:val="00467981"/>
    <w:rsid w:val="00467E41"/>
    <w:rsid w:val="00470192"/>
    <w:rsid w:val="004704B6"/>
    <w:rsid w:val="004714E6"/>
    <w:rsid w:val="004725B3"/>
    <w:rsid w:val="00472836"/>
    <w:rsid w:val="004728C3"/>
    <w:rsid w:val="00472A65"/>
    <w:rsid w:val="00472D62"/>
    <w:rsid w:val="00473697"/>
    <w:rsid w:val="00473BA6"/>
    <w:rsid w:val="00473DD5"/>
    <w:rsid w:val="004743FF"/>
    <w:rsid w:val="00474463"/>
    <w:rsid w:val="00474B75"/>
    <w:rsid w:val="0047531D"/>
    <w:rsid w:val="00475C00"/>
    <w:rsid w:val="00476BC0"/>
    <w:rsid w:val="00477058"/>
    <w:rsid w:val="004779C7"/>
    <w:rsid w:val="00477CCC"/>
    <w:rsid w:val="00477D6F"/>
    <w:rsid w:val="0048022D"/>
    <w:rsid w:val="0048059A"/>
    <w:rsid w:val="00480E55"/>
    <w:rsid w:val="00481085"/>
    <w:rsid w:val="00481550"/>
    <w:rsid w:val="004815A2"/>
    <w:rsid w:val="00481F43"/>
    <w:rsid w:val="004820C7"/>
    <w:rsid w:val="00482C51"/>
    <w:rsid w:val="00482F24"/>
    <w:rsid w:val="00483984"/>
    <w:rsid w:val="00483F0B"/>
    <w:rsid w:val="00483FB1"/>
    <w:rsid w:val="0048503A"/>
    <w:rsid w:val="004852B1"/>
    <w:rsid w:val="004854C1"/>
    <w:rsid w:val="004858C2"/>
    <w:rsid w:val="004861EB"/>
    <w:rsid w:val="00486354"/>
    <w:rsid w:val="004869AF"/>
    <w:rsid w:val="00486AB9"/>
    <w:rsid w:val="00486DAE"/>
    <w:rsid w:val="00486DB6"/>
    <w:rsid w:val="00486FDC"/>
    <w:rsid w:val="00487021"/>
    <w:rsid w:val="00487069"/>
    <w:rsid w:val="0048707B"/>
    <w:rsid w:val="00487941"/>
    <w:rsid w:val="00487D39"/>
    <w:rsid w:val="004902CF"/>
    <w:rsid w:val="00490C11"/>
    <w:rsid w:val="00491C98"/>
    <w:rsid w:val="00491D22"/>
    <w:rsid w:val="00491F12"/>
    <w:rsid w:val="00491F7F"/>
    <w:rsid w:val="00492AD7"/>
    <w:rsid w:val="0049321B"/>
    <w:rsid w:val="00493879"/>
    <w:rsid w:val="00493C78"/>
    <w:rsid w:val="00493E14"/>
    <w:rsid w:val="00494237"/>
    <w:rsid w:val="004942A9"/>
    <w:rsid w:val="00494E06"/>
    <w:rsid w:val="00495061"/>
    <w:rsid w:val="004951F1"/>
    <w:rsid w:val="0049593A"/>
    <w:rsid w:val="00495FCF"/>
    <w:rsid w:val="004962E9"/>
    <w:rsid w:val="00496319"/>
    <w:rsid w:val="004966A5"/>
    <w:rsid w:val="00496859"/>
    <w:rsid w:val="00497279"/>
    <w:rsid w:val="00497491"/>
    <w:rsid w:val="004A00BC"/>
    <w:rsid w:val="004A00F9"/>
    <w:rsid w:val="004A0506"/>
    <w:rsid w:val="004A08C3"/>
    <w:rsid w:val="004A09B9"/>
    <w:rsid w:val="004A0FDB"/>
    <w:rsid w:val="004A103B"/>
    <w:rsid w:val="004A13F6"/>
    <w:rsid w:val="004A1630"/>
    <w:rsid w:val="004A1F86"/>
    <w:rsid w:val="004A234F"/>
    <w:rsid w:val="004A2D52"/>
    <w:rsid w:val="004A31BB"/>
    <w:rsid w:val="004A33C9"/>
    <w:rsid w:val="004A35A5"/>
    <w:rsid w:val="004A3F06"/>
    <w:rsid w:val="004A440D"/>
    <w:rsid w:val="004A445C"/>
    <w:rsid w:val="004A473E"/>
    <w:rsid w:val="004A4750"/>
    <w:rsid w:val="004A51F7"/>
    <w:rsid w:val="004A5200"/>
    <w:rsid w:val="004A5B49"/>
    <w:rsid w:val="004A60FD"/>
    <w:rsid w:val="004A670A"/>
    <w:rsid w:val="004A7698"/>
    <w:rsid w:val="004A7716"/>
    <w:rsid w:val="004A79B1"/>
    <w:rsid w:val="004B02CD"/>
    <w:rsid w:val="004B1218"/>
    <w:rsid w:val="004B12EC"/>
    <w:rsid w:val="004B160D"/>
    <w:rsid w:val="004B17FE"/>
    <w:rsid w:val="004B1BB9"/>
    <w:rsid w:val="004B1F89"/>
    <w:rsid w:val="004B201E"/>
    <w:rsid w:val="004B24A6"/>
    <w:rsid w:val="004B25E1"/>
    <w:rsid w:val="004B271C"/>
    <w:rsid w:val="004B29D6"/>
    <w:rsid w:val="004B2C7C"/>
    <w:rsid w:val="004B2CB8"/>
    <w:rsid w:val="004B48D5"/>
    <w:rsid w:val="004B4BB7"/>
    <w:rsid w:val="004B5465"/>
    <w:rsid w:val="004B5491"/>
    <w:rsid w:val="004B580C"/>
    <w:rsid w:val="004B59EA"/>
    <w:rsid w:val="004B70F0"/>
    <w:rsid w:val="004B73F5"/>
    <w:rsid w:val="004B7673"/>
    <w:rsid w:val="004B7D6B"/>
    <w:rsid w:val="004C00BA"/>
    <w:rsid w:val="004C0146"/>
    <w:rsid w:val="004C0314"/>
    <w:rsid w:val="004C07C0"/>
    <w:rsid w:val="004C098B"/>
    <w:rsid w:val="004C17FD"/>
    <w:rsid w:val="004C1D1E"/>
    <w:rsid w:val="004C2D84"/>
    <w:rsid w:val="004C2E6D"/>
    <w:rsid w:val="004C35D3"/>
    <w:rsid w:val="004C3CFC"/>
    <w:rsid w:val="004C3F7D"/>
    <w:rsid w:val="004C453E"/>
    <w:rsid w:val="004C4951"/>
    <w:rsid w:val="004C4E3A"/>
    <w:rsid w:val="004C4F73"/>
    <w:rsid w:val="004C57FA"/>
    <w:rsid w:val="004C5CDE"/>
    <w:rsid w:val="004C5D73"/>
    <w:rsid w:val="004C5F3F"/>
    <w:rsid w:val="004C6511"/>
    <w:rsid w:val="004C70E9"/>
    <w:rsid w:val="004C7697"/>
    <w:rsid w:val="004C789A"/>
    <w:rsid w:val="004D0047"/>
    <w:rsid w:val="004D02D5"/>
    <w:rsid w:val="004D07A5"/>
    <w:rsid w:val="004D0C4B"/>
    <w:rsid w:val="004D1050"/>
    <w:rsid w:val="004D1193"/>
    <w:rsid w:val="004D12FF"/>
    <w:rsid w:val="004D1E27"/>
    <w:rsid w:val="004D1FD6"/>
    <w:rsid w:val="004D20A8"/>
    <w:rsid w:val="004D20FD"/>
    <w:rsid w:val="004D217D"/>
    <w:rsid w:val="004D235C"/>
    <w:rsid w:val="004D26BD"/>
    <w:rsid w:val="004D37EF"/>
    <w:rsid w:val="004D3C69"/>
    <w:rsid w:val="004D3DA2"/>
    <w:rsid w:val="004D442B"/>
    <w:rsid w:val="004D462A"/>
    <w:rsid w:val="004D4671"/>
    <w:rsid w:val="004D46DA"/>
    <w:rsid w:val="004D48BD"/>
    <w:rsid w:val="004D505E"/>
    <w:rsid w:val="004D581B"/>
    <w:rsid w:val="004D5C49"/>
    <w:rsid w:val="004D5F26"/>
    <w:rsid w:val="004D650C"/>
    <w:rsid w:val="004D6C5A"/>
    <w:rsid w:val="004D71FD"/>
    <w:rsid w:val="004D72CA"/>
    <w:rsid w:val="004D7480"/>
    <w:rsid w:val="004D7988"/>
    <w:rsid w:val="004D79D2"/>
    <w:rsid w:val="004D7C16"/>
    <w:rsid w:val="004D7CFD"/>
    <w:rsid w:val="004E0010"/>
    <w:rsid w:val="004E082E"/>
    <w:rsid w:val="004E1542"/>
    <w:rsid w:val="004E15FC"/>
    <w:rsid w:val="004E1643"/>
    <w:rsid w:val="004E19A0"/>
    <w:rsid w:val="004E2242"/>
    <w:rsid w:val="004E241E"/>
    <w:rsid w:val="004E2712"/>
    <w:rsid w:val="004E27F2"/>
    <w:rsid w:val="004E2840"/>
    <w:rsid w:val="004E28EE"/>
    <w:rsid w:val="004E2A72"/>
    <w:rsid w:val="004E2D37"/>
    <w:rsid w:val="004E4A55"/>
    <w:rsid w:val="004E5B22"/>
    <w:rsid w:val="004E61D1"/>
    <w:rsid w:val="004E625F"/>
    <w:rsid w:val="004E62CD"/>
    <w:rsid w:val="004E669F"/>
    <w:rsid w:val="004E68B1"/>
    <w:rsid w:val="004E6A85"/>
    <w:rsid w:val="004E72DE"/>
    <w:rsid w:val="004E74B3"/>
    <w:rsid w:val="004E7982"/>
    <w:rsid w:val="004E7A3D"/>
    <w:rsid w:val="004E7AED"/>
    <w:rsid w:val="004E7B56"/>
    <w:rsid w:val="004E7BA8"/>
    <w:rsid w:val="004E7D21"/>
    <w:rsid w:val="004E7D30"/>
    <w:rsid w:val="004E7D68"/>
    <w:rsid w:val="004F0B5B"/>
    <w:rsid w:val="004F0BFF"/>
    <w:rsid w:val="004F153E"/>
    <w:rsid w:val="004F17D1"/>
    <w:rsid w:val="004F1A76"/>
    <w:rsid w:val="004F202F"/>
    <w:rsid w:val="004F2066"/>
    <w:rsid w:val="004F256D"/>
    <w:rsid w:val="004F257C"/>
    <w:rsid w:val="004F368D"/>
    <w:rsid w:val="004F369B"/>
    <w:rsid w:val="004F41BA"/>
    <w:rsid w:val="004F42FF"/>
    <w:rsid w:val="004F44C2"/>
    <w:rsid w:val="004F494C"/>
    <w:rsid w:val="004F4C5C"/>
    <w:rsid w:val="004F540F"/>
    <w:rsid w:val="004F5817"/>
    <w:rsid w:val="004F5837"/>
    <w:rsid w:val="004F6462"/>
    <w:rsid w:val="004F6840"/>
    <w:rsid w:val="004F68CD"/>
    <w:rsid w:val="004F6A53"/>
    <w:rsid w:val="004F6CE7"/>
    <w:rsid w:val="004F6F32"/>
    <w:rsid w:val="004F7166"/>
    <w:rsid w:val="004F7A34"/>
    <w:rsid w:val="004F7C65"/>
    <w:rsid w:val="0050099C"/>
    <w:rsid w:val="00500A4A"/>
    <w:rsid w:val="00500DFF"/>
    <w:rsid w:val="0050108F"/>
    <w:rsid w:val="005018C9"/>
    <w:rsid w:val="005019F6"/>
    <w:rsid w:val="00502273"/>
    <w:rsid w:val="00502512"/>
    <w:rsid w:val="0050274E"/>
    <w:rsid w:val="00502C7F"/>
    <w:rsid w:val="00503748"/>
    <w:rsid w:val="00504A1A"/>
    <w:rsid w:val="00504C7D"/>
    <w:rsid w:val="00504DDC"/>
    <w:rsid w:val="00505058"/>
    <w:rsid w:val="00505262"/>
    <w:rsid w:val="005053D4"/>
    <w:rsid w:val="00505858"/>
    <w:rsid w:val="00505BB8"/>
    <w:rsid w:val="005067C7"/>
    <w:rsid w:val="00506A0F"/>
    <w:rsid w:val="00510405"/>
    <w:rsid w:val="00510787"/>
    <w:rsid w:val="00510843"/>
    <w:rsid w:val="0051132F"/>
    <w:rsid w:val="0051252D"/>
    <w:rsid w:val="00512A66"/>
    <w:rsid w:val="00512E0A"/>
    <w:rsid w:val="00513024"/>
    <w:rsid w:val="00513809"/>
    <w:rsid w:val="00513EC3"/>
    <w:rsid w:val="00513EF3"/>
    <w:rsid w:val="00514099"/>
    <w:rsid w:val="00514222"/>
    <w:rsid w:val="00514DC0"/>
    <w:rsid w:val="005153D2"/>
    <w:rsid w:val="00515446"/>
    <w:rsid w:val="005157AC"/>
    <w:rsid w:val="00516022"/>
    <w:rsid w:val="005170F5"/>
    <w:rsid w:val="005171C1"/>
    <w:rsid w:val="00520948"/>
    <w:rsid w:val="005209F1"/>
    <w:rsid w:val="0052124D"/>
    <w:rsid w:val="00521739"/>
    <w:rsid w:val="00521CEE"/>
    <w:rsid w:val="00521E62"/>
    <w:rsid w:val="0052332E"/>
    <w:rsid w:val="005238FE"/>
    <w:rsid w:val="00523B5B"/>
    <w:rsid w:val="00523C7D"/>
    <w:rsid w:val="00524483"/>
    <w:rsid w:val="00524FB4"/>
    <w:rsid w:val="0052513E"/>
    <w:rsid w:val="00526D04"/>
    <w:rsid w:val="0052711E"/>
    <w:rsid w:val="00527659"/>
    <w:rsid w:val="00527A91"/>
    <w:rsid w:val="00527BD4"/>
    <w:rsid w:val="0053013D"/>
    <w:rsid w:val="00530766"/>
    <w:rsid w:val="00531199"/>
    <w:rsid w:val="0053133A"/>
    <w:rsid w:val="00531474"/>
    <w:rsid w:val="00531596"/>
    <w:rsid w:val="005319D8"/>
    <w:rsid w:val="00531D54"/>
    <w:rsid w:val="00532251"/>
    <w:rsid w:val="005329A2"/>
    <w:rsid w:val="00532FCE"/>
    <w:rsid w:val="005335CA"/>
    <w:rsid w:val="00533669"/>
    <w:rsid w:val="005336AA"/>
    <w:rsid w:val="00533841"/>
    <w:rsid w:val="00533A28"/>
    <w:rsid w:val="00533CBF"/>
    <w:rsid w:val="0053454D"/>
    <w:rsid w:val="00534C48"/>
    <w:rsid w:val="00535BBB"/>
    <w:rsid w:val="00535C27"/>
    <w:rsid w:val="00535DAC"/>
    <w:rsid w:val="00536577"/>
    <w:rsid w:val="00536660"/>
    <w:rsid w:val="00536688"/>
    <w:rsid w:val="005368F0"/>
    <w:rsid w:val="00536A2D"/>
    <w:rsid w:val="00536D38"/>
    <w:rsid w:val="00536DAB"/>
    <w:rsid w:val="00537ECB"/>
    <w:rsid w:val="005403C8"/>
    <w:rsid w:val="005404E3"/>
    <w:rsid w:val="00540921"/>
    <w:rsid w:val="005411CD"/>
    <w:rsid w:val="005413FC"/>
    <w:rsid w:val="00541568"/>
    <w:rsid w:val="00542426"/>
    <w:rsid w:val="0054263B"/>
    <w:rsid w:val="005429DC"/>
    <w:rsid w:val="00542A4C"/>
    <w:rsid w:val="00542AC4"/>
    <w:rsid w:val="00542CEE"/>
    <w:rsid w:val="00543101"/>
    <w:rsid w:val="005445C9"/>
    <w:rsid w:val="0054489F"/>
    <w:rsid w:val="00544B2F"/>
    <w:rsid w:val="00544EA2"/>
    <w:rsid w:val="00544F41"/>
    <w:rsid w:val="0054521C"/>
    <w:rsid w:val="005457FA"/>
    <w:rsid w:val="00545955"/>
    <w:rsid w:val="005462D8"/>
    <w:rsid w:val="00546330"/>
    <w:rsid w:val="0054648F"/>
    <w:rsid w:val="005466C6"/>
    <w:rsid w:val="00547704"/>
    <w:rsid w:val="00547822"/>
    <w:rsid w:val="0055002C"/>
    <w:rsid w:val="005504B2"/>
    <w:rsid w:val="00550C22"/>
    <w:rsid w:val="00551BD0"/>
    <w:rsid w:val="00551D6B"/>
    <w:rsid w:val="00551D77"/>
    <w:rsid w:val="00552869"/>
    <w:rsid w:val="00553759"/>
    <w:rsid w:val="0055455E"/>
    <w:rsid w:val="00554EC9"/>
    <w:rsid w:val="00555051"/>
    <w:rsid w:val="00555079"/>
    <w:rsid w:val="00555200"/>
    <w:rsid w:val="005553BA"/>
    <w:rsid w:val="00555988"/>
    <w:rsid w:val="00555BF8"/>
    <w:rsid w:val="0055606D"/>
    <w:rsid w:val="005565F9"/>
    <w:rsid w:val="00556BEE"/>
    <w:rsid w:val="00556E25"/>
    <w:rsid w:val="00557809"/>
    <w:rsid w:val="00557951"/>
    <w:rsid w:val="00557D15"/>
    <w:rsid w:val="00560437"/>
    <w:rsid w:val="0056055E"/>
    <w:rsid w:val="00560CE2"/>
    <w:rsid w:val="00561108"/>
    <w:rsid w:val="0056165D"/>
    <w:rsid w:val="00561941"/>
    <w:rsid w:val="005619AB"/>
    <w:rsid w:val="00562A8A"/>
    <w:rsid w:val="00562D7A"/>
    <w:rsid w:val="00562DBB"/>
    <w:rsid w:val="00562DBC"/>
    <w:rsid w:val="00563112"/>
    <w:rsid w:val="0056334E"/>
    <w:rsid w:val="00564058"/>
    <w:rsid w:val="005640BD"/>
    <w:rsid w:val="00564B33"/>
    <w:rsid w:val="00564D2D"/>
    <w:rsid w:val="00564E4A"/>
    <w:rsid w:val="00564E65"/>
    <w:rsid w:val="005653B4"/>
    <w:rsid w:val="005653B6"/>
    <w:rsid w:val="005654C3"/>
    <w:rsid w:val="00565F15"/>
    <w:rsid w:val="005671B7"/>
    <w:rsid w:val="005675A5"/>
    <w:rsid w:val="00567F04"/>
    <w:rsid w:val="00570312"/>
    <w:rsid w:val="005704C0"/>
    <w:rsid w:val="00570F73"/>
    <w:rsid w:val="00571355"/>
    <w:rsid w:val="0057144D"/>
    <w:rsid w:val="00571D13"/>
    <w:rsid w:val="00571F89"/>
    <w:rsid w:val="005727CF"/>
    <w:rsid w:val="00572F48"/>
    <w:rsid w:val="00573041"/>
    <w:rsid w:val="0057310B"/>
    <w:rsid w:val="00573A49"/>
    <w:rsid w:val="005740A0"/>
    <w:rsid w:val="00574146"/>
    <w:rsid w:val="00574BBB"/>
    <w:rsid w:val="00574CB3"/>
    <w:rsid w:val="0057512B"/>
    <w:rsid w:val="005756E1"/>
    <w:rsid w:val="00575B57"/>
    <w:rsid w:val="00575B80"/>
    <w:rsid w:val="00575E0D"/>
    <w:rsid w:val="0057620F"/>
    <w:rsid w:val="005764F2"/>
    <w:rsid w:val="00576B47"/>
    <w:rsid w:val="00576D08"/>
    <w:rsid w:val="0057718B"/>
    <w:rsid w:val="00577842"/>
    <w:rsid w:val="00577A60"/>
    <w:rsid w:val="00577C23"/>
    <w:rsid w:val="00577C3D"/>
    <w:rsid w:val="0058059C"/>
    <w:rsid w:val="00580748"/>
    <w:rsid w:val="005811A3"/>
    <w:rsid w:val="005811E7"/>
    <w:rsid w:val="005819CE"/>
    <w:rsid w:val="0058232F"/>
    <w:rsid w:val="00582340"/>
    <w:rsid w:val="0058243E"/>
    <w:rsid w:val="0058298D"/>
    <w:rsid w:val="00582A60"/>
    <w:rsid w:val="00582E6C"/>
    <w:rsid w:val="00583309"/>
    <w:rsid w:val="0058359B"/>
    <w:rsid w:val="00583CFA"/>
    <w:rsid w:val="00583D41"/>
    <w:rsid w:val="00584769"/>
    <w:rsid w:val="00584905"/>
    <w:rsid w:val="00584B5F"/>
    <w:rsid w:val="00584BAC"/>
    <w:rsid w:val="00584E63"/>
    <w:rsid w:val="00585A3C"/>
    <w:rsid w:val="00585EBE"/>
    <w:rsid w:val="00585FD6"/>
    <w:rsid w:val="00586124"/>
    <w:rsid w:val="00586280"/>
    <w:rsid w:val="00586F29"/>
    <w:rsid w:val="00587146"/>
    <w:rsid w:val="00587A7B"/>
    <w:rsid w:val="00587AB9"/>
    <w:rsid w:val="00587D50"/>
    <w:rsid w:val="00587E30"/>
    <w:rsid w:val="005902E8"/>
    <w:rsid w:val="005905D6"/>
    <w:rsid w:val="00590B11"/>
    <w:rsid w:val="00591397"/>
    <w:rsid w:val="00591753"/>
    <w:rsid w:val="0059178F"/>
    <w:rsid w:val="00591A07"/>
    <w:rsid w:val="00591CC6"/>
    <w:rsid w:val="00591D65"/>
    <w:rsid w:val="00591F70"/>
    <w:rsid w:val="00592131"/>
    <w:rsid w:val="00593C2B"/>
    <w:rsid w:val="00593ECE"/>
    <w:rsid w:val="00593FFA"/>
    <w:rsid w:val="00594513"/>
    <w:rsid w:val="00595231"/>
    <w:rsid w:val="0059560E"/>
    <w:rsid w:val="00595DB3"/>
    <w:rsid w:val="00596166"/>
    <w:rsid w:val="005964DF"/>
    <w:rsid w:val="005966B4"/>
    <w:rsid w:val="005966B7"/>
    <w:rsid w:val="005966FE"/>
    <w:rsid w:val="005968D6"/>
    <w:rsid w:val="00596B2E"/>
    <w:rsid w:val="00596B90"/>
    <w:rsid w:val="00596DD4"/>
    <w:rsid w:val="00597134"/>
    <w:rsid w:val="005975B2"/>
    <w:rsid w:val="0059768B"/>
    <w:rsid w:val="0059799F"/>
    <w:rsid w:val="00597B93"/>
    <w:rsid w:val="00597F64"/>
    <w:rsid w:val="005A0058"/>
    <w:rsid w:val="005A0402"/>
    <w:rsid w:val="005A06A3"/>
    <w:rsid w:val="005A06B6"/>
    <w:rsid w:val="005A07E3"/>
    <w:rsid w:val="005A1011"/>
    <w:rsid w:val="005A1198"/>
    <w:rsid w:val="005A150E"/>
    <w:rsid w:val="005A15AA"/>
    <w:rsid w:val="005A1A5B"/>
    <w:rsid w:val="005A207F"/>
    <w:rsid w:val="005A2390"/>
    <w:rsid w:val="005A239B"/>
    <w:rsid w:val="005A2B3B"/>
    <w:rsid w:val="005A2CFE"/>
    <w:rsid w:val="005A2F35"/>
    <w:rsid w:val="005A2FD6"/>
    <w:rsid w:val="005A38B5"/>
    <w:rsid w:val="005A3CBB"/>
    <w:rsid w:val="005A3F31"/>
    <w:rsid w:val="005A4413"/>
    <w:rsid w:val="005A4915"/>
    <w:rsid w:val="005A4F0A"/>
    <w:rsid w:val="005A533B"/>
    <w:rsid w:val="005A544F"/>
    <w:rsid w:val="005A5BFC"/>
    <w:rsid w:val="005A5CB4"/>
    <w:rsid w:val="005A5F98"/>
    <w:rsid w:val="005A6094"/>
    <w:rsid w:val="005A627E"/>
    <w:rsid w:val="005A6FE3"/>
    <w:rsid w:val="005A722E"/>
    <w:rsid w:val="005B013C"/>
    <w:rsid w:val="005B0BC8"/>
    <w:rsid w:val="005B0C68"/>
    <w:rsid w:val="005B0F5D"/>
    <w:rsid w:val="005B1EB2"/>
    <w:rsid w:val="005B2EBE"/>
    <w:rsid w:val="005B3458"/>
    <w:rsid w:val="005B367F"/>
    <w:rsid w:val="005B3814"/>
    <w:rsid w:val="005B3CEB"/>
    <w:rsid w:val="005B463E"/>
    <w:rsid w:val="005B5059"/>
    <w:rsid w:val="005B51B0"/>
    <w:rsid w:val="005B527E"/>
    <w:rsid w:val="005B53FF"/>
    <w:rsid w:val="005B5647"/>
    <w:rsid w:val="005B5FD5"/>
    <w:rsid w:val="005B653F"/>
    <w:rsid w:val="005B6755"/>
    <w:rsid w:val="005B7067"/>
    <w:rsid w:val="005B7161"/>
    <w:rsid w:val="005B717A"/>
    <w:rsid w:val="005B7567"/>
    <w:rsid w:val="005B7C5B"/>
    <w:rsid w:val="005C0E53"/>
    <w:rsid w:val="005C0FB8"/>
    <w:rsid w:val="005C11EC"/>
    <w:rsid w:val="005C2414"/>
    <w:rsid w:val="005C2584"/>
    <w:rsid w:val="005C2599"/>
    <w:rsid w:val="005C2AF2"/>
    <w:rsid w:val="005C34E1"/>
    <w:rsid w:val="005C39E0"/>
    <w:rsid w:val="005C3D68"/>
    <w:rsid w:val="005C3E91"/>
    <w:rsid w:val="005C3FE0"/>
    <w:rsid w:val="005C4007"/>
    <w:rsid w:val="005C4598"/>
    <w:rsid w:val="005C4649"/>
    <w:rsid w:val="005C472F"/>
    <w:rsid w:val="005C49D8"/>
    <w:rsid w:val="005C4FC1"/>
    <w:rsid w:val="005C5ABC"/>
    <w:rsid w:val="005C6389"/>
    <w:rsid w:val="005C6651"/>
    <w:rsid w:val="005C69CF"/>
    <w:rsid w:val="005C6DB1"/>
    <w:rsid w:val="005C7092"/>
    <w:rsid w:val="005C71A7"/>
    <w:rsid w:val="005C740C"/>
    <w:rsid w:val="005C784A"/>
    <w:rsid w:val="005C7B58"/>
    <w:rsid w:val="005C7D59"/>
    <w:rsid w:val="005D09C7"/>
    <w:rsid w:val="005D09D2"/>
    <w:rsid w:val="005D0B45"/>
    <w:rsid w:val="005D0E69"/>
    <w:rsid w:val="005D0F47"/>
    <w:rsid w:val="005D11F1"/>
    <w:rsid w:val="005D1670"/>
    <w:rsid w:val="005D1A15"/>
    <w:rsid w:val="005D1FE0"/>
    <w:rsid w:val="005D261D"/>
    <w:rsid w:val="005D27EE"/>
    <w:rsid w:val="005D2E98"/>
    <w:rsid w:val="005D3AB4"/>
    <w:rsid w:val="005D3E22"/>
    <w:rsid w:val="005D4C20"/>
    <w:rsid w:val="005D4CFD"/>
    <w:rsid w:val="005D5187"/>
    <w:rsid w:val="005D61D8"/>
    <w:rsid w:val="005D6247"/>
    <w:rsid w:val="005D625B"/>
    <w:rsid w:val="005D68D7"/>
    <w:rsid w:val="005D76A1"/>
    <w:rsid w:val="005E0E7F"/>
    <w:rsid w:val="005E2056"/>
    <w:rsid w:val="005E26C1"/>
    <w:rsid w:val="005E2C41"/>
    <w:rsid w:val="005E3B18"/>
    <w:rsid w:val="005E3B7A"/>
    <w:rsid w:val="005E3CE2"/>
    <w:rsid w:val="005E42B9"/>
    <w:rsid w:val="005E44E5"/>
    <w:rsid w:val="005E4965"/>
    <w:rsid w:val="005E4A2B"/>
    <w:rsid w:val="005E4EDA"/>
    <w:rsid w:val="005E668B"/>
    <w:rsid w:val="005E69B9"/>
    <w:rsid w:val="005E7455"/>
    <w:rsid w:val="005E7A05"/>
    <w:rsid w:val="005E7AF1"/>
    <w:rsid w:val="005F0118"/>
    <w:rsid w:val="005F03D2"/>
    <w:rsid w:val="005F047C"/>
    <w:rsid w:val="005F0778"/>
    <w:rsid w:val="005F0C9D"/>
    <w:rsid w:val="005F0CC5"/>
    <w:rsid w:val="005F1526"/>
    <w:rsid w:val="005F184C"/>
    <w:rsid w:val="005F1A71"/>
    <w:rsid w:val="005F1B74"/>
    <w:rsid w:val="005F1EFE"/>
    <w:rsid w:val="005F208B"/>
    <w:rsid w:val="005F214A"/>
    <w:rsid w:val="005F2A71"/>
    <w:rsid w:val="005F2B2E"/>
    <w:rsid w:val="005F2F4D"/>
    <w:rsid w:val="005F2F5C"/>
    <w:rsid w:val="005F30F8"/>
    <w:rsid w:val="005F31AC"/>
    <w:rsid w:val="005F32C7"/>
    <w:rsid w:val="005F3C0F"/>
    <w:rsid w:val="005F3E65"/>
    <w:rsid w:val="005F3F57"/>
    <w:rsid w:val="005F3FD8"/>
    <w:rsid w:val="005F40D9"/>
    <w:rsid w:val="005F47FA"/>
    <w:rsid w:val="005F4C8F"/>
    <w:rsid w:val="005F4F8F"/>
    <w:rsid w:val="005F62D3"/>
    <w:rsid w:val="005F6803"/>
    <w:rsid w:val="005F68E2"/>
    <w:rsid w:val="005F6D11"/>
    <w:rsid w:val="005F6DEB"/>
    <w:rsid w:val="005F6E96"/>
    <w:rsid w:val="005F6FFB"/>
    <w:rsid w:val="005F703C"/>
    <w:rsid w:val="005F7722"/>
    <w:rsid w:val="005F7A52"/>
    <w:rsid w:val="005F7BA4"/>
    <w:rsid w:val="005F7FF8"/>
    <w:rsid w:val="00600085"/>
    <w:rsid w:val="006000C4"/>
    <w:rsid w:val="006009D0"/>
    <w:rsid w:val="00600CF0"/>
    <w:rsid w:val="006014A2"/>
    <w:rsid w:val="0060193A"/>
    <w:rsid w:val="00601FE8"/>
    <w:rsid w:val="00602375"/>
    <w:rsid w:val="0060279F"/>
    <w:rsid w:val="00602829"/>
    <w:rsid w:val="00602EEF"/>
    <w:rsid w:val="006030E3"/>
    <w:rsid w:val="00603B19"/>
    <w:rsid w:val="00603BC3"/>
    <w:rsid w:val="00603D94"/>
    <w:rsid w:val="006047B7"/>
    <w:rsid w:val="006048F4"/>
    <w:rsid w:val="0060535D"/>
    <w:rsid w:val="0060660A"/>
    <w:rsid w:val="00606A50"/>
    <w:rsid w:val="00606E74"/>
    <w:rsid w:val="00606EC1"/>
    <w:rsid w:val="00607120"/>
    <w:rsid w:val="00607473"/>
    <w:rsid w:val="00607B0B"/>
    <w:rsid w:val="00610D82"/>
    <w:rsid w:val="00611192"/>
    <w:rsid w:val="006112AD"/>
    <w:rsid w:val="006115FA"/>
    <w:rsid w:val="0061166E"/>
    <w:rsid w:val="0061183A"/>
    <w:rsid w:val="00611A14"/>
    <w:rsid w:val="00611EC9"/>
    <w:rsid w:val="0061203F"/>
    <w:rsid w:val="00612227"/>
    <w:rsid w:val="00613B1D"/>
    <w:rsid w:val="00613B95"/>
    <w:rsid w:val="00613DE5"/>
    <w:rsid w:val="0061462B"/>
    <w:rsid w:val="00614825"/>
    <w:rsid w:val="006149FF"/>
    <w:rsid w:val="00614CAC"/>
    <w:rsid w:val="0061502A"/>
    <w:rsid w:val="00615050"/>
    <w:rsid w:val="006150A3"/>
    <w:rsid w:val="006150DC"/>
    <w:rsid w:val="00615328"/>
    <w:rsid w:val="0061596A"/>
    <w:rsid w:val="00615FDF"/>
    <w:rsid w:val="00616022"/>
    <w:rsid w:val="00616211"/>
    <w:rsid w:val="00616848"/>
    <w:rsid w:val="00616CF3"/>
    <w:rsid w:val="00616F0A"/>
    <w:rsid w:val="00617585"/>
    <w:rsid w:val="00617A44"/>
    <w:rsid w:val="006202B6"/>
    <w:rsid w:val="00620403"/>
    <w:rsid w:val="0062064F"/>
    <w:rsid w:val="00621FCF"/>
    <w:rsid w:val="00621FFF"/>
    <w:rsid w:val="006220CB"/>
    <w:rsid w:val="006222F9"/>
    <w:rsid w:val="006223DF"/>
    <w:rsid w:val="0062251A"/>
    <w:rsid w:val="00622552"/>
    <w:rsid w:val="00622B31"/>
    <w:rsid w:val="00623106"/>
    <w:rsid w:val="0062317B"/>
    <w:rsid w:val="00623246"/>
    <w:rsid w:val="006235C8"/>
    <w:rsid w:val="006239C9"/>
    <w:rsid w:val="006247BE"/>
    <w:rsid w:val="00624B1F"/>
    <w:rsid w:val="00624F4D"/>
    <w:rsid w:val="00625275"/>
    <w:rsid w:val="0062562D"/>
    <w:rsid w:val="00625CD0"/>
    <w:rsid w:val="00625EC3"/>
    <w:rsid w:val="006261C2"/>
    <w:rsid w:val="0062627D"/>
    <w:rsid w:val="0062644B"/>
    <w:rsid w:val="00626528"/>
    <w:rsid w:val="00626D33"/>
    <w:rsid w:val="00627432"/>
    <w:rsid w:val="006277F9"/>
    <w:rsid w:val="0062784F"/>
    <w:rsid w:val="00627FD7"/>
    <w:rsid w:val="006304AF"/>
    <w:rsid w:val="006306AC"/>
    <w:rsid w:val="00630C1E"/>
    <w:rsid w:val="0063101C"/>
    <w:rsid w:val="0063127D"/>
    <w:rsid w:val="0063157A"/>
    <w:rsid w:val="0063172B"/>
    <w:rsid w:val="0063206A"/>
    <w:rsid w:val="00632492"/>
    <w:rsid w:val="006324B5"/>
    <w:rsid w:val="006340A0"/>
    <w:rsid w:val="0063450B"/>
    <w:rsid w:val="006347EA"/>
    <w:rsid w:val="00634F74"/>
    <w:rsid w:val="0063556D"/>
    <w:rsid w:val="00635803"/>
    <w:rsid w:val="00635F04"/>
    <w:rsid w:val="00636177"/>
    <w:rsid w:val="00636577"/>
    <w:rsid w:val="00636645"/>
    <w:rsid w:val="006368CC"/>
    <w:rsid w:val="00637826"/>
    <w:rsid w:val="00637F80"/>
    <w:rsid w:val="00640080"/>
    <w:rsid w:val="00640234"/>
    <w:rsid w:val="00640313"/>
    <w:rsid w:val="00640492"/>
    <w:rsid w:val="006409E4"/>
    <w:rsid w:val="00640A41"/>
    <w:rsid w:val="00640B6C"/>
    <w:rsid w:val="00640FE6"/>
    <w:rsid w:val="006410AF"/>
    <w:rsid w:val="006411BC"/>
    <w:rsid w:val="006416FD"/>
    <w:rsid w:val="0064170F"/>
    <w:rsid w:val="00641725"/>
    <w:rsid w:val="0064177D"/>
    <w:rsid w:val="00642329"/>
    <w:rsid w:val="00642C5B"/>
    <w:rsid w:val="006434A9"/>
    <w:rsid w:val="006435A4"/>
    <w:rsid w:val="00643FC4"/>
    <w:rsid w:val="00644064"/>
    <w:rsid w:val="00644176"/>
    <w:rsid w:val="006448E4"/>
    <w:rsid w:val="0064491D"/>
    <w:rsid w:val="00644E7D"/>
    <w:rsid w:val="00645063"/>
    <w:rsid w:val="006452A4"/>
    <w:rsid w:val="00645414"/>
    <w:rsid w:val="006457E9"/>
    <w:rsid w:val="0064585B"/>
    <w:rsid w:val="006465E3"/>
    <w:rsid w:val="00646B28"/>
    <w:rsid w:val="00646E46"/>
    <w:rsid w:val="00646EE4"/>
    <w:rsid w:val="00647296"/>
    <w:rsid w:val="00647680"/>
    <w:rsid w:val="00647CDD"/>
    <w:rsid w:val="00647EAB"/>
    <w:rsid w:val="0065105B"/>
    <w:rsid w:val="006513E3"/>
    <w:rsid w:val="00651669"/>
    <w:rsid w:val="00651A52"/>
    <w:rsid w:val="00651BA2"/>
    <w:rsid w:val="0065249D"/>
    <w:rsid w:val="00652731"/>
    <w:rsid w:val="00653606"/>
    <w:rsid w:val="00653B58"/>
    <w:rsid w:val="00653D91"/>
    <w:rsid w:val="00654168"/>
    <w:rsid w:val="0065426C"/>
    <w:rsid w:val="006542C7"/>
    <w:rsid w:val="0065437A"/>
    <w:rsid w:val="0065550E"/>
    <w:rsid w:val="00655BB6"/>
    <w:rsid w:val="006560BE"/>
    <w:rsid w:val="00656548"/>
    <w:rsid w:val="006569FE"/>
    <w:rsid w:val="00656E8D"/>
    <w:rsid w:val="006579C8"/>
    <w:rsid w:val="00657FAD"/>
    <w:rsid w:val="006600D1"/>
    <w:rsid w:val="0066036B"/>
    <w:rsid w:val="00660B5F"/>
    <w:rsid w:val="00660D41"/>
    <w:rsid w:val="006610E9"/>
    <w:rsid w:val="0066139F"/>
    <w:rsid w:val="00661591"/>
    <w:rsid w:val="006620B6"/>
    <w:rsid w:val="00664906"/>
    <w:rsid w:val="006658E3"/>
    <w:rsid w:val="00665D4A"/>
    <w:rsid w:val="00666121"/>
    <w:rsid w:val="0066632F"/>
    <w:rsid w:val="00666666"/>
    <w:rsid w:val="006667F6"/>
    <w:rsid w:val="00666B45"/>
    <w:rsid w:val="00666D89"/>
    <w:rsid w:val="00667676"/>
    <w:rsid w:val="00667918"/>
    <w:rsid w:val="00667EAA"/>
    <w:rsid w:val="0067031A"/>
    <w:rsid w:val="00670560"/>
    <w:rsid w:val="00670B9D"/>
    <w:rsid w:val="00670F8D"/>
    <w:rsid w:val="00671908"/>
    <w:rsid w:val="006721B1"/>
    <w:rsid w:val="00672705"/>
    <w:rsid w:val="0067280B"/>
    <w:rsid w:val="00672961"/>
    <w:rsid w:val="00672BCD"/>
    <w:rsid w:val="006730FC"/>
    <w:rsid w:val="006733E8"/>
    <w:rsid w:val="006735A5"/>
    <w:rsid w:val="00673989"/>
    <w:rsid w:val="00673D18"/>
    <w:rsid w:val="00673EF3"/>
    <w:rsid w:val="00674072"/>
    <w:rsid w:val="0067452B"/>
    <w:rsid w:val="0067469F"/>
    <w:rsid w:val="00674816"/>
    <w:rsid w:val="00674A89"/>
    <w:rsid w:val="00674F3D"/>
    <w:rsid w:val="00674FDF"/>
    <w:rsid w:val="0067519D"/>
    <w:rsid w:val="00675382"/>
    <w:rsid w:val="00675782"/>
    <w:rsid w:val="00675EAC"/>
    <w:rsid w:val="00676B67"/>
    <w:rsid w:val="00676DAE"/>
    <w:rsid w:val="0067707A"/>
    <w:rsid w:val="00677715"/>
    <w:rsid w:val="0067798A"/>
    <w:rsid w:val="00680149"/>
    <w:rsid w:val="00680654"/>
    <w:rsid w:val="006806B6"/>
    <w:rsid w:val="00680AC7"/>
    <w:rsid w:val="00680F73"/>
    <w:rsid w:val="00681238"/>
    <w:rsid w:val="00681A82"/>
    <w:rsid w:val="00682520"/>
    <w:rsid w:val="00682828"/>
    <w:rsid w:val="00682CDE"/>
    <w:rsid w:val="00683015"/>
    <w:rsid w:val="0068322C"/>
    <w:rsid w:val="00683880"/>
    <w:rsid w:val="00683E01"/>
    <w:rsid w:val="00684054"/>
    <w:rsid w:val="00684684"/>
    <w:rsid w:val="00684888"/>
    <w:rsid w:val="00684CC8"/>
    <w:rsid w:val="00685545"/>
    <w:rsid w:val="006858BC"/>
    <w:rsid w:val="00686036"/>
    <w:rsid w:val="00686323"/>
    <w:rsid w:val="006864B3"/>
    <w:rsid w:val="0068663D"/>
    <w:rsid w:val="00686937"/>
    <w:rsid w:val="00686A6A"/>
    <w:rsid w:val="00687B2F"/>
    <w:rsid w:val="00687BE7"/>
    <w:rsid w:val="0069092D"/>
    <w:rsid w:val="00690FD6"/>
    <w:rsid w:val="0069160F"/>
    <w:rsid w:val="00691907"/>
    <w:rsid w:val="00692373"/>
    <w:rsid w:val="00692796"/>
    <w:rsid w:val="006927AB"/>
    <w:rsid w:val="00692A34"/>
    <w:rsid w:val="00692AE6"/>
    <w:rsid w:val="00692C5B"/>
    <w:rsid w:val="00692D64"/>
    <w:rsid w:val="00692E7A"/>
    <w:rsid w:val="006937DA"/>
    <w:rsid w:val="0069397D"/>
    <w:rsid w:val="00693F68"/>
    <w:rsid w:val="0069409C"/>
    <w:rsid w:val="0069440D"/>
    <w:rsid w:val="006944E2"/>
    <w:rsid w:val="0069456F"/>
    <w:rsid w:val="00695702"/>
    <w:rsid w:val="00695A4C"/>
    <w:rsid w:val="00695CF1"/>
    <w:rsid w:val="0069607A"/>
    <w:rsid w:val="006961A6"/>
    <w:rsid w:val="006962B1"/>
    <w:rsid w:val="00696AFC"/>
    <w:rsid w:val="00696B75"/>
    <w:rsid w:val="00696E5A"/>
    <w:rsid w:val="006973CD"/>
    <w:rsid w:val="00697BBB"/>
    <w:rsid w:val="006A03FD"/>
    <w:rsid w:val="006A06FA"/>
    <w:rsid w:val="006A10F8"/>
    <w:rsid w:val="006A172B"/>
    <w:rsid w:val="006A1915"/>
    <w:rsid w:val="006A1D59"/>
    <w:rsid w:val="006A2100"/>
    <w:rsid w:val="006A24A5"/>
    <w:rsid w:val="006A3749"/>
    <w:rsid w:val="006A3DD3"/>
    <w:rsid w:val="006A3FC1"/>
    <w:rsid w:val="006A4352"/>
    <w:rsid w:val="006A47AB"/>
    <w:rsid w:val="006A4D74"/>
    <w:rsid w:val="006A4EA0"/>
    <w:rsid w:val="006A5BA4"/>
    <w:rsid w:val="006A5C3B"/>
    <w:rsid w:val="006A5E4F"/>
    <w:rsid w:val="006A6298"/>
    <w:rsid w:val="006A68FD"/>
    <w:rsid w:val="006A6E85"/>
    <w:rsid w:val="006A6EF3"/>
    <w:rsid w:val="006A72E0"/>
    <w:rsid w:val="006A73CD"/>
    <w:rsid w:val="006A7536"/>
    <w:rsid w:val="006A7879"/>
    <w:rsid w:val="006B0147"/>
    <w:rsid w:val="006B0562"/>
    <w:rsid w:val="006B0A17"/>
    <w:rsid w:val="006B0BF3"/>
    <w:rsid w:val="006B172E"/>
    <w:rsid w:val="006B19C2"/>
    <w:rsid w:val="006B1A84"/>
    <w:rsid w:val="006B2441"/>
    <w:rsid w:val="006B26E6"/>
    <w:rsid w:val="006B2A94"/>
    <w:rsid w:val="006B2D5F"/>
    <w:rsid w:val="006B409F"/>
    <w:rsid w:val="006B5134"/>
    <w:rsid w:val="006B561E"/>
    <w:rsid w:val="006B5BEE"/>
    <w:rsid w:val="006B5BFC"/>
    <w:rsid w:val="006B5F8D"/>
    <w:rsid w:val="006B625E"/>
    <w:rsid w:val="006B6286"/>
    <w:rsid w:val="006B6AAA"/>
    <w:rsid w:val="006B6C7D"/>
    <w:rsid w:val="006B6C94"/>
    <w:rsid w:val="006B6E53"/>
    <w:rsid w:val="006B6EA6"/>
    <w:rsid w:val="006B75B1"/>
    <w:rsid w:val="006B775E"/>
    <w:rsid w:val="006B77AF"/>
    <w:rsid w:val="006B7BC7"/>
    <w:rsid w:val="006B7BDD"/>
    <w:rsid w:val="006C0007"/>
    <w:rsid w:val="006C10C5"/>
    <w:rsid w:val="006C144B"/>
    <w:rsid w:val="006C2009"/>
    <w:rsid w:val="006C20B5"/>
    <w:rsid w:val="006C2169"/>
    <w:rsid w:val="006C2535"/>
    <w:rsid w:val="006C27C0"/>
    <w:rsid w:val="006C27F7"/>
    <w:rsid w:val="006C2BD4"/>
    <w:rsid w:val="006C3262"/>
    <w:rsid w:val="006C32E4"/>
    <w:rsid w:val="006C3758"/>
    <w:rsid w:val="006C441E"/>
    <w:rsid w:val="006C4B90"/>
    <w:rsid w:val="006C4BDE"/>
    <w:rsid w:val="006C4D4A"/>
    <w:rsid w:val="006C4D54"/>
    <w:rsid w:val="006C559C"/>
    <w:rsid w:val="006C55D1"/>
    <w:rsid w:val="006C5652"/>
    <w:rsid w:val="006C57E5"/>
    <w:rsid w:val="006C5DF2"/>
    <w:rsid w:val="006C6558"/>
    <w:rsid w:val="006C664A"/>
    <w:rsid w:val="006C677F"/>
    <w:rsid w:val="006C6924"/>
    <w:rsid w:val="006C6CC1"/>
    <w:rsid w:val="006C7391"/>
    <w:rsid w:val="006C747F"/>
    <w:rsid w:val="006C7901"/>
    <w:rsid w:val="006C7C1F"/>
    <w:rsid w:val="006D04F3"/>
    <w:rsid w:val="006D07EF"/>
    <w:rsid w:val="006D1016"/>
    <w:rsid w:val="006D134C"/>
    <w:rsid w:val="006D17F2"/>
    <w:rsid w:val="006D1974"/>
    <w:rsid w:val="006D1C4A"/>
    <w:rsid w:val="006D23D4"/>
    <w:rsid w:val="006D24D4"/>
    <w:rsid w:val="006D2D20"/>
    <w:rsid w:val="006D2D97"/>
    <w:rsid w:val="006D2FAE"/>
    <w:rsid w:val="006D3494"/>
    <w:rsid w:val="006D34FD"/>
    <w:rsid w:val="006D36E0"/>
    <w:rsid w:val="006D37AA"/>
    <w:rsid w:val="006D4437"/>
    <w:rsid w:val="006D450D"/>
    <w:rsid w:val="006D470A"/>
    <w:rsid w:val="006D4717"/>
    <w:rsid w:val="006D4A56"/>
    <w:rsid w:val="006D4AC4"/>
    <w:rsid w:val="006D53F6"/>
    <w:rsid w:val="006D54DA"/>
    <w:rsid w:val="006D557C"/>
    <w:rsid w:val="006D5A37"/>
    <w:rsid w:val="006D5B59"/>
    <w:rsid w:val="006D5CCB"/>
    <w:rsid w:val="006D76B0"/>
    <w:rsid w:val="006D785B"/>
    <w:rsid w:val="006D78BE"/>
    <w:rsid w:val="006E02BF"/>
    <w:rsid w:val="006E0DED"/>
    <w:rsid w:val="006E0F0F"/>
    <w:rsid w:val="006E11A4"/>
    <w:rsid w:val="006E197A"/>
    <w:rsid w:val="006E2708"/>
    <w:rsid w:val="006E2CD4"/>
    <w:rsid w:val="006E3546"/>
    <w:rsid w:val="006E3B8B"/>
    <w:rsid w:val="006E3FA9"/>
    <w:rsid w:val="006E4AF8"/>
    <w:rsid w:val="006E4BA0"/>
    <w:rsid w:val="006E50A2"/>
    <w:rsid w:val="006E5843"/>
    <w:rsid w:val="006E5904"/>
    <w:rsid w:val="006E5F3E"/>
    <w:rsid w:val="006E60D8"/>
    <w:rsid w:val="006E67D4"/>
    <w:rsid w:val="006E6F00"/>
    <w:rsid w:val="006E7606"/>
    <w:rsid w:val="006E7975"/>
    <w:rsid w:val="006E79AD"/>
    <w:rsid w:val="006E7B3A"/>
    <w:rsid w:val="006E7D82"/>
    <w:rsid w:val="006F038F"/>
    <w:rsid w:val="006F053E"/>
    <w:rsid w:val="006F07CE"/>
    <w:rsid w:val="006F0D77"/>
    <w:rsid w:val="006F0F93"/>
    <w:rsid w:val="006F1723"/>
    <w:rsid w:val="006F1942"/>
    <w:rsid w:val="006F1B50"/>
    <w:rsid w:val="006F1CC5"/>
    <w:rsid w:val="006F1EDD"/>
    <w:rsid w:val="006F2711"/>
    <w:rsid w:val="006F2EBD"/>
    <w:rsid w:val="006F31F2"/>
    <w:rsid w:val="006F3331"/>
    <w:rsid w:val="006F343C"/>
    <w:rsid w:val="006F3BD9"/>
    <w:rsid w:val="006F3D8E"/>
    <w:rsid w:val="006F48F3"/>
    <w:rsid w:val="006F48FB"/>
    <w:rsid w:val="006F4ACE"/>
    <w:rsid w:val="006F5199"/>
    <w:rsid w:val="006F5291"/>
    <w:rsid w:val="006F576D"/>
    <w:rsid w:val="006F5A1C"/>
    <w:rsid w:val="006F5CBD"/>
    <w:rsid w:val="006F61A0"/>
    <w:rsid w:val="006F61FB"/>
    <w:rsid w:val="006F63F6"/>
    <w:rsid w:val="006F71D2"/>
    <w:rsid w:val="006F7494"/>
    <w:rsid w:val="006F751F"/>
    <w:rsid w:val="00700444"/>
    <w:rsid w:val="007006E6"/>
    <w:rsid w:val="00700ED6"/>
    <w:rsid w:val="00700FF3"/>
    <w:rsid w:val="007014CB"/>
    <w:rsid w:val="0070188C"/>
    <w:rsid w:val="00701BD8"/>
    <w:rsid w:val="00702ADA"/>
    <w:rsid w:val="00702D54"/>
    <w:rsid w:val="007030C2"/>
    <w:rsid w:val="007031C4"/>
    <w:rsid w:val="007032E2"/>
    <w:rsid w:val="00703FEC"/>
    <w:rsid w:val="0070469A"/>
    <w:rsid w:val="00704848"/>
    <w:rsid w:val="00704AD0"/>
    <w:rsid w:val="00704C7A"/>
    <w:rsid w:val="007050D1"/>
    <w:rsid w:val="0070582A"/>
    <w:rsid w:val="0070667C"/>
    <w:rsid w:val="007067D3"/>
    <w:rsid w:val="00707171"/>
    <w:rsid w:val="00707C32"/>
    <w:rsid w:val="00710069"/>
    <w:rsid w:val="00710209"/>
    <w:rsid w:val="00710320"/>
    <w:rsid w:val="00710457"/>
    <w:rsid w:val="00710924"/>
    <w:rsid w:val="00711039"/>
    <w:rsid w:val="007111DB"/>
    <w:rsid w:val="00711A33"/>
    <w:rsid w:val="00711D39"/>
    <w:rsid w:val="007127B3"/>
    <w:rsid w:val="00712EFD"/>
    <w:rsid w:val="0071317E"/>
    <w:rsid w:val="00713A5B"/>
    <w:rsid w:val="00713C0E"/>
    <w:rsid w:val="00713D42"/>
    <w:rsid w:val="00714C75"/>
    <w:rsid w:val="00714DC5"/>
    <w:rsid w:val="00715237"/>
    <w:rsid w:val="0071548B"/>
    <w:rsid w:val="007157EA"/>
    <w:rsid w:val="00715909"/>
    <w:rsid w:val="0071617A"/>
    <w:rsid w:val="00716C88"/>
    <w:rsid w:val="00716C99"/>
    <w:rsid w:val="00716D72"/>
    <w:rsid w:val="00720680"/>
    <w:rsid w:val="00720934"/>
    <w:rsid w:val="00720E17"/>
    <w:rsid w:val="00720EF8"/>
    <w:rsid w:val="0072138C"/>
    <w:rsid w:val="00721451"/>
    <w:rsid w:val="00721616"/>
    <w:rsid w:val="00721BD6"/>
    <w:rsid w:val="00722042"/>
    <w:rsid w:val="00722244"/>
    <w:rsid w:val="00722311"/>
    <w:rsid w:val="00722556"/>
    <w:rsid w:val="007231B5"/>
    <w:rsid w:val="0072330A"/>
    <w:rsid w:val="00723449"/>
    <w:rsid w:val="007234E1"/>
    <w:rsid w:val="00723DD2"/>
    <w:rsid w:val="00724135"/>
    <w:rsid w:val="00724421"/>
    <w:rsid w:val="00724A58"/>
    <w:rsid w:val="00725288"/>
    <w:rsid w:val="007254A5"/>
    <w:rsid w:val="00725748"/>
    <w:rsid w:val="00725A28"/>
    <w:rsid w:val="00725DBB"/>
    <w:rsid w:val="00726260"/>
    <w:rsid w:val="007275D2"/>
    <w:rsid w:val="00727C3A"/>
    <w:rsid w:val="00727C69"/>
    <w:rsid w:val="00727CA9"/>
    <w:rsid w:val="00730263"/>
    <w:rsid w:val="00730537"/>
    <w:rsid w:val="0073061D"/>
    <w:rsid w:val="007306D5"/>
    <w:rsid w:val="00730C66"/>
    <w:rsid w:val="00731029"/>
    <w:rsid w:val="007316E7"/>
    <w:rsid w:val="00731B58"/>
    <w:rsid w:val="00731F46"/>
    <w:rsid w:val="00731F95"/>
    <w:rsid w:val="00732A48"/>
    <w:rsid w:val="00732A7D"/>
    <w:rsid w:val="00732BB0"/>
    <w:rsid w:val="007333B5"/>
    <w:rsid w:val="00733532"/>
    <w:rsid w:val="007335CD"/>
    <w:rsid w:val="0073376D"/>
    <w:rsid w:val="007341EA"/>
    <w:rsid w:val="00735D88"/>
    <w:rsid w:val="00735EB0"/>
    <w:rsid w:val="00735F15"/>
    <w:rsid w:val="0073606E"/>
    <w:rsid w:val="007364D9"/>
    <w:rsid w:val="00736BDF"/>
    <w:rsid w:val="00736C5A"/>
    <w:rsid w:val="00737102"/>
    <w:rsid w:val="00737164"/>
    <w:rsid w:val="0073720D"/>
    <w:rsid w:val="00737507"/>
    <w:rsid w:val="00740567"/>
    <w:rsid w:val="007405BE"/>
    <w:rsid w:val="00740712"/>
    <w:rsid w:val="00740A91"/>
    <w:rsid w:val="00741839"/>
    <w:rsid w:val="007423D8"/>
    <w:rsid w:val="007423E0"/>
    <w:rsid w:val="007426AA"/>
    <w:rsid w:val="007426F2"/>
    <w:rsid w:val="00742A30"/>
    <w:rsid w:val="00742AB9"/>
    <w:rsid w:val="00743258"/>
    <w:rsid w:val="00743A9D"/>
    <w:rsid w:val="00744C4A"/>
    <w:rsid w:val="00744F65"/>
    <w:rsid w:val="007454BE"/>
    <w:rsid w:val="007455DD"/>
    <w:rsid w:val="0074623D"/>
    <w:rsid w:val="0074650F"/>
    <w:rsid w:val="00746A52"/>
    <w:rsid w:val="0074715B"/>
    <w:rsid w:val="007473A8"/>
    <w:rsid w:val="00747438"/>
    <w:rsid w:val="00747A1C"/>
    <w:rsid w:val="00747DCA"/>
    <w:rsid w:val="00750486"/>
    <w:rsid w:val="007504D3"/>
    <w:rsid w:val="00750826"/>
    <w:rsid w:val="0075088F"/>
    <w:rsid w:val="007508AA"/>
    <w:rsid w:val="00750AE1"/>
    <w:rsid w:val="00750F7F"/>
    <w:rsid w:val="0075120F"/>
    <w:rsid w:val="007512D2"/>
    <w:rsid w:val="007515AF"/>
    <w:rsid w:val="00751A6A"/>
    <w:rsid w:val="00751DC0"/>
    <w:rsid w:val="00752257"/>
    <w:rsid w:val="00752412"/>
    <w:rsid w:val="00752818"/>
    <w:rsid w:val="007528EB"/>
    <w:rsid w:val="007529BE"/>
    <w:rsid w:val="007533C8"/>
    <w:rsid w:val="00753765"/>
    <w:rsid w:val="00754570"/>
    <w:rsid w:val="007546B6"/>
    <w:rsid w:val="00754746"/>
    <w:rsid w:val="00754C15"/>
    <w:rsid w:val="00754FBF"/>
    <w:rsid w:val="007551BE"/>
    <w:rsid w:val="007556E6"/>
    <w:rsid w:val="00755A31"/>
    <w:rsid w:val="00755D2C"/>
    <w:rsid w:val="00755E3A"/>
    <w:rsid w:val="00755F88"/>
    <w:rsid w:val="00755FF0"/>
    <w:rsid w:val="00756359"/>
    <w:rsid w:val="007563E5"/>
    <w:rsid w:val="007565F7"/>
    <w:rsid w:val="00756ECB"/>
    <w:rsid w:val="00757749"/>
    <w:rsid w:val="00761155"/>
    <w:rsid w:val="00761172"/>
    <w:rsid w:val="0076134E"/>
    <w:rsid w:val="0076180D"/>
    <w:rsid w:val="00761A3D"/>
    <w:rsid w:val="00761EED"/>
    <w:rsid w:val="00762544"/>
    <w:rsid w:val="00762729"/>
    <w:rsid w:val="007629E9"/>
    <w:rsid w:val="00762DDC"/>
    <w:rsid w:val="007642DF"/>
    <w:rsid w:val="0076484A"/>
    <w:rsid w:val="00764854"/>
    <w:rsid w:val="00765B83"/>
    <w:rsid w:val="00765BE9"/>
    <w:rsid w:val="00765C6D"/>
    <w:rsid w:val="00765E52"/>
    <w:rsid w:val="00766074"/>
    <w:rsid w:val="0076607D"/>
    <w:rsid w:val="0076608F"/>
    <w:rsid w:val="007665C7"/>
    <w:rsid w:val="00766C29"/>
    <w:rsid w:val="00766D3C"/>
    <w:rsid w:val="007673E7"/>
    <w:rsid w:val="00767838"/>
    <w:rsid w:val="00767BA6"/>
    <w:rsid w:val="00767F7D"/>
    <w:rsid w:val="0077008E"/>
    <w:rsid w:val="007709EF"/>
    <w:rsid w:val="00770B13"/>
    <w:rsid w:val="0077109E"/>
    <w:rsid w:val="00771875"/>
    <w:rsid w:val="0077290F"/>
    <w:rsid w:val="00773021"/>
    <w:rsid w:val="007730B0"/>
    <w:rsid w:val="00773179"/>
    <w:rsid w:val="00773B53"/>
    <w:rsid w:val="00774191"/>
    <w:rsid w:val="00774473"/>
    <w:rsid w:val="0077519B"/>
    <w:rsid w:val="007755BE"/>
    <w:rsid w:val="00775C59"/>
    <w:rsid w:val="00775DD8"/>
    <w:rsid w:val="00775DE8"/>
    <w:rsid w:val="00776A0B"/>
    <w:rsid w:val="00776B45"/>
    <w:rsid w:val="00777743"/>
    <w:rsid w:val="00777778"/>
    <w:rsid w:val="007778F1"/>
    <w:rsid w:val="00777A16"/>
    <w:rsid w:val="00777E89"/>
    <w:rsid w:val="00780080"/>
    <w:rsid w:val="00780AD9"/>
    <w:rsid w:val="00780B27"/>
    <w:rsid w:val="00780EA0"/>
    <w:rsid w:val="00780F28"/>
    <w:rsid w:val="007818C7"/>
    <w:rsid w:val="007825A6"/>
    <w:rsid w:val="0078283C"/>
    <w:rsid w:val="00782ECC"/>
    <w:rsid w:val="00783103"/>
    <w:rsid w:val="00783559"/>
    <w:rsid w:val="00783E3C"/>
    <w:rsid w:val="007845EF"/>
    <w:rsid w:val="00784914"/>
    <w:rsid w:val="0078696F"/>
    <w:rsid w:val="00786C1F"/>
    <w:rsid w:val="007873EF"/>
    <w:rsid w:val="00787880"/>
    <w:rsid w:val="007879C1"/>
    <w:rsid w:val="007879CB"/>
    <w:rsid w:val="00790C33"/>
    <w:rsid w:val="00790C94"/>
    <w:rsid w:val="00790E47"/>
    <w:rsid w:val="00791E08"/>
    <w:rsid w:val="00791ECF"/>
    <w:rsid w:val="00791F04"/>
    <w:rsid w:val="00792420"/>
    <w:rsid w:val="00792E79"/>
    <w:rsid w:val="00792F44"/>
    <w:rsid w:val="00793257"/>
    <w:rsid w:val="00793607"/>
    <w:rsid w:val="00793ACB"/>
    <w:rsid w:val="00793FE6"/>
    <w:rsid w:val="00793FEF"/>
    <w:rsid w:val="007940BE"/>
    <w:rsid w:val="00794528"/>
    <w:rsid w:val="0079481A"/>
    <w:rsid w:val="00794AFA"/>
    <w:rsid w:val="007952D5"/>
    <w:rsid w:val="0079551B"/>
    <w:rsid w:val="00795DE2"/>
    <w:rsid w:val="007960A1"/>
    <w:rsid w:val="00796131"/>
    <w:rsid w:val="00796553"/>
    <w:rsid w:val="00796869"/>
    <w:rsid w:val="0079692A"/>
    <w:rsid w:val="0079695E"/>
    <w:rsid w:val="0079738D"/>
    <w:rsid w:val="00797902"/>
    <w:rsid w:val="00797AA5"/>
    <w:rsid w:val="007A085B"/>
    <w:rsid w:val="007A098F"/>
    <w:rsid w:val="007A128E"/>
    <w:rsid w:val="007A13F9"/>
    <w:rsid w:val="007A19C6"/>
    <w:rsid w:val="007A1AEF"/>
    <w:rsid w:val="007A1B44"/>
    <w:rsid w:val="007A2413"/>
    <w:rsid w:val="007A26BD"/>
    <w:rsid w:val="007A28E3"/>
    <w:rsid w:val="007A292C"/>
    <w:rsid w:val="007A2AB3"/>
    <w:rsid w:val="007A2BC6"/>
    <w:rsid w:val="007A2D56"/>
    <w:rsid w:val="007A2D66"/>
    <w:rsid w:val="007A2EDA"/>
    <w:rsid w:val="007A2F16"/>
    <w:rsid w:val="007A33C4"/>
    <w:rsid w:val="007A3593"/>
    <w:rsid w:val="007A375E"/>
    <w:rsid w:val="007A3C46"/>
    <w:rsid w:val="007A3D38"/>
    <w:rsid w:val="007A40A5"/>
    <w:rsid w:val="007A4105"/>
    <w:rsid w:val="007A44D2"/>
    <w:rsid w:val="007A4515"/>
    <w:rsid w:val="007A4642"/>
    <w:rsid w:val="007A4754"/>
    <w:rsid w:val="007A47F2"/>
    <w:rsid w:val="007A48B5"/>
    <w:rsid w:val="007A49D9"/>
    <w:rsid w:val="007A4FB4"/>
    <w:rsid w:val="007A4FE1"/>
    <w:rsid w:val="007A5166"/>
    <w:rsid w:val="007A5406"/>
    <w:rsid w:val="007A5846"/>
    <w:rsid w:val="007A5C82"/>
    <w:rsid w:val="007A6116"/>
    <w:rsid w:val="007A6819"/>
    <w:rsid w:val="007A6B2D"/>
    <w:rsid w:val="007A6EAB"/>
    <w:rsid w:val="007A6FCE"/>
    <w:rsid w:val="007A7866"/>
    <w:rsid w:val="007A7F6C"/>
    <w:rsid w:val="007B048B"/>
    <w:rsid w:val="007B062E"/>
    <w:rsid w:val="007B0E5E"/>
    <w:rsid w:val="007B0EBF"/>
    <w:rsid w:val="007B11EE"/>
    <w:rsid w:val="007B153E"/>
    <w:rsid w:val="007B1A21"/>
    <w:rsid w:val="007B1C26"/>
    <w:rsid w:val="007B2129"/>
    <w:rsid w:val="007B2312"/>
    <w:rsid w:val="007B29B9"/>
    <w:rsid w:val="007B2BB9"/>
    <w:rsid w:val="007B42FA"/>
    <w:rsid w:val="007B4385"/>
    <w:rsid w:val="007B4503"/>
    <w:rsid w:val="007B4B74"/>
    <w:rsid w:val="007B5584"/>
    <w:rsid w:val="007B5CBD"/>
    <w:rsid w:val="007B5FFD"/>
    <w:rsid w:val="007B6827"/>
    <w:rsid w:val="007B6927"/>
    <w:rsid w:val="007B6EF3"/>
    <w:rsid w:val="007B72D7"/>
    <w:rsid w:val="007B75B0"/>
    <w:rsid w:val="007B7889"/>
    <w:rsid w:val="007B796B"/>
    <w:rsid w:val="007B7CAA"/>
    <w:rsid w:val="007C0074"/>
    <w:rsid w:val="007C076D"/>
    <w:rsid w:val="007C08A6"/>
    <w:rsid w:val="007C1328"/>
    <w:rsid w:val="007C1716"/>
    <w:rsid w:val="007C18CF"/>
    <w:rsid w:val="007C18DF"/>
    <w:rsid w:val="007C224A"/>
    <w:rsid w:val="007C23B5"/>
    <w:rsid w:val="007C2C90"/>
    <w:rsid w:val="007C2D1A"/>
    <w:rsid w:val="007C319D"/>
    <w:rsid w:val="007C332D"/>
    <w:rsid w:val="007C3443"/>
    <w:rsid w:val="007C3AB4"/>
    <w:rsid w:val="007C406E"/>
    <w:rsid w:val="007C42D6"/>
    <w:rsid w:val="007C45F0"/>
    <w:rsid w:val="007C4782"/>
    <w:rsid w:val="007C4A27"/>
    <w:rsid w:val="007C4D8F"/>
    <w:rsid w:val="007C5183"/>
    <w:rsid w:val="007C53F6"/>
    <w:rsid w:val="007C5466"/>
    <w:rsid w:val="007C5480"/>
    <w:rsid w:val="007C5BBC"/>
    <w:rsid w:val="007C5E1C"/>
    <w:rsid w:val="007C607B"/>
    <w:rsid w:val="007C6F08"/>
    <w:rsid w:val="007C7171"/>
    <w:rsid w:val="007C7573"/>
    <w:rsid w:val="007C75AD"/>
    <w:rsid w:val="007C793F"/>
    <w:rsid w:val="007D0561"/>
    <w:rsid w:val="007D0693"/>
    <w:rsid w:val="007D0A5C"/>
    <w:rsid w:val="007D0BEE"/>
    <w:rsid w:val="007D10BC"/>
    <w:rsid w:val="007D1741"/>
    <w:rsid w:val="007D188F"/>
    <w:rsid w:val="007D1B88"/>
    <w:rsid w:val="007D1D0C"/>
    <w:rsid w:val="007D2676"/>
    <w:rsid w:val="007D26C3"/>
    <w:rsid w:val="007D28CB"/>
    <w:rsid w:val="007D30EE"/>
    <w:rsid w:val="007D3269"/>
    <w:rsid w:val="007D34F6"/>
    <w:rsid w:val="007D37D5"/>
    <w:rsid w:val="007D3FB5"/>
    <w:rsid w:val="007D420F"/>
    <w:rsid w:val="007D4560"/>
    <w:rsid w:val="007D47E3"/>
    <w:rsid w:val="007D4859"/>
    <w:rsid w:val="007D495E"/>
    <w:rsid w:val="007D4C16"/>
    <w:rsid w:val="007D5820"/>
    <w:rsid w:val="007D5BE9"/>
    <w:rsid w:val="007D5EC2"/>
    <w:rsid w:val="007D651F"/>
    <w:rsid w:val="007D6908"/>
    <w:rsid w:val="007D6A08"/>
    <w:rsid w:val="007D70F0"/>
    <w:rsid w:val="007D71EB"/>
    <w:rsid w:val="007D78AB"/>
    <w:rsid w:val="007E037B"/>
    <w:rsid w:val="007E0C00"/>
    <w:rsid w:val="007E0CE5"/>
    <w:rsid w:val="007E0CF0"/>
    <w:rsid w:val="007E0D0D"/>
    <w:rsid w:val="007E0E26"/>
    <w:rsid w:val="007E1399"/>
    <w:rsid w:val="007E15FA"/>
    <w:rsid w:val="007E1636"/>
    <w:rsid w:val="007E19E6"/>
    <w:rsid w:val="007E1C35"/>
    <w:rsid w:val="007E23FC"/>
    <w:rsid w:val="007E2A1B"/>
    <w:rsid w:val="007E2B20"/>
    <w:rsid w:val="007E2B88"/>
    <w:rsid w:val="007E350F"/>
    <w:rsid w:val="007E3B29"/>
    <w:rsid w:val="007E3CAD"/>
    <w:rsid w:val="007E3ED1"/>
    <w:rsid w:val="007E45BC"/>
    <w:rsid w:val="007E4603"/>
    <w:rsid w:val="007E51D2"/>
    <w:rsid w:val="007E5364"/>
    <w:rsid w:val="007E53CF"/>
    <w:rsid w:val="007E5A03"/>
    <w:rsid w:val="007E5B85"/>
    <w:rsid w:val="007E5CE5"/>
    <w:rsid w:val="007E5D6D"/>
    <w:rsid w:val="007E5D80"/>
    <w:rsid w:val="007E5D87"/>
    <w:rsid w:val="007E5E6D"/>
    <w:rsid w:val="007E5FA9"/>
    <w:rsid w:val="007E6377"/>
    <w:rsid w:val="007E6B24"/>
    <w:rsid w:val="007E754B"/>
    <w:rsid w:val="007E7D14"/>
    <w:rsid w:val="007F02A7"/>
    <w:rsid w:val="007F0BE2"/>
    <w:rsid w:val="007F0D80"/>
    <w:rsid w:val="007F0E98"/>
    <w:rsid w:val="007F22DF"/>
    <w:rsid w:val="007F276D"/>
    <w:rsid w:val="007F27CB"/>
    <w:rsid w:val="007F317C"/>
    <w:rsid w:val="007F370C"/>
    <w:rsid w:val="007F3D78"/>
    <w:rsid w:val="007F431D"/>
    <w:rsid w:val="007F4873"/>
    <w:rsid w:val="007F526C"/>
    <w:rsid w:val="007F5331"/>
    <w:rsid w:val="007F54A3"/>
    <w:rsid w:val="007F568D"/>
    <w:rsid w:val="007F5FAE"/>
    <w:rsid w:val="007F697D"/>
    <w:rsid w:val="007F6E9C"/>
    <w:rsid w:val="007F7130"/>
    <w:rsid w:val="007F786B"/>
    <w:rsid w:val="007F787A"/>
    <w:rsid w:val="007F7E84"/>
    <w:rsid w:val="007F7EA7"/>
    <w:rsid w:val="008003B9"/>
    <w:rsid w:val="00800CCA"/>
    <w:rsid w:val="00801372"/>
    <w:rsid w:val="008016F6"/>
    <w:rsid w:val="00801D02"/>
    <w:rsid w:val="00801E98"/>
    <w:rsid w:val="00802058"/>
    <w:rsid w:val="008022EE"/>
    <w:rsid w:val="00802491"/>
    <w:rsid w:val="0080271B"/>
    <w:rsid w:val="00803F65"/>
    <w:rsid w:val="00804295"/>
    <w:rsid w:val="0080440C"/>
    <w:rsid w:val="00804DB5"/>
    <w:rsid w:val="00805105"/>
    <w:rsid w:val="00805409"/>
    <w:rsid w:val="008056D2"/>
    <w:rsid w:val="00805CB7"/>
    <w:rsid w:val="00806120"/>
    <w:rsid w:val="008061CC"/>
    <w:rsid w:val="00806A31"/>
    <w:rsid w:val="00806DAA"/>
    <w:rsid w:val="00806FED"/>
    <w:rsid w:val="008073DB"/>
    <w:rsid w:val="008075EE"/>
    <w:rsid w:val="00807671"/>
    <w:rsid w:val="008077FF"/>
    <w:rsid w:val="00807C1A"/>
    <w:rsid w:val="00807EFB"/>
    <w:rsid w:val="0081002D"/>
    <w:rsid w:val="00810C93"/>
    <w:rsid w:val="008117EA"/>
    <w:rsid w:val="00811A5D"/>
    <w:rsid w:val="00812028"/>
    <w:rsid w:val="008120A5"/>
    <w:rsid w:val="008121FD"/>
    <w:rsid w:val="008123A0"/>
    <w:rsid w:val="00812DD8"/>
    <w:rsid w:val="00812F4B"/>
    <w:rsid w:val="00813082"/>
    <w:rsid w:val="0081319B"/>
    <w:rsid w:val="008131C3"/>
    <w:rsid w:val="008131E7"/>
    <w:rsid w:val="00813400"/>
    <w:rsid w:val="00813451"/>
    <w:rsid w:val="0081390C"/>
    <w:rsid w:val="00813D09"/>
    <w:rsid w:val="008140A9"/>
    <w:rsid w:val="008149F3"/>
    <w:rsid w:val="00814A6E"/>
    <w:rsid w:val="00814D03"/>
    <w:rsid w:val="008151D2"/>
    <w:rsid w:val="008157F9"/>
    <w:rsid w:val="00815B64"/>
    <w:rsid w:val="008167C6"/>
    <w:rsid w:val="0081694D"/>
    <w:rsid w:val="0081719D"/>
    <w:rsid w:val="00817213"/>
    <w:rsid w:val="00817AAA"/>
    <w:rsid w:val="00817D23"/>
    <w:rsid w:val="008200FA"/>
    <w:rsid w:val="0082072D"/>
    <w:rsid w:val="00820DD5"/>
    <w:rsid w:val="00820EA4"/>
    <w:rsid w:val="00821FC1"/>
    <w:rsid w:val="00822243"/>
    <w:rsid w:val="00823AC9"/>
    <w:rsid w:val="00823AE2"/>
    <w:rsid w:val="008240F7"/>
    <w:rsid w:val="0082413E"/>
    <w:rsid w:val="0082440F"/>
    <w:rsid w:val="00824EA6"/>
    <w:rsid w:val="00824F1F"/>
    <w:rsid w:val="00825077"/>
    <w:rsid w:val="00825658"/>
    <w:rsid w:val="0082658A"/>
    <w:rsid w:val="0082674B"/>
    <w:rsid w:val="00826C94"/>
    <w:rsid w:val="00826CC6"/>
    <w:rsid w:val="008274DA"/>
    <w:rsid w:val="00827C40"/>
    <w:rsid w:val="00827FC7"/>
    <w:rsid w:val="0083001E"/>
    <w:rsid w:val="008313F5"/>
    <w:rsid w:val="0083178B"/>
    <w:rsid w:val="00831A72"/>
    <w:rsid w:val="00831B92"/>
    <w:rsid w:val="008322DC"/>
    <w:rsid w:val="00833695"/>
    <w:rsid w:val="008336B7"/>
    <w:rsid w:val="00833A5F"/>
    <w:rsid w:val="00833A8E"/>
    <w:rsid w:val="00833F55"/>
    <w:rsid w:val="0083440D"/>
    <w:rsid w:val="0083459F"/>
    <w:rsid w:val="00834609"/>
    <w:rsid w:val="00834BE6"/>
    <w:rsid w:val="00834CF0"/>
    <w:rsid w:val="0083519B"/>
    <w:rsid w:val="008352E9"/>
    <w:rsid w:val="00835674"/>
    <w:rsid w:val="0083570C"/>
    <w:rsid w:val="00835C01"/>
    <w:rsid w:val="00836BF0"/>
    <w:rsid w:val="00836EE4"/>
    <w:rsid w:val="008373CE"/>
    <w:rsid w:val="00837CFB"/>
    <w:rsid w:val="00840002"/>
    <w:rsid w:val="0084045F"/>
    <w:rsid w:val="00840781"/>
    <w:rsid w:val="00840E3C"/>
    <w:rsid w:val="00840EEB"/>
    <w:rsid w:val="00841358"/>
    <w:rsid w:val="00841A0E"/>
    <w:rsid w:val="00841CD3"/>
    <w:rsid w:val="00841DE7"/>
    <w:rsid w:val="00842520"/>
    <w:rsid w:val="008425A3"/>
    <w:rsid w:val="00842616"/>
    <w:rsid w:val="008429E3"/>
    <w:rsid w:val="00842BA4"/>
    <w:rsid w:val="00842CD8"/>
    <w:rsid w:val="008431FA"/>
    <w:rsid w:val="0084346F"/>
    <w:rsid w:val="00843CBD"/>
    <w:rsid w:val="00843EAF"/>
    <w:rsid w:val="008444A8"/>
    <w:rsid w:val="008447F9"/>
    <w:rsid w:val="00844CA5"/>
    <w:rsid w:val="00845CE0"/>
    <w:rsid w:val="008460A2"/>
    <w:rsid w:val="00846163"/>
    <w:rsid w:val="00846171"/>
    <w:rsid w:val="00846214"/>
    <w:rsid w:val="00846708"/>
    <w:rsid w:val="00846BAA"/>
    <w:rsid w:val="008470FB"/>
    <w:rsid w:val="0084730C"/>
    <w:rsid w:val="00847444"/>
    <w:rsid w:val="00847B9D"/>
    <w:rsid w:val="00847E4F"/>
    <w:rsid w:val="00850692"/>
    <w:rsid w:val="00850E3B"/>
    <w:rsid w:val="008523E1"/>
    <w:rsid w:val="00852841"/>
    <w:rsid w:val="00852A1B"/>
    <w:rsid w:val="00852FF0"/>
    <w:rsid w:val="00853F34"/>
    <w:rsid w:val="00854623"/>
    <w:rsid w:val="008547BA"/>
    <w:rsid w:val="00854810"/>
    <w:rsid w:val="00854B84"/>
    <w:rsid w:val="0085513C"/>
    <w:rsid w:val="008553C7"/>
    <w:rsid w:val="008557EB"/>
    <w:rsid w:val="00856E87"/>
    <w:rsid w:val="00856EF3"/>
    <w:rsid w:val="00857046"/>
    <w:rsid w:val="0085720E"/>
    <w:rsid w:val="0085734D"/>
    <w:rsid w:val="0085746B"/>
    <w:rsid w:val="008575A0"/>
    <w:rsid w:val="00857684"/>
    <w:rsid w:val="00857B92"/>
    <w:rsid w:val="00857FEB"/>
    <w:rsid w:val="008601AF"/>
    <w:rsid w:val="008604B4"/>
    <w:rsid w:val="008608ED"/>
    <w:rsid w:val="0086147F"/>
    <w:rsid w:val="00861573"/>
    <w:rsid w:val="008616F4"/>
    <w:rsid w:val="00862C54"/>
    <w:rsid w:val="0086351F"/>
    <w:rsid w:val="00863758"/>
    <w:rsid w:val="00864048"/>
    <w:rsid w:val="00865193"/>
    <w:rsid w:val="008653EE"/>
    <w:rsid w:val="0086577E"/>
    <w:rsid w:val="008659BD"/>
    <w:rsid w:val="00865CD1"/>
    <w:rsid w:val="00866ED3"/>
    <w:rsid w:val="00867279"/>
    <w:rsid w:val="008677D1"/>
    <w:rsid w:val="00867B23"/>
    <w:rsid w:val="00867B80"/>
    <w:rsid w:val="00867C7E"/>
    <w:rsid w:val="008701C2"/>
    <w:rsid w:val="00870354"/>
    <w:rsid w:val="008708B0"/>
    <w:rsid w:val="00871839"/>
    <w:rsid w:val="00871C11"/>
    <w:rsid w:val="00871DAB"/>
    <w:rsid w:val="0087211B"/>
    <w:rsid w:val="0087213B"/>
    <w:rsid w:val="00872165"/>
    <w:rsid w:val="00872271"/>
    <w:rsid w:val="00872C83"/>
    <w:rsid w:val="00872CB8"/>
    <w:rsid w:val="00873014"/>
    <w:rsid w:val="0087421A"/>
    <w:rsid w:val="00874FA0"/>
    <w:rsid w:val="00874FD9"/>
    <w:rsid w:val="00875287"/>
    <w:rsid w:val="008752A3"/>
    <w:rsid w:val="00875BE8"/>
    <w:rsid w:val="00877BFC"/>
    <w:rsid w:val="00877C9E"/>
    <w:rsid w:val="00877D27"/>
    <w:rsid w:val="00877D53"/>
    <w:rsid w:val="0088021C"/>
    <w:rsid w:val="00880364"/>
    <w:rsid w:val="00880394"/>
    <w:rsid w:val="00880802"/>
    <w:rsid w:val="00880823"/>
    <w:rsid w:val="00880AE9"/>
    <w:rsid w:val="00880F38"/>
    <w:rsid w:val="00881B44"/>
    <w:rsid w:val="00881B51"/>
    <w:rsid w:val="00881BAC"/>
    <w:rsid w:val="00881C88"/>
    <w:rsid w:val="00881EF3"/>
    <w:rsid w:val="00882381"/>
    <w:rsid w:val="00882A7A"/>
    <w:rsid w:val="00882C10"/>
    <w:rsid w:val="00883137"/>
    <w:rsid w:val="00883289"/>
    <w:rsid w:val="00883616"/>
    <w:rsid w:val="00883A45"/>
    <w:rsid w:val="008843A6"/>
    <w:rsid w:val="0088498E"/>
    <w:rsid w:val="00884AF1"/>
    <w:rsid w:val="00884FFE"/>
    <w:rsid w:val="00885022"/>
    <w:rsid w:val="008850F1"/>
    <w:rsid w:val="00885F4E"/>
    <w:rsid w:val="0088650B"/>
    <w:rsid w:val="00886D53"/>
    <w:rsid w:val="00886FA3"/>
    <w:rsid w:val="00887000"/>
    <w:rsid w:val="00890A0F"/>
    <w:rsid w:val="008913F4"/>
    <w:rsid w:val="00891736"/>
    <w:rsid w:val="00891A4D"/>
    <w:rsid w:val="00891AB9"/>
    <w:rsid w:val="0089224B"/>
    <w:rsid w:val="008922C0"/>
    <w:rsid w:val="008924AA"/>
    <w:rsid w:val="00892FFC"/>
    <w:rsid w:val="008934E9"/>
    <w:rsid w:val="0089355D"/>
    <w:rsid w:val="00893A62"/>
    <w:rsid w:val="008941FF"/>
    <w:rsid w:val="008942F7"/>
    <w:rsid w:val="00894477"/>
    <w:rsid w:val="008948AF"/>
    <w:rsid w:val="008950B7"/>
    <w:rsid w:val="008957CF"/>
    <w:rsid w:val="00895843"/>
    <w:rsid w:val="008959B2"/>
    <w:rsid w:val="008960DC"/>
    <w:rsid w:val="008961AB"/>
    <w:rsid w:val="008963F6"/>
    <w:rsid w:val="0089686E"/>
    <w:rsid w:val="00896990"/>
    <w:rsid w:val="00896C5B"/>
    <w:rsid w:val="00896F74"/>
    <w:rsid w:val="008970B9"/>
    <w:rsid w:val="00897511"/>
    <w:rsid w:val="008975AC"/>
    <w:rsid w:val="00897C21"/>
    <w:rsid w:val="008A097A"/>
    <w:rsid w:val="008A0A4C"/>
    <w:rsid w:val="008A0CCF"/>
    <w:rsid w:val="008A0D2B"/>
    <w:rsid w:val="008A0EDF"/>
    <w:rsid w:val="008A176D"/>
    <w:rsid w:val="008A1DED"/>
    <w:rsid w:val="008A1F5D"/>
    <w:rsid w:val="008A2009"/>
    <w:rsid w:val="008A2290"/>
    <w:rsid w:val="008A22E3"/>
    <w:rsid w:val="008A24B4"/>
    <w:rsid w:val="008A28F5"/>
    <w:rsid w:val="008A2D0D"/>
    <w:rsid w:val="008A2E1D"/>
    <w:rsid w:val="008A31CE"/>
    <w:rsid w:val="008A342D"/>
    <w:rsid w:val="008A3435"/>
    <w:rsid w:val="008A3D59"/>
    <w:rsid w:val="008A55AC"/>
    <w:rsid w:val="008A59CB"/>
    <w:rsid w:val="008A5C1D"/>
    <w:rsid w:val="008A5F9C"/>
    <w:rsid w:val="008A6820"/>
    <w:rsid w:val="008A75F7"/>
    <w:rsid w:val="008A79A9"/>
    <w:rsid w:val="008A7A19"/>
    <w:rsid w:val="008A7BF3"/>
    <w:rsid w:val="008B0FBE"/>
    <w:rsid w:val="008B1198"/>
    <w:rsid w:val="008B11E7"/>
    <w:rsid w:val="008B1423"/>
    <w:rsid w:val="008B1F03"/>
    <w:rsid w:val="008B2025"/>
    <w:rsid w:val="008B3471"/>
    <w:rsid w:val="008B3653"/>
    <w:rsid w:val="008B3929"/>
    <w:rsid w:val="008B4125"/>
    <w:rsid w:val="008B42C8"/>
    <w:rsid w:val="008B47C4"/>
    <w:rsid w:val="008B4835"/>
    <w:rsid w:val="008B4A34"/>
    <w:rsid w:val="008B4BD6"/>
    <w:rsid w:val="008B4C58"/>
    <w:rsid w:val="008B4CB3"/>
    <w:rsid w:val="008B533A"/>
    <w:rsid w:val="008B567B"/>
    <w:rsid w:val="008B5AA9"/>
    <w:rsid w:val="008B5C19"/>
    <w:rsid w:val="008B684F"/>
    <w:rsid w:val="008B7556"/>
    <w:rsid w:val="008B798C"/>
    <w:rsid w:val="008B7B24"/>
    <w:rsid w:val="008B7F9F"/>
    <w:rsid w:val="008C0B8E"/>
    <w:rsid w:val="008C10D2"/>
    <w:rsid w:val="008C1496"/>
    <w:rsid w:val="008C1626"/>
    <w:rsid w:val="008C183E"/>
    <w:rsid w:val="008C1FA2"/>
    <w:rsid w:val="008C27D0"/>
    <w:rsid w:val="008C27D4"/>
    <w:rsid w:val="008C29E3"/>
    <w:rsid w:val="008C30A2"/>
    <w:rsid w:val="008C31AE"/>
    <w:rsid w:val="008C356D"/>
    <w:rsid w:val="008C4234"/>
    <w:rsid w:val="008C455A"/>
    <w:rsid w:val="008C4B5F"/>
    <w:rsid w:val="008C5246"/>
    <w:rsid w:val="008C53DA"/>
    <w:rsid w:val="008C5900"/>
    <w:rsid w:val="008C5B24"/>
    <w:rsid w:val="008C646C"/>
    <w:rsid w:val="008C6815"/>
    <w:rsid w:val="008C6AFD"/>
    <w:rsid w:val="008C728A"/>
    <w:rsid w:val="008C7332"/>
    <w:rsid w:val="008C73A0"/>
    <w:rsid w:val="008C7820"/>
    <w:rsid w:val="008C7EB7"/>
    <w:rsid w:val="008D0A4D"/>
    <w:rsid w:val="008D0F0F"/>
    <w:rsid w:val="008D153A"/>
    <w:rsid w:val="008D195E"/>
    <w:rsid w:val="008D1D7D"/>
    <w:rsid w:val="008D29DD"/>
    <w:rsid w:val="008D3232"/>
    <w:rsid w:val="008D33D1"/>
    <w:rsid w:val="008D4473"/>
    <w:rsid w:val="008D4A02"/>
    <w:rsid w:val="008D5304"/>
    <w:rsid w:val="008D5458"/>
    <w:rsid w:val="008D577A"/>
    <w:rsid w:val="008D5C80"/>
    <w:rsid w:val="008D6292"/>
    <w:rsid w:val="008D62FF"/>
    <w:rsid w:val="008D685D"/>
    <w:rsid w:val="008D6B27"/>
    <w:rsid w:val="008D6C32"/>
    <w:rsid w:val="008D6EFC"/>
    <w:rsid w:val="008D73EA"/>
    <w:rsid w:val="008D742A"/>
    <w:rsid w:val="008D776A"/>
    <w:rsid w:val="008E02FF"/>
    <w:rsid w:val="008E0309"/>
    <w:rsid w:val="008E061D"/>
    <w:rsid w:val="008E0B3F"/>
    <w:rsid w:val="008E0C13"/>
    <w:rsid w:val="008E0CD4"/>
    <w:rsid w:val="008E14CD"/>
    <w:rsid w:val="008E1689"/>
    <w:rsid w:val="008E1ECD"/>
    <w:rsid w:val="008E2524"/>
    <w:rsid w:val="008E25D7"/>
    <w:rsid w:val="008E2747"/>
    <w:rsid w:val="008E2BBF"/>
    <w:rsid w:val="008E2DB6"/>
    <w:rsid w:val="008E2DB7"/>
    <w:rsid w:val="008E3011"/>
    <w:rsid w:val="008E30E1"/>
    <w:rsid w:val="008E31CE"/>
    <w:rsid w:val="008E372E"/>
    <w:rsid w:val="008E3A4D"/>
    <w:rsid w:val="008E4123"/>
    <w:rsid w:val="008E43A8"/>
    <w:rsid w:val="008E46D4"/>
    <w:rsid w:val="008E49AD"/>
    <w:rsid w:val="008E58ED"/>
    <w:rsid w:val="008E5A4E"/>
    <w:rsid w:val="008E5B0A"/>
    <w:rsid w:val="008E5CEE"/>
    <w:rsid w:val="008E6535"/>
    <w:rsid w:val="008E696C"/>
    <w:rsid w:val="008E698E"/>
    <w:rsid w:val="008E6B64"/>
    <w:rsid w:val="008E6B9D"/>
    <w:rsid w:val="008E6CEE"/>
    <w:rsid w:val="008E6E6C"/>
    <w:rsid w:val="008E7278"/>
    <w:rsid w:val="008E74A2"/>
    <w:rsid w:val="008E76DD"/>
    <w:rsid w:val="008E78ED"/>
    <w:rsid w:val="008E7C83"/>
    <w:rsid w:val="008E7D82"/>
    <w:rsid w:val="008E7F6F"/>
    <w:rsid w:val="008F012D"/>
    <w:rsid w:val="008F0277"/>
    <w:rsid w:val="008F0C05"/>
    <w:rsid w:val="008F0D66"/>
    <w:rsid w:val="008F0DB5"/>
    <w:rsid w:val="008F1252"/>
    <w:rsid w:val="008F16EA"/>
    <w:rsid w:val="008F2584"/>
    <w:rsid w:val="008F3246"/>
    <w:rsid w:val="008F347A"/>
    <w:rsid w:val="008F349B"/>
    <w:rsid w:val="008F3A99"/>
    <w:rsid w:val="008F3C1B"/>
    <w:rsid w:val="008F3CB9"/>
    <w:rsid w:val="008F3FAE"/>
    <w:rsid w:val="008F4213"/>
    <w:rsid w:val="008F4C6C"/>
    <w:rsid w:val="008F508C"/>
    <w:rsid w:val="008F5153"/>
    <w:rsid w:val="008F6845"/>
    <w:rsid w:val="008F6CDD"/>
    <w:rsid w:val="008F6EDA"/>
    <w:rsid w:val="008F7033"/>
    <w:rsid w:val="008F7101"/>
    <w:rsid w:val="008F768D"/>
    <w:rsid w:val="008F7830"/>
    <w:rsid w:val="008F78E2"/>
    <w:rsid w:val="008F7A2A"/>
    <w:rsid w:val="008F7EBC"/>
    <w:rsid w:val="008F7F33"/>
    <w:rsid w:val="009002C1"/>
    <w:rsid w:val="00900670"/>
    <w:rsid w:val="0090075E"/>
    <w:rsid w:val="00900A03"/>
    <w:rsid w:val="00900CBB"/>
    <w:rsid w:val="00900DE4"/>
    <w:rsid w:val="0090160B"/>
    <w:rsid w:val="00901878"/>
    <w:rsid w:val="0090235D"/>
    <w:rsid w:val="00902674"/>
    <w:rsid w:val="0090271B"/>
    <w:rsid w:val="00902796"/>
    <w:rsid w:val="00902AE4"/>
    <w:rsid w:val="00902AF1"/>
    <w:rsid w:val="00902CE6"/>
    <w:rsid w:val="009033E0"/>
    <w:rsid w:val="0090366C"/>
    <w:rsid w:val="00903C8D"/>
    <w:rsid w:val="00903CC3"/>
    <w:rsid w:val="00904133"/>
    <w:rsid w:val="0090458F"/>
    <w:rsid w:val="009047A9"/>
    <w:rsid w:val="00904B4F"/>
    <w:rsid w:val="00904EB7"/>
    <w:rsid w:val="009056A3"/>
    <w:rsid w:val="00905C47"/>
    <w:rsid w:val="00905E9B"/>
    <w:rsid w:val="009060AA"/>
    <w:rsid w:val="0090667A"/>
    <w:rsid w:val="009066E3"/>
    <w:rsid w:val="0090756F"/>
    <w:rsid w:val="009076EE"/>
    <w:rsid w:val="00907ADD"/>
    <w:rsid w:val="00907DFF"/>
    <w:rsid w:val="00910027"/>
    <w:rsid w:val="00910642"/>
    <w:rsid w:val="00910DDF"/>
    <w:rsid w:val="00910DE7"/>
    <w:rsid w:val="009113E0"/>
    <w:rsid w:val="00911520"/>
    <w:rsid w:val="00911AA9"/>
    <w:rsid w:val="009120A3"/>
    <w:rsid w:val="00912A58"/>
    <w:rsid w:val="00912CF1"/>
    <w:rsid w:val="009135BC"/>
    <w:rsid w:val="00913AB8"/>
    <w:rsid w:val="00913BD9"/>
    <w:rsid w:val="00914301"/>
    <w:rsid w:val="009143D7"/>
    <w:rsid w:val="00914CC3"/>
    <w:rsid w:val="0091502A"/>
    <w:rsid w:val="009159B6"/>
    <w:rsid w:val="00916BA5"/>
    <w:rsid w:val="00916CC5"/>
    <w:rsid w:val="0091718E"/>
    <w:rsid w:val="00917ABA"/>
    <w:rsid w:val="009208F9"/>
    <w:rsid w:val="00920EE5"/>
    <w:rsid w:val="00921647"/>
    <w:rsid w:val="0092191D"/>
    <w:rsid w:val="00921AF2"/>
    <w:rsid w:val="00921D9C"/>
    <w:rsid w:val="0092211F"/>
    <w:rsid w:val="009233F0"/>
    <w:rsid w:val="00923C05"/>
    <w:rsid w:val="00923C76"/>
    <w:rsid w:val="009243A4"/>
    <w:rsid w:val="00924C2F"/>
    <w:rsid w:val="00925162"/>
    <w:rsid w:val="0092516F"/>
    <w:rsid w:val="00925748"/>
    <w:rsid w:val="00925B40"/>
    <w:rsid w:val="00925B93"/>
    <w:rsid w:val="009260AD"/>
    <w:rsid w:val="009269B1"/>
    <w:rsid w:val="00926AAC"/>
    <w:rsid w:val="009278A4"/>
    <w:rsid w:val="00927A52"/>
    <w:rsid w:val="00927DAE"/>
    <w:rsid w:val="00930863"/>
    <w:rsid w:val="00930B13"/>
    <w:rsid w:val="009311C8"/>
    <w:rsid w:val="00931716"/>
    <w:rsid w:val="0093174E"/>
    <w:rsid w:val="00931B75"/>
    <w:rsid w:val="00931D9D"/>
    <w:rsid w:val="00931E98"/>
    <w:rsid w:val="00932114"/>
    <w:rsid w:val="0093240C"/>
    <w:rsid w:val="009328FE"/>
    <w:rsid w:val="00933048"/>
    <w:rsid w:val="00933376"/>
    <w:rsid w:val="00933A2F"/>
    <w:rsid w:val="00933EFA"/>
    <w:rsid w:val="00934064"/>
    <w:rsid w:val="00934194"/>
    <w:rsid w:val="00934BA9"/>
    <w:rsid w:val="00934BAB"/>
    <w:rsid w:val="00934BB6"/>
    <w:rsid w:val="00934D4A"/>
    <w:rsid w:val="00935295"/>
    <w:rsid w:val="00935A24"/>
    <w:rsid w:val="00935A9C"/>
    <w:rsid w:val="00935EB3"/>
    <w:rsid w:val="00936080"/>
    <w:rsid w:val="00936277"/>
    <w:rsid w:val="0093687C"/>
    <w:rsid w:val="009371AE"/>
    <w:rsid w:val="00937328"/>
    <w:rsid w:val="00937BCA"/>
    <w:rsid w:val="009401AB"/>
    <w:rsid w:val="009408E5"/>
    <w:rsid w:val="009409A8"/>
    <w:rsid w:val="009411B7"/>
    <w:rsid w:val="00941483"/>
    <w:rsid w:val="009414A3"/>
    <w:rsid w:val="009416AB"/>
    <w:rsid w:val="00942256"/>
    <w:rsid w:val="009423BC"/>
    <w:rsid w:val="00942D2C"/>
    <w:rsid w:val="00943344"/>
    <w:rsid w:val="009433BC"/>
    <w:rsid w:val="009439D9"/>
    <w:rsid w:val="00943E8D"/>
    <w:rsid w:val="0094417E"/>
    <w:rsid w:val="00944C26"/>
    <w:rsid w:val="00944C63"/>
    <w:rsid w:val="0094519B"/>
    <w:rsid w:val="00945401"/>
    <w:rsid w:val="0094543D"/>
    <w:rsid w:val="009458D6"/>
    <w:rsid w:val="00945C5B"/>
    <w:rsid w:val="00945F62"/>
    <w:rsid w:val="00945F96"/>
    <w:rsid w:val="009462D9"/>
    <w:rsid w:val="00946303"/>
    <w:rsid w:val="00946600"/>
    <w:rsid w:val="0094690F"/>
    <w:rsid w:val="00947489"/>
    <w:rsid w:val="00947780"/>
    <w:rsid w:val="00947909"/>
    <w:rsid w:val="00947CC4"/>
    <w:rsid w:val="009504D5"/>
    <w:rsid w:val="00950837"/>
    <w:rsid w:val="009509D6"/>
    <w:rsid w:val="00950DA8"/>
    <w:rsid w:val="009510F8"/>
    <w:rsid w:val="0095229B"/>
    <w:rsid w:val="00952302"/>
    <w:rsid w:val="00953110"/>
    <w:rsid w:val="0095390A"/>
    <w:rsid w:val="00953970"/>
    <w:rsid w:val="00954973"/>
    <w:rsid w:val="009564A9"/>
    <w:rsid w:val="00956591"/>
    <w:rsid w:val="009567BB"/>
    <w:rsid w:val="009567C2"/>
    <w:rsid w:val="00956BF3"/>
    <w:rsid w:val="009570CA"/>
    <w:rsid w:val="00957388"/>
    <w:rsid w:val="009576E3"/>
    <w:rsid w:val="009578AF"/>
    <w:rsid w:val="0095796E"/>
    <w:rsid w:val="00957EFD"/>
    <w:rsid w:val="0096028E"/>
    <w:rsid w:val="0096039F"/>
    <w:rsid w:val="009607D0"/>
    <w:rsid w:val="00960CB2"/>
    <w:rsid w:val="00960CB9"/>
    <w:rsid w:val="00960DB1"/>
    <w:rsid w:val="009616E1"/>
    <w:rsid w:val="009623C2"/>
    <w:rsid w:val="0096252A"/>
    <w:rsid w:val="0096299B"/>
    <w:rsid w:val="00962B5C"/>
    <w:rsid w:val="00962E91"/>
    <w:rsid w:val="0096321D"/>
    <w:rsid w:val="0096361A"/>
    <w:rsid w:val="00963A33"/>
    <w:rsid w:val="00963CAF"/>
    <w:rsid w:val="00963E86"/>
    <w:rsid w:val="0096440F"/>
    <w:rsid w:val="00965439"/>
    <w:rsid w:val="00965DE3"/>
    <w:rsid w:val="00966862"/>
    <w:rsid w:val="0096691C"/>
    <w:rsid w:val="00966A44"/>
    <w:rsid w:val="00966AB5"/>
    <w:rsid w:val="00966B69"/>
    <w:rsid w:val="00967101"/>
    <w:rsid w:val="009671ED"/>
    <w:rsid w:val="0096745D"/>
    <w:rsid w:val="00967DAE"/>
    <w:rsid w:val="00970766"/>
    <w:rsid w:val="00970DE4"/>
    <w:rsid w:val="009711CD"/>
    <w:rsid w:val="009716D8"/>
    <w:rsid w:val="00971885"/>
    <w:rsid w:val="009718F9"/>
    <w:rsid w:val="00971CC6"/>
    <w:rsid w:val="00971EC2"/>
    <w:rsid w:val="009722B6"/>
    <w:rsid w:val="009723B0"/>
    <w:rsid w:val="009725F2"/>
    <w:rsid w:val="00972745"/>
    <w:rsid w:val="00972ECE"/>
    <w:rsid w:val="00972FB9"/>
    <w:rsid w:val="00972FD3"/>
    <w:rsid w:val="00973098"/>
    <w:rsid w:val="00973231"/>
    <w:rsid w:val="00973236"/>
    <w:rsid w:val="0097354D"/>
    <w:rsid w:val="009735A3"/>
    <w:rsid w:val="00973D2F"/>
    <w:rsid w:val="00973F8D"/>
    <w:rsid w:val="00974139"/>
    <w:rsid w:val="009745F3"/>
    <w:rsid w:val="00975112"/>
    <w:rsid w:val="009752D5"/>
    <w:rsid w:val="00975518"/>
    <w:rsid w:val="009800AA"/>
    <w:rsid w:val="0098023B"/>
    <w:rsid w:val="009807B9"/>
    <w:rsid w:val="00980A5E"/>
    <w:rsid w:val="00981514"/>
    <w:rsid w:val="00981768"/>
    <w:rsid w:val="009821BB"/>
    <w:rsid w:val="009825AA"/>
    <w:rsid w:val="00982715"/>
    <w:rsid w:val="00982CA4"/>
    <w:rsid w:val="00983253"/>
    <w:rsid w:val="00983A30"/>
    <w:rsid w:val="00983E8F"/>
    <w:rsid w:val="009842F0"/>
    <w:rsid w:val="00984932"/>
    <w:rsid w:val="009849BA"/>
    <w:rsid w:val="0098518E"/>
    <w:rsid w:val="00985597"/>
    <w:rsid w:val="009857DE"/>
    <w:rsid w:val="00985987"/>
    <w:rsid w:val="00985DCC"/>
    <w:rsid w:val="00985E56"/>
    <w:rsid w:val="009863FC"/>
    <w:rsid w:val="00986594"/>
    <w:rsid w:val="0098675C"/>
    <w:rsid w:val="009869EC"/>
    <w:rsid w:val="0098788A"/>
    <w:rsid w:val="00987D7B"/>
    <w:rsid w:val="009901DE"/>
    <w:rsid w:val="00990B9D"/>
    <w:rsid w:val="00990FDE"/>
    <w:rsid w:val="00991018"/>
    <w:rsid w:val="009917C2"/>
    <w:rsid w:val="00991D53"/>
    <w:rsid w:val="009921BC"/>
    <w:rsid w:val="009924F6"/>
    <w:rsid w:val="00992A95"/>
    <w:rsid w:val="00992EE7"/>
    <w:rsid w:val="009935D2"/>
    <w:rsid w:val="00993FEF"/>
    <w:rsid w:val="00994752"/>
    <w:rsid w:val="00994806"/>
    <w:rsid w:val="00994EC2"/>
    <w:rsid w:val="00994F00"/>
    <w:rsid w:val="00994F4E"/>
    <w:rsid w:val="00994FDA"/>
    <w:rsid w:val="00995990"/>
    <w:rsid w:val="00996624"/>
    <w:rsid w:val="009971BC"/>
    <w:rsid w:val="0099738C"/>
    <w:rsid w:val="00997A95"/>
    <w:rsid w:val="00997E65"/>
    <w:rsid w:val="00997FD8"/>
    <w:rsid w:val="009A01F5"/>
    <w:rsid w:val="009A03B5"/>
    <w:rsid w:val="009A048E"/>
    <w:rsid w:val="009A0672"/>
    <w:rsid w:val="009A07EA"/>
    <w:rsid w:val="009A0CA6"/>
    <w:rsid w:val="009A1757"/>
    <w:rsid w:val="009A21F9"/>
    <w:rsid w:val="009A238B"/>
    <w:rsid w:val="009A2452"/>
    <w:rsid w:val="009A295F"/>
    <w:rsid w:val="009A2D33"/>
    <w:rsid w:val="009A31BF"/>
    <w:rsid w:val="009A3244"/>
    <w:rsid w:val="009A34E0"/>
    <w:rsid w:val="009A37D7"/>
    <w:rsid w:val="009A3918"/>
    <w:rsid w:val="009A3B71"/>
    <w:rsid w:val="009A3EE9"/>
    <w:rsid w:val="009A3F78"/>
    <w:rsid w:val="009A4565"/>
    <w:rsid w:val="009A4EF8"/>
    <w:rsid w:val="009A525F"/>
    <w:rsid w:val="009A5412"/>
    <w:rsid w:val="009A61BC"/>
    <w:rsid w:val="009A7745"/>
    <w:rsid w:val="009A77BA"/>
    <w:rsid w:val="009A77E8"/>
    <w:rsid w:val="009A787E"/>
    <w:rsid w:val="009A79D5"/>
    <w:rsid w:val="009A7C87"/>
    <w:rsid w:val="009A7E90"/>
    <w:rsid w:val="009B0138"/>
    <w:rsid w:val="009B0538"/>
    <w:rsid w:val="009B055A"/>
    <w:rsid w:val="009B07EB"/>
    <w:rsid w:val="009B0EC1"/>
    <w:rsid w:val="009B0FE9"/>
    <w:rsid w:val="009B106D"/>
    <w:rsid w:val="009B1201"/>
    <w:rsid w:val="009B1215"/>
    <w:rsid w:val="009B173A"/>
    <w:rsid w:val="009B2253"/>
    <w:rsid w:val="009B2408"/>
    <w:rsid w:val="009B2738"/>
    <w:rsid w:val="009B30F1"/>
    <w:rsid w:val="009B325C"/>
    <w:rsid w:val="009B3399"/>
    <w:rsid w:val="009B3F65"/>
    <w:rsid w:val="009B4566"/>
    <w:rsid w:val="009B4B30"/>
    <w:rsid w:val="009B51BD"/>
    <w:rsid w:val="009B51C4"/>
    <w:rsid w:val="009B54BA"/>
    <w:rsid w:val="009B5614"/>
    <w:rsid w:val="009B5BBE"/>
    <w:rsid w:val="009B606B"/>
    <w:rsid w:val="009B6111"/>
    <w:rsid w:val="009B63FA"/>
    <w:rsid w:val="009B645C"/>
    <w:rsid w:val="009B6B4A"/>
    <w:rsid w:val="009B705E"/>
    <w:rsid w:val="009B743F"/>
    <w:rsid w:val="009B757C"/>
    <w:rsid w:val="009B7A9B"/>
    <w:rsid w:val="009B7DC5"/>
    <w:rsid w:val="009B7E12"/>
    <w:rsid w:val="009C0747"/>
    <w:rsid w:val="009C089B"/>
    <w:rsid w:val="009C0BE5"/>
    <w:rsid w:val="009C0EB0"/>
    <w:rsid w:val="009C123B"/>
    <w:rsid w:val="009C1703"/>
    <w:rsid w:val="009C2A2F"/>
    <w:rsid w:val="009C3F20"/>
    <w:rsid w:val="009C42B4"/>
    <w:rsid w:val="009C43A9"/>
    <w:rsid w:val="009C4645"/>
    <w:rsid w:val="009C4695"/>
    <w:rsid w:val="009C4DF9"/>
    <w:rsid w:val="009C53DC"/>
    <w:rsid w:val="009C5971"/>
    <w:rsid w:val="009C5AE7"/>
    <w:rsid w:val="009C5B72"/>
    <w:rsid w:val="009C5CE7"/>
    <w:rsid w:val="009C6352"/>
    <w:rsid w:val="009C7799"/>
    <w:rsid w:val="009C784F"/>
    <w:rsid w:val="009C7B78"/>
    <w:rsid w:val="009C7BAE"/>
    <w:rsid w:val="009C7CA1"/>
    <w:rsid w:val="009D043D"/>
    <w:rsid w:val="009D0966"/>
    <w:rsid w:val="009D0B71"/>
    <w:rsid w:val="009D0D51"/>
    <w:rsid w:val="009D0E54"/>
    <w:rsid w:val="009D2FCD"/>
    <w:rsid w:val="009D2FFF"/>
    <w:rsid w:val="009D309A"/>
    <w:rsid w:val="009D3ABB"/>
    <w:rsid w:val="009D3B21"/>
    <w:rsid w:val="009D3FFE"/>
    <w:rsid w:val="009D49B1"/>
    <w:rsid w:val="009D4BE4"/>
    <w:rsid w:val="009D4F1E"/>
    <w:rsid w:val="009D4FD7"/>
    <w:rsid w:val="009D5FAB"/>
    <w:rsid w:val="009D670F"/>
    <w:rsid w:val="009D795A"/>
    <w:rsid w:val="009E041C"/>
    <w:rsid w:val="009E0737"/>
    <w:rsid w:val="009E087C"/>
    <w:rsid w:val="009E0AA0"/>
    <w:rsid w:val="009E0E92"/>
    <w:rsid w:val="009E0EE9"/>
    <w:rsid w:val="009E1509"/>
    <w:rsid w:val="009E2051"/>
    <w:rsid w:val="009E23F8"/>
    <w:rsid w:val="009E3172"/>
    <w:rsid w:val="009E3188"/>
    <w:rsid w:val="009E346D"/>
    <w:rsid w:val="009E3528"/>
    <w:rsid w:val="009E3823"/>
    <w:rsid w:val="009E396D"/>
    <w:rsid w:val="009E4122"/>
    <w:rsid w:val="009E4491"/>
    <w:rsid w:val="009E466E"/>
    <w:rsid w:val="009E5524"/>
    <w:rsid w:val="009E58ED"/>
    <w:rsid w:val="009E5C8F"/>
    <w:rsid w:val="009E5FE2"/>
    <w:rsid w:val="009E632D"/>
    <w:rsid w:val="009E6975"/>
    <w:rsid w:val="009E697E"/>
    <w:rsid w:val="009E74DB"/>
    <w:rsid w:val="009E762D"/>
    <w:rsid w:val="009E78BF"/>
    <w:rsid w:val="009E78F7"/>
    <w:rsid w:val="009E7FE8"/>
    <w:rsid w:val="009F09E7"/>
    <w:rsid w:val="009F0C7C"/>
    <w:rsid w:val="009F0D0F"/>
    <w:rsid w:val="009F154C"/>
    <w:rsid w:val="009F1929"/>
    <w:rsid w:val="009F1D27"/>
    <w:rsid w:val="009F1F7A"/>
    <w:rsid w:val="009F21DB"/>
    <w:rsid w:val="009F252F"/>
    <w:rsid w:val="009F2597"/>
    <w:rsid w:val="009F2815"/>
    <w:rsid w:val="009F2B69"/>
    <w:rsid w:val="009F3259"/>
    <w:rsid w:val="009F3611"/>
    <w:rsid w:val="009F3739"/>
    <w:rsid w:val="009F470C"/>
    <w:rsid w:val="009F4B03"/>
    <w:rsid w:val="009F4B99"/>
    <w:rsid w:val="009F4E88"/>
    <w:rsid w:val="009F59CE"/>
    <w:rsid w:val="009F605A"/>
    <w:rsid w:val="009F6560"/>
    <w:rsid w:val="009F65CC"/>
    <w:rsid w:val="009F671E"/>
    <w:rsid w:val="009F677E"/>
    <w:rsid w:val="009F7216"/>
    <w:rsid w:val="009F736E"/>
    <w:rsid w:val="009F7617"/>
    <w:rsid w:val="009F7B87"/>
    <w:rsid w:val="00A00333"/>
    <w:rsid w:val="00A00AC2"/>
    <w:rsid w:val="00A00AD1"/>
    <w:rsid w:val="00A012C2"/>
    <w:rsid w:val="00A01334"/>
    <w:rsid w:val="00A01734"/>
    <w:rsid w:val="00A03469"/>
    <w:rsid w:val="00A0359C"/>
    <w:rsid w:val="00A0392C"/>
    <w:rsid w:val="00A03A58"/>
    <w:rsid w:val="00A03E33"/>
    <w:rsid w:val="00A04B9C"/>
    <w:rsid w:val="00A0556F"/>
    <w:rsid w:val="00A056DE"/>
    <w:rsid w:val="00A05AE7"/>
    <w:rsid w:val="00A0607B"/>
    <w:rsid w:val="00A061B7"/>
    <w:rsid w:val="00A06370"/>
    <w:rsid w:val="00A0684E"/>
    <w:rsid w:val="00A074CE"/>
    <w:rsid w:val="00A10118"/>
    <w:rsid w:val="00A10271"/>
    <w:rsid w:val="00A111E4"/>
    <w:rsid w:val="00A1123B"/>
    <w:rsid w:val="00A11C9B"/>
    <w:rsid w:val="00A11D59"/>
    <w:rsid w:val="00A1246A"/>
    <w:rsid w:val="00A128AD"/>
    <w:rsid w:val="00A12AB5"/>
    <w:rsid w:val="00A13094"/>
    <w:rsid w:val="00A13D10"/>
    <w:rsid w:val="00A142BB"/>
    <w:rsid w:val="00A142EC"/>
    <w:rsid w:val="00A14441"/>
    <w:rsid w:val="00A14AAF"/>
    <w:rsid w:val="00A14CBE"/>
    <w:rsid w:val="00A14E21"/>
    <w:rsid w:val="00A154C5"/>
    <w:rsid w:val="00A162A8"/>
    <w:rsid w:val="00A16F92"/>
    <w:rsid w:val="00A1770C"/>
    <w:rsid w:val="00A17BBF"/>
    <w:rsid w:val="00A17D2A"/>
    <w:rsid w:val="00A17F23"/>
    <w:rsid w:val="00A2055F"/>
    <w:rsid w:val="00A20D94"/>
    <w:rsid w:val="00A20F16"/>
    <w:rsid w:val="00A21616"/>
    <w:rsid w:val="00A21826"/>
    <w:rsid w:val="00A21DCB"/>
    <w:rsid w:val="00A21E76"/>
    <w:rsid w:val="00A22458"/>
    <w:rsid w:val="00A228D3"/>
    <w:rsid w:val="00A229E0"/>
    <w:rsid w:val="00A22FA3"/>
    <w:rsid w:val="00A23BC8"/>
    <w:rsid w:val="00A23E8E"/>
    <w:rsid w:val="00A24466"/>
    <w:rsid w:val="00A2459D"/>
    <w:rsid w:val="00A247CD"/>
    <w:rsid w:val="00A2487A"/>
    <w:rsid w:val="00A24C89"/>
    <w:rsid w:val="00A24D9B"/>
    <w:rsid w:val="00A2519B"/>
    <w:rsid w:val="00A2584F"/>
    <w:rsid w:val="00A25E1A"/>
    <w:rsid w:val="00A26B6C"/>
    <w:rsid w:val="00A26CA0"/>
    <w:rsid w:val="00A270CD"/>
    <w:rsid w:val="00A2767B"/>
    <w:rsid w:val="00A30027"/>
    <w:rsid w:val="00A30E68"/>
    <w:rsid w:val="00A31049"/>
    <w:rsid w:val="00A3123B"/>
    <w:rsid w:val="00A3166C"/>
    <w:rsid w:val="00A31933"/>
    <w:rsid w:val="00A31AE9"/>
    <w:rsid w:val="00A326E1"/>
    <w:rsid w:val="00A327CB"/>
    <w:rsid w:val="00A3286A"/>
    <w:rsid w:val="00A329D2"/>
    <w:rsid w:val="00A32A44"/>
    <w:rsid w:val="00A32F96"/>
    <w:rsid w:val="00A33B6C"/>
    <w:rsid w:val="00A33DC7"/>
    <w:rsid w:val="00A33FE4"/>
    <w:rsid w:val="00A34AA0"/>
    <w:rsid w:val="00A36154"/>
    <w:rsid w:val="00A362F5"/>
    <w:rsid w:val="00A36BB0"/>
    <w:rsid w:val="00A36D6A"/>
    <w:rsid w:val="00A36E5B"/>
    <w:rsid w:val="00A37125"/>
    <w:rsid w:val="00A3715C"/>
    <w:rsid w:val="00A3775C"/>
    <w:rsid w:val="00A37BF8"/>
    <w:rsid w:val="00A40934"/>
    <w:rsid w:val="00A417CF"/>
    <w:rsid w:val="00A418FD"/>
    <w:rsid w:val="00A41B2B"/>
    <w:rsid w:val="00A41C4E"/>
    <w:rsid w:val="00A41C9F"/>
    <w:rsid w:val="00A41D0D"/>
    <w:rsid w:val="00A41D10"/>
    <w:rsid w:val="00A41E12"/>
    <w:rsid w:val="00A41F9E"/>
    <w:rsid w:val="00A41FE2"/>
    <w:rsid w:val="00A42AED"/>
    <w:rsid w:val="00A42F29"/>
    <w:rsid w:val="00A43727"/>
    <w:rsid w:val="00A43786"/>
    <w:rsid w:val="00A43834"/>
    <w:rsid w:val="00A43B1A"/>
    <w:rsid w:val="00A44910"/>
    <w:rsid w:val="00A44AAE"/>
    <w:rsid w:val="00A44C84"/>
    <w:rsid w:val="00A4517C"/>
    <w:rsid w:val="00A452B0"/>
    <w:rsid w:val="00A453E9"/>
    <w:rsid w:val="00A469B1"/>
    <w:rsid w:val="00A469BB"/>
    <w:rsid w:val="00A46BAB"/>
    <w:rsid w:val="00A46FEF"/>
    <w:rsid w:val="00A474AC"/>
    <w:rsid w:val="00A4759A"/>
    <w:rsid w:val="00A47948"/>
    <w:rsid w:val="00A50102"/>
    <w:rsid w:val="00A50787"/>
    <w:rsid w:val="00A50A99"/>
    <w:rsid w:val="00A50CF6"/>
    <w:rsid w:val="00A50FFA"/>
    <w:rsid w:val="00A512ED"/>
    <w:rsid w:val="00A514D2"/>
    <w:rsid w:val="00A51615"/>
    <w:rsid w:val="00A519F9"/>
    <w:rsid w:val="00A51FEC"/>
    <w:rsid w:val="00A525BA"/>
    <w:rsid w:val="00A52D06"/>
    <w:rsid w:val="00A52F2C"/>
    <w:rsid w:val="00A530AA"/>
    <w:rsid w:val="00A53AC0"/>
    <w:rsid w:val="00A53E3E"/>
    <w:rsid w:val="00A545E3"/>
    <w:rsid w:val="00A54E21"/>
    <w:rsid w:val="00A55989"/>
    <w:rsid w:val="00A55C17"/>
    <w:rsid w:val="00A55DD5"/>
    <w:rsid w:val="00A56183"/>
    <w:rsid w:val="00A56441"/>
    <w:rsid w:val="00A56946"/>
    <w:rsid w:val="00A57320"/>
    <w:rsid w:val="00A57A75"/>
    <w:rsid w:val="00A57C76"/>
    <w:rsid w:val="00A60799"/>
    <w:rsid w:val="00A6122A"/>
    <w:rsid w:val="00A6170E"/>
    <w:rsid w:val="00A617B3"/>
    <w:rsid w:val="00A62915"/>
    <w:rsid w:val="00A62BED"/>
    <w:rsid w:val="00A62D3F"/>
    <w:rsid w:val="00A63B8C"/>
    <w:rsid w:val="00A63EF9"/>
    <w:rsid w:val="00A64BF0"/>
    <w:rsid w:val="00A65782"/>
    <w:rsid w:val="00A65A16"/>
    <w:rsid w:val="00A65C18"/>
    <w:rsid w:val="00A65D75"/>
    <w:rsid w:val="00A65DA6"/>
    <w:rsid w:val="00A65ED2"/>
    <w:rsid w:val="00A65F38"/>
    <w:rsid w:val="00A66304"/>
    <w:rsid w:val="00A665D2"/>
    <w:rsid w:val="00A66D76"/>
    <w:rsid w:val="00A673A3"/>
    <w:rsid w:val="00A67422"/>
    <w:rsid w:val="00A6757D"/>
    <w:rsid w:val="00A7008B"/>
    <w:rsid w:val="00A70177"/>
    <w:rsid w:val="00A70715"/>
    <w:rsid w:val="00A7117B"/>
    <w:rsid w:val="00A715F8"/>
    <w:rsid w:val="00A7370F"/>
    <w:rsid w:val="00A74E58"/>
    <w:rsid w:val="00A75489"/>
    <w:rsid w:val="00A75505"/>
    <w:rsid w:val="00A75525"/>
    <w:rsid w:val="00A75578"/>
    <w:rsid w:val="00A758B4"/>
    <w:rsid w:val="00A75ABF"/>
    <w:rsid w:val="00A75D66"/>
    <w:rsid w:val="00A75EDE"/>
    <w:rsid w:val="00A760F8"/>
    <w:rsid w:val="00A7677C"/>
    <w:rsid w:val="00A767DC"/>
    <w:rsid w:val="00A76800"/>
    <w:rsid w:val="00A76D62"/>
    <w:rsid w:val="00A77336"/>
    <w:rsid w:val="00A77480"/>
    <w:rsid w:val="00A77646"/>
    <w:rsid w:val="00A776AB"/>
    <w:rsid w:val="00A7784C"/>
    <w:rsid w:val="00A77C7D"/>
    <w:rsid w:val="00A77CBC"/>
    <w:rsid w:val="00A77F6F"/>
    <w:rsid w:val="00A8043D"/>
    <w:rsid w:val="00A80B59"/>
    <w:rsid w:val="00A80CA3"/>
    <w:rsid w:val="00A80DED"/>
    <w:rsid w:val="00A81332"/>
    <w:rsid w:val="00A81575"/>
    <w:rsid w:val="00A824CF"/>
    <w:rsid w:val="00A830F9"/>
    <w:rsid w:val="00A83117"/>
    <w:rsid w:val="00A83144"/>
    <w:rsid w:val="00A831FD"/>
    <w:rsid w:val="00A83328"/>
    <w:rsid w:val="00A83352"/>
    <w:rsid w:val="00A850A2"/>
    <w:rsid w:val="00A85B23"/>
    <w:rsid w:val="00A85DA7"/>
    <w:rsid w:val="00A861D9"/>
    <w:rsid w:val="00A86280"/>
    <w:rsid w:val="00A8638C"/>
    <w:rsid w:val="00A86BBD"/>
    <w:rsid w:val="00A86EF3"/>
    <w:rsid w:val="00A87225"/>
    <w:rsid w:val="00A87257"/>
    <w:rsid w:val="00A87888"/>
    <w:rsid w:val="00A879BD"/>
    <w:rsid w:val="00A87F88"/>
    <w:rsid w:val="00A90153"/>
    <w:rsid w:val="00A90183"/>
    <w:rsid w:val="00A9102B"/>
    <w:rsid w:val="00A910F0"/>
    <w:rsid w:val="00A91681"/>
    <w:rsid w:val="00A91833"/>
    <w:rsid w:val="00A91A03"/>
    <w:rsid w:val="00A91FA3"/>
    <w:rsid w:val="00A927D3"/>
    <w:rsid w:val="00A92AA1"/>
    <w:rsid w:val="00A92EFE"/>
    <w:rsid w:val="00A9334A"/>
    <w:rsid w:val="00A93DFA"/>
    <w:rsid w:val="00A9429C"/>
    <w:rsid w:val="00A94453"/>
    <w:rsid w:val="00A94B2E"/>
    <w:rsid w:val="00A9510D"/>
    <w:rsid w:val="00A957CA"/>
    <w:rsid w:val="00A95C91"/>
    <w:rsid w:val="00A9632E"/>
    <w:rsid w:val="00A96634"/>
    <w:rsid w:val="00A9690F"/>
    <w:rsid w:val="00A96AB0"/>
    <w:rsid w:val="00A96B80"/>
    <w:rsid w:val="00A96D15"/>
    <w:rsid w:val="00A9705B"/>
    <w:rsid w:val="00A97065"/>
    <w:rsid w:val="00A974B5"/>
    <w:rsid w:val="00AA0409"/>
    <w:rsid w:val="00AA04E0"/>
    <w:rsid w:val="00AA061F"/>
    <w:rsid w:val="00AA0761"/>
    <w:rsid w:val="00AA0797"/>
    <w:rsid w:val="00AA0F1F"/>
    <w:rsid w:val="00AA138A"/>
    <w:rsid w:val="00AA15F7"/>
    <w:rsid w:val="00AA18BF"/>
    <w:rsid w:val="00AA1A8E"/>
    <w:rsid w:val="00AA212A"/>
    <w:rsid w:val="00AA22FE"/>
    <w:rsid w:val="00AA2478"/>
    <w:rsid w:val="00AA28E9"/>
    <w:rsid w:val="00AA36DB"/>
    <w:rsid w:val="00AA3A8C"/>
    <w:rsid w:val="00AA3B2F"/>
    <w:rsid w:val="00AA3F5E"/>
    <w:rsid w:val="00AA44CE"/>
    <w:rsid w:val="00AA538D"/>
    <w:rsid w:val="00AA5774"/>
    <w:rsid w:val="00AA60D1"/>
    <w:rsid w:val="00AA6426"/>
    <w:rsid w:val="00AA663D"/>
    <w:rsid w:val="00AA6773"/>
    <w:rsid w:val="00AA6B10"/>
    <w:rsid w:val="00AA7EC4"/>
    <w:rsid w:val="00AA7FAB"/>
    <w:rsid w:val="00AA7FC9"/>
    <w:rsid w:val="00AB01D7"/>
    <w:rsid w:val="00AB0373"/>
    <w:rsid w:val="00AB04E4"/>
    <w:rsid w:val="00AB053B"/>
    <w:rsid w:val="00AB197D"/>
    <w:rsid w:val="00AB237D"/>
    <w:rsid w:val="00AB2710"/>
    <w:rsid w:val="00AB28F3"/>
    <w:rsid w:val="00AB2DF6"/>
    <w:rsid w:val="00AB338C"/>
    <w:rsid w:val="00AB42A8"/>
    <w:rsid w:val="00AB439D"/>
    <w:rsid w:val="00AB43B0"/>
    <w:rsid w:val="00AB470F"/>
    <w:rsid w:val="00AB4A1A"/>
    <w:rsid w:val="00AB4AE1"/>
    <w:rsid w:val="00AB5418"/>
    <w:rsid w:val="00AB55E6"/>
    <w:rsid w:val="00AB5933"/>
    <w:rsid w:val="00AB6523"/>
    <w:rsid w:val="00AB6773"/>
    <w:rsid w:val="00AB69A4"/>
    <w:rsid w:val="00AB7131"/>
    <w:rsid w:val="00AB714F"/>
    <w:rsid w:val="00AB7726"/>
    <w:rsid w:val="00AC06DB"/>
    <w:rsid w:val="00AC0BA0"/>
    <w:rsid w:val="00AC1624"/>
    <w:rsid w:val="00AC1781"/>
    <w:rsid w:val="00AC1867"/>
    <w:rsid w:val="00AC1ADD"/>
    <w:rsid w:val="00AC1EA5"/>
    <w:rsid w:val="00AC2559"/>
    <w:rsid w:val="00AC28F3"/>
    <w:rsid w:val="00AC2AAB"/>
    <w:rsid w:val="00AC32D0"/>
    <w:rsid w:val="00AC36EE"/>
    <w:rsid w:val="00AC3A39"/>
    <w:rsid w:val="00AC3B49"/>
    <w:rsid w:val="00AC3E4C"/>
    <w:rsid w:val="00AC3FFD"/>
    <w:rsid w:val="00AC449E"/>
    <w:rsid w:val="00AC48F2"/>
    <w:rsid w:val="00AC4988"/>
    <w:rsid w:val="00AC4C3B"/>
    <w:rsid w:val="00AC5711"/>
    <w:rsid w:val="00AC5912"/>
    <w:rsid w:val="00AC5E46"/>
    <w:rsid w:val="00AC6BB5"/>
    <w:rsid w:val="00AC6F51"/>
    <w:rsid w:val="00AC7A63"/>
    <w:rsid w:val="00AD0169"/>
    <w:rsid w:val="00AD079B"/>
    <w:rsid w:val="00AD0D4F"/>
    <w:rsid w:val="00AD0E4B"/>
    <w:rsid w:val="00AD10AF"/>
    <w:rsid w:val="00AD15BA"/>
    <w:rsid w:val="00AD1D19"/>
    <w:rsid w:val="00AD2A70"/>
    <w:rsid w:val="00AD34FA"/>
    <w:rsid w:val="00AD3637"/>
    <w:rsid w:val="00AD3C44"/>
    <w:rsid w:val="00AD4CDD"/>
    <w:rsid w:val="00AD4E5B"/>
    <w:rsid w:val="00AD57C0"/>
    <w:rsid w:val="00AD6677"/>
    <w:rsid w:val="00AD6E4C"/>
    <w:rsid w:val="00AD75FD"/>
    <w:rsid w:val="00AD75FE"/>
    <w:rsid w:val="00AD79E7"/>
    <w:rsid w:val="00AD7BBD"/>
    <w:rsid w:val="00AE013D"/>
    <w:rsid w:val="00AE04CC"/>
    <w:rsid w:val="00AE05E3"/>
    <w:rsid w:val="00AE11B7"/>
    <w:rsid w:val="00AE12E4"/>
    <w:rsid w:val="00AE15D3"/>
    <w:rsid w:val="00AE1816"/>
    <w:rsid w:val="00AE193C"/>
    <w:rsid w:val="00AE22AE"/>
    <w:rsid w:val="00AE273C"/>
    <w:rsid w:val="00AE3093"/>
    <w:rsid w:val="00AE35F8"/>
    <w:rsid w:val="00AE4318"/>
    <w:rsid w:val="00AE4EA2"/>
    <w:rsid w:val="00AE561B"/>
    <w:rsid w:val="00AE66E0"/>
    <w:rsid w:val="00AE6941"/>
    <w:rsid w:val="00AE715A"/>
    <w:rsid w:val="00AE7A9C"/>
    <w:rsid w:val="00AE7F68"/>
    <w:rsid w:val="00AF01C5"/>
    <w:rsid w:val="00AF0B72"/>
    <w:rsid w:val="00AF0DEB"/>
    <w:rsid w:val="00AF1243"/>
    <w:rsid w:val="00AF1425"/>
    <w:rsid w:val="00AF17DA"/>
    <w:rsid w:val="00AF224D"/>
    <w:rsid w:val="00AF22B6"/>
    <w:rsid w:val="00AF2321"/>
    <w:rsid w:val="00AF2C92"/>
    <w:rsid w:val="00AF30ED"/>
    <w:rsid w:val="00AF3AFF"/>
    <w:rsid w:val="00AF3F81"/>
    <w:rsid w:val="00AF52F6"/>
    <w:rsid w:val="00AF52FD"/>
    <w:rsid w:val="00AF54A8"/>
    <w:rsid w:val="00AF5E29"/>
    <w:rsid w:val="00AF607A"/>
    <w:rsid w:val="00AF66CB"/>
    <w:rsid w:val="00AF6CEC"/>
    <w:rsid w:val="00AF7237"/>
    <w:rsid w:val="00AF726E"/>
    <w:rsid w:val="00AF729E"/>
    <w:rsid w:val="00AF7362"/>
    <w:rsid w:val="00AF7C2C"/>
    <w:rsid w:val="00AF7E00"/>
    <w:rsid w:val="00AF7FC7"/>
    <w:rsid w:val="00B0027F"/>
    <w:rsid w:val="00B003DB"/>
    <w:rsid w:val="00B0043A"/>
    <w:rsid w:val="00B0050F"/>
    <w:rsid w:val="00B00715"/>
    <w:rsid w:val="00B00791"/>
    <w:rsid w:val="00B00D75"/>
    <w:rsid w:val="00B011DA"/>
    <w:rsid w:val="00B013AD"/>
    <w:rsid w:val="00B01F15"/>
    <w:rsid w:val="00B02119"/>
    <w:rsid w:val="00B024BC"/>
    <w:rsid w:val="00B026CE"/>
    <w:rsid w:val="00B0278A"/>
    <w:rsid w:val="00B029E9"/>
    <w:rsid w:val="00B0405B"/>
    <w:rsid w:val="00B04493"/>
    <w:rsid w:val="00B04DC9"/>
    <w:rsid w:val="00B04DDD"/>
    <w:rsid w:val="00B05066"/>
    <w:rsid w:val="00B05257"/>
    <w:rsid w:val="00B054D2"/>
    <w:rsid w:val="00B0557A"/>
    <w:rsid w:val="00B05599"/>
    <w:rsid w:val="00B057DD"/>
    <w:rsid w:val="00B05CCC"/>
    <w:rsid w:val="00B060CE"/>
    <w:rsid w:val="00B063F8"/>
    <w:rsid w:val="00B06614"/>
    <w:rsid w:val="00B06BA8"/>
    <w:rsid w:val="00B06C71"/>
    <w:rsid w:val="00B070CB"/>
    <w:rsid w:val="00B0723B"/>
    <w:rsid w:val="00B0738A"/>
    <w:rsid w:val="00B0769E"/>
    <w:rsid w:val="00B078A8"/>
    <w:rsid w:val="00B07A64"/>
    <w:rsid w:val="00B10381"/>
    <w:rsid w:val="00B103B4"/>
    <w:rsid w:val="00B10904"/>
    <w:rsid w:val="00B10D41"/>
    <w:rsid w:val="00B10DA6"/>
    <w:rsid w:val="00B10E4C"/>
    <w:rsid w:val="00B117E8"/>
    <w:rsid w:val="00B11B43"/>
    <w:rsid w:val="00B12456"/>
    <w:rsid w:val="00B125C2"/>
    <w:rsid w:val="00B1292B"/>
    <w:rsid w:val="00B12CD5"/>
    <w:rsid w:val="00B12E56"/>
    <w:rsid w:val="00B133AC"/>
    <w:rsid w:val="00B13A1C"/>
    <w:rsid w:val="00B1405B"/>
    <w:rsid w:val="00B1438F"/>
    <w:rsid w:val="00B14444"/>
    <w:rsid w:val="00B1446F"/>
    <w:rsid w:val="00B145F0"/>
    <w:rsid w:val="00B1624B"/>
    <w:rsid w:val="00B16E37"/>
    <w:rsid w:val="00B16E50"/>
    <w:rsid w:val="00B1710E"/>
    <w:rsid w:val="00B1762B"/>
    <w:rsid w:val="00B17F82"/>
    <w:rsid w:val="00B20984"/>
    <w:rsid w:val="00B20D91"/>
    <w:rsid w:val="00B210AB"/>
    <w:rsid w:val="00B212C2"/>
    <w:rsid w:val="00B21392"/>
    <w:rsid w:val="00B224F7"/>
    <w:rsid w:val="00B22B19"/>
    <w:rsid w:val="00B22CC5"/>
    <w:rsid w:val="00B23709"/>
    <w:rsid w:val="00B2371F"/>
    <w:rsid w:val="00B239F7"/>
    <w:rsid w:val="00B24108"/>
    <w:rsid w:val="00B24274"/>
    <w:rsid w:val="00B243E5"/>
    <w:rsid w:val="00B24B66"/>
    <w:rsid w:val="00B2590B"/>
    <w:rsid w:val="00B25917"/>
    <w:rsid w:val="00B2596A"/>
    <w:rsid w:val="00B259C8"/>
    <w:rsid w:val="00B25B99"/>
    <w:rsid w:val="00B26CCF"/>
    <w:rsid w:val="00B26D99"/>
    <w:rsid w:val="00B27E81"/>
    <w:rsid w:val="00B308CB"/>
    <w:rsid w:val="00B30AB1"/>
    <w:rsid w:val="00B30B36"/>
    <w:rsid w:val="00B30E24"/>
    <w:rsid w:val="00B30F4C"/>
    <w:rsid w:val="00B30FC2"/>
    <w:rsid w:val="00B31031"/>
    <w:rsid w:val="00B317A4"/>
    <w:rsid w:val="00B31C09"/>
    <w:rsid w:val="00B32722"/>
    <w:rsid w:val="00B32CD1"/>
    <w:rsid w:val="00B331A2"/>
    <w:rsid w:val="00B33E95"/>
    <w:rsid w:val="00B34881"/>
    <w:rsid w:val="00B354AD"/>
    <w:rsid w:val="00B3577B"/>
    <w:rsid w:val="00B36107"/>
    <w:rsid w:val="00B36270"/>
    <w:rsid w:val="00B36B7E"/>
    <w:rsid w:val="00B37367"/>
    <w:rsid w:val="00B37459"/>
    <w:rsid w:val="00B37936"/>
    <w:rsid w:val="00B37BB1"/>
    <w:rsid w:val="00B37D4A"/>
    <w:rsid w:val="00B40384"/>
    <w:rsid w:val="00B40884"/>
    <w:rsid w:val="00B40BAF"/>
    <w:rsid w:val="00B41060"/>
    <w:rsid w:val="00B41A2D"/>
    <w:rsid w:val="00B41BCF"/>
    <w:rsid w:val="00B42064"/>
    <w:rsid w:val="00B425F0"/>
    <w:rsid w:val="00B42A6A"/>
    <w:rsid w:val="00B42DAD"/>
    <w:rsid w:val="00B42DFA"/>
    <w:rsid w:val="00B42E68"/>
    <w:rsid w:val="00B42EF1"/>
    <w:rsid w:val="00B43A06"/>
    <w:rsid w:val="00B444EE"/>
    <w:rsid w:val="00B44716"/>
    <w:rsid w:val="00B44952"/>
    <w:rsid w:val="00B45270"/>
    <w:rsid w:val="00B452A4"/>
    <w:rsid w:val="00B4561B"/>
    <w:rsid w:val="00B45B85"/>
    <w:rsid w:val="00B461AD"/>
    <w:rsid w:val="00B464F3"/>
    <w:rsid w:val="00B4764B"/>
    <w:rsid w:val="00B47ACE"/>
    <w:rsid w:val="00B47D86"/>
    <w:rsid w:val="00B500E8"/>
    <w:rsid w:val="00B5025A"/>
    <w:rsid w:val="00B509E9"/>
    <w:rsid w:val="00B50BE0"/>
    <w:rsid w:val="00B5105A"/>
    <w:rsid w:val="00B5133C"/>
    <w:rsid w:val="00B51362"/>
    <w:rsid w:val="00B5139A"/>
    <w:rsid w:val="00B513C0"/>
    <w:rsid w:val="00B51AA7"/>
    <w:rsid w:val="00B5246B"/>
    <w:rsid w:val="00B52E24"/>
    <w:rsid w:val="00B531DD"/>
    <w:rsid w:val="00B53B03"/>
    <w:rsid w:val="00B53DA9"/>
    <w:rsid w:val="00B53DEB"/>
    <w:rsid w:val="00B53F48"/>
    <w:rsid w:val="00B53FD8"/>
    <w:rsid w:val="00B55014"/>
    <w:rsid w:val="00B55363"/>
    <w:rsid w:val="00B55B82"/>
    <w:rsid w:val="00B55ED1"/>
    <w:rsid w:val="00B561B3"/>
    <w:rsid w:val="00B5678A"/>
    <w:rsid w:val="00B570EC"/>
    <w:rsid w:val="00B5798B"/>
    <w:rsid w:val="00B57B1E"/>
    <w:rsid w:val="00B57FE3"/>
    <w:rsid w:val="00B604C6"/>
    <w:rsid w:val="00B605A2"/>
    <w:rsid w:val="00B60C25"/>
    <w:rsid w:val="00B61290"/>
    <w:rsid w:val="00B62232"/>
    <w:rsid w:val="00B62535"/>
    <w:rsid w:val="00B627C2"/>
    <w:rsid w:val="00B64339"/>
    <w:rsid w:val="00B6439A"/>
    <w:rsid w:val="00B64493"/>
    <w:rsid w:val="00B64880"/>
    <w:rsid w:val="00B64CE9"/>
    <w:rsid w:val="00B65365"/>
    <w:rsid w:val="00B65767"/>
    <w:rsid w:val="00B65DFE"/>
    <w:rsid w:val="00B67206"/>
    <w:rsid w:val="00B672A1"/>
    <w:rsid w:val="00B6778C"/>
    <w:rsid w:val="00B6788B"/>
    <w:rsid w:val="00B67E4A"/>
    <w:rsid w:val="00B7052F"/>
    <w:rsid w:val="00B70617"/>
    <w:rsid w:val="00B70BF3"/>
    <w:rsid w:val="00B71268"/>
    <w:rsid w:val="00B7162F"/>
    <w:rsid w:val="00B71966"/>
    <w:rsid w:val="00B71B10"/>
    <w:rsid w:val="00B71D26"/>
    <w:rsid w:val="00B71DC2"/>
    <w:rsid w:val="00B71E7F"/>
    <w:rsid w:val="00B725F2"/>
    <w:rsid w:val="00B727F3"/>
    <w:rsid w:val="00B72FC3"/>
    <w:rsid w:val="00B73015"/>
    <w:rsid w:val="00B7340C"/>
    <w:rsid w:val="00B738DA"/>
    <w:rsid w:val="00B73BF0"/>
    <w:rsid w:val="00B74042"/>
    <w:rsid w:val="00B74150"/>
    <w:rsid w:val="00B74241"/>
    <w:rsid w:val="00B745D6"/>
    <w:rsid w:val="00B74913"/>
    <w:rsid w:val="00B74EF5"/>
    <w:rsid w:val="00B75271"/>
    <w:rsid w:val="00B75329"/>
    <w:rsid w:val="00B75447"/>
    <w:rsid w:val="00B75524"/>
    <w:rsid w:val="00B75932"/>
    <w:rsid w:val="00B759AE"/>
    <w:rsid w:val="00B7606D"/>
    <w:rsid w:val="00B76084"/>
    <w:rsid w:val="00B76144"/>
    <w:rsid w:val="00B768A7"/>
    <w:rsid w:val="00B76971"/>
    <w:rsid w:val="00B77780"/>
    <w:rsid w:val="00B801D4"/>
    <w:rsid w:val="00B80201"/>
    <w:rsid w:val="00B80CA5"/>
    <w:rsid w:val="00B812E7"/>
    <w:rsid w:val="00B81303"/>
    <w:rsid w:val="00B817DB"/>
    <w:rsid w:val="00B81975"/>
    <w:rsid w:val="00B8224B"/>
    <w:rsid w:val="00B82997"/>
    <w:rsid w:val="00B82A39"/>
    <w:rsid w:val="00B82FA3"/>
    <w:rsid w:val="00B832B9"/>
    <w:rsid w:val="00B833BA"/>
    <w:rsid w:val="00B83EC7"/>
    <w:rsid w:val="00B83F62"/>
    <w:rsid w:val="00B8431B"/>
    <w:rsid w:val="00B8492A"/>
    <w:rsid w:val="00B84FA8"/>
    <w:rsid w:val="00B85D2C"/>
    <w:rsid w:val="00B862A8"/>
    <w:rsid w:val="00B87425"/>
    <w:rsid w:val="00B876FB"/>
    <w:rsid w:val="00B878CF"/>
    <w:rsid w:val="00B87AC9"/>
    <w:rsid w:val="00B87D1F"/>
    <w:rsid w:val="00B87FD6"/>
    <w:rsid w:val="00B911CC"/>
    <w:rsid w:val="00B9161F"/>
    <w:rsid w:val="00B91CFC"/>
    <w:rsid w:val="00B922D9"/>
    <w:rsid w:val="00B9262D"/>
    <w:rsid w:val="00B92D03"/>
    <w:rsid w:val="00B92EB7"/>
    <w:rsid w:val="00B9300F"/>
    <w:rsid w:val="00B93384"/>
    <w:rsid w:val="00B936BA"/>
    <w:rsid w:val="00B937BB"/>
    <w:rsid w:val="00B93893"/>
    <w:rsid w:val="00B9468D"/>
    <w:rsid w:val="00B9477B"/>
    <w:rsid w:val="00B950B4"/>
    <w:rsid w:val="00B956F4"/>
    <w:rsid w:val="00B9615B"/>
    <w:rsid w:val="00B96AB0"/>
    <w:rsid w:val="00B96CA7"/>
    <w:rsid w:val="00B97442"/>
    <w:rsid w:val="00B97700"/>
    <w:rsid w:val="00B97901"/>
    <w:rsid w:val="00B97BC1"/>
    <w:rsid w:val="00B97E64"/>
    <w:rsid w:val="00BA030D"/>
    <w:rsid w:val="00BA0448"/>
    <w:rsid w:val="00BA0A13"/>
    <w:rsid w:val="00BA0FC0"/>
    <w:rsid w:val="00BA1043"/>
    <w:rsid w:val="00BA11F9"/>
    <w:rsid w:val="00BA129E"/>
    <w:rsid w:val="00BA1AE1"/>
    <w:rsid w:val="00BA2876"/>
    <w:rsid w:val="00BA3472"/>
    <w:rsid w:val="00BA36F0"/>
    <w:rsid w:val="00BA3CEB"/>
    <w:rsid w:val="00BA3DDC"/>
    <w:rsid w:val="00BA4267"/>
    <w:rsid w:val="00BA45A4"/>
    <w:rsid w:val="00BA494C"/>
    <w:rsid w:val="00BA4EED"/>
    <w:rsid w:val="00BA5570"/>
    <w:rsid w:val="00BA568D"/>
    <w:rsid w:val="00BA5B16"/>
    <w:rsid w:val="00BA5D71"/>
    <w:rsid w:val="00BA5E90"/>
    <w:rsid w:val="00BA6EB2"/>
    <w:rsid w:val="00BA71CB"/>
    <w:rsid w:val="00BA7356"/>
    <w:rsid w:val="00BA7C62"/>
    <w:rsid w:val="00BA7D76"/>
    <w:rsid w:val="00BA7E0A"/>
    <w:rsid w:val="00BB01C2"/>
    <w:rsid w:val="00BB0A12"/>
    <w:rsid w:val="00BB13D0"/>
    <w:rsid w:val="00BB2394"/>
    <w:rsid w:val="00BB2A5E"/>
    <w:rsid w:val="00BB2CEA"/>
    <w:rsid w:val="00BB398E"/>
    <w:rsid w:val="00BB3E75"/>
    <w:rsid w:val="00BB480F"/>
    <w:rsid w:val="00BB4E2A"/>
    <w:rsid w:val="00BB4E6D"/>
    <w:rsid w:val="00BB5317"/>
    <w:rsid w:val="00BB535C"/>
    <w:rsid w:val="00BB5BE9"/>
    <w:rsid w:val="00BB5EB9"/>
    <w:rsid w:val="00BB62D6"/>
    <w:rsid w:val="00BB6A24"/>
    <w:rsid w:val="00BB6F7C"/>
    <w:rsid w:val="00BB709A"/>
    <w:rsid w:val="00BB765A"/>
    <w:rsid w:val="00BB7B49"/>
    <w:rsid w:val="00BB7ED9"/>
    <w:rsid w:val="00BC0836"/>
    <w:rsid w:val="00BC0C41"/>
    <w:rsid w:val="00BC126B"/>
    <w:rsid w:val="00BC1626"/>
    <w:rsid w:val="00BC1777"/>
    <w:rsid w:val="00BC189A"/>
    <w:rsid w:val="00BC18EC"/>
    <w:rsid w:val="00BC2DF0"/>
    <w:rsid w:val="00BC3B53"/>
    <w:rsid w:val="00BC3B96"/>
    <w:rsid w:val="00BC3FCD"/>
    <w:rsid w:val="00BC40E5"/>
    <w:rsid w:val="00BC46C7"/>
    <w:rsid w:val="00BC473A"/>
    <w:rsid w:val="00BC4AE3"/>
    <w:rsid w:val="00BC4D92"/>
    <w:rsid w:val="00BC537B"/>
    <w:rsid w:val="00BC5ABF"/>
    <w:rsid w:val="00BC5B28"/>
    <w:rsid w:val="00BC5BD6"/>
    <w:rsid w:val="00BC6642"/>
    <w:rsid w:val="00BC6D54"/>
    <w:rsid w:val="00BC7872"/>
    <w:rsid w:val="00BC795E"/>
    <w:rsid w:val="00BC7CCA"/>
    <w:rsid w:val="00BD0096"/>
    <w:rsid w:val="00BD012C"/>
    <w:rsid w:val="00BD0799"/>
    <w:rsid w:val="00BD0BC2"/>
    <w:rsid w:val="00BD0E4E"/>
    <w:rsid w:val="00BD25E6"/>
    <w:rsid w:val="00BD377D"/>
    <w:rsid w:val="00BD37C4"/>
    <w:rsid w:val="00BD3F6A"/>
    <w:rsid w:val="00BD44F9"/>
    <w:rsid w:val="00BD46F7"/>
    <w:rsid w:val="00BD4B13"/>
    <w:rsid w:val="00BD4F4F"/>
    <w:rsid w:val="00BD5EDA"/>
    <w:rsid w:val="00BD6317"/>
    <w:rsid w:val="00BD67A4"/>
    <w:rsid w:val="00BD69C0"/>
    <w:rsid w:val="00BD7719"/>
    <w:rsid w:val="00BE0128"/>
    <w:rsid w:val="00BE0459"/>
    <w:rsid w:val="00BE0B63"/>
    <w:rsid w:val="00BE0FFD"/>
    <w:rsid w:val="00BE131B"/>
    <w:rsid w:val="00BE1565"/>
    <w:rsid w:val="00BE1690"/>
    <w:rsid w:val="00BE1854"/>
    <w:rsid w:val="00BE1B8D"/>
    <w:rsid w:val="00BE1DBD"/>
    <w:rsid w:val="00BE1FBF"/>
    <w:rsid w:val="00BE25E1"/>
    <w:rsid w:val="00BE28AF"/>
    <w:rsid w:val="00BE2937"/>
    <w:rsid w:val="00BE2B2D"/>
    <w:rsid w:val="00BE325C"/>
    <w:rsid w:val="00BE3368"/>
    <w:rsid w:val="00BE3F88"/>
    <w:rsid w:val="00BE4756"/>
    <w:rsid w:val="00BE475A"/>
    <w:rsid w:val="00BE48D7"/>
    <w:rsid w:val="00BE4980"/>
    <w:rsid w:val="00BE4F3B"/>
    <w:rsid w:val="00BE5569"/>
    <w:rsid w:val="00BE5931"/>
    <w:rsid w:val="00BE5B64"/>
    <w:rsid w:val="00BE5ED9"/>
    <w:rsid w:val="00BE6539"/>
    <w:rsid w:val="00BE6672"/>
    <w:rsid w:val="00BE6BBF"/>
    <w:rsid w:val="00BE6BF2"/>
    <w:rsid w:val="00BE7092"/>
    <w:rsid w:val="00BE7667"/>
    <w:rsid w:val="00BE7B41"/>
    <w:rsid w:val="00BE7C34"/>
    <w:rsid w:val="00BE7F00"/>
    <w:rsid w:val="00BF02F2"/>
    <w:rsid w:val="00BF033A"/>
    <w:rsid w:val="00BF065A"/>
    <w:rsid w:val="00BF0AC6"/>
    <w:rsid w:val="00BF165B"/>
    <w:rsid w:val="00BF1898"/>
    <w:rsid w:val="00BF1C31"/>
    <w:rsid w:val="00BF2114"/>
    <w:rsid w:val="00BF213B"/>
    <w:rsid w:val="00BF26C0"/>
    <w:rsid w:val="00BF2759"/>
    <w:rsid w:val="00BF2803"/>
    <w:rsid w:val="00BF3032"/>
    <w:rsid w:val="00BF3247"/>
    <w:rsid w:val="00BF375A"/>
    <w:rsid w:val="00BF384B"/>
    <w:rsid w:val="00BF3FB5"/>
    <w:rsid w:val="00BF4312"/>
    <w:rsid w:val="00BF46C5"/>
    <w:rsid w:val="00BF4A1A"/>
    <w:rsid w:val="00BF4ED7"/>
    <w:rsid w:val="00BF4EDA"/>
    <w:rsid w:val="00BF524C"/>
    <w:rsid w:val="00BF538D"/>
    <w:rsid w:val="00BF5D48"/>
    <w:rsid w:val="00BF6180"/>
    <w:rsid w:val="00BF61EC"/>
    <w:rsid w:val="00BF6720"/>
    <w:rsid w:val="00BF6AD7"/>
    <w:rsid w:val="00BF71B8"/>
    <w:rsid w:val="00BF7719"/>
    <w:rsid w:val="00BF7910"/>
    <w:rsid w:val="00BF7E77"/>
    <w:rsid w:val="00C0048C"/>
    <w:rsid w:val="00C0056B"/>
    <w:rsid w:val="00C0088D"/>
    <w:rsid w:val="00C011AB"/>
    <w:rsid w:val="00C01588"/>
    <w:rsid w:val="00C021F2"/>
    <w:rsid w:val="00C0253B"/>
    <w:rsid w:val="00C0284A"/>
    <w:rsid w:val="00C02B4E"/>
    <w:rsid w:val="00C02C56"/>
    <w:rsid w:val="00C03A64"/>
    <w:rsid w:val="00C045E5"/>
    <w:rsid w:val="00C047E7"/>
    <w:rsid w:val="00C05305"/>
    <w:rsid w:val="00C053DF"/>
    <w:rsid w:val="00C05A24"/>
    <w:rsid w:val="00C05CB7"/>
    <w:rsid w:val="00C06F13"/>
    <w:rsid w:val="00C072E0"/>
    <w:rsid w:val="00C075C4"/>
    <w:rsid w:val="00C07E26"/>
    <w:rsid w:val="00C07E9B"/>
    <w:rsid w:val="00C07F5B"/>
    <w:rsid w:val="00C102EA"/>
    <w:rsid w:val="00C10456"/>
    <w:rsid w:val="00C10845"/>
    <w:rsid w:val="00C10D15"/>
    <w:rsid w:val="00C11487"/>
    <w:rsid w:val="00C11528"/>
    <w:rsid w:val="00C1176E"/>
    <w:rsid w:val="00C11F33"/>
    <w:rsid w:val="00C120C8"/>
    <w:rsid w:val="00C12D74"/>
    <w:rsid w:val="00C12D7D"/>
    <w:rsid w:val="00C12F1D"/>
    <w:rsid w:val="00C13169"/>
    <w:rsid w:val="00C1397C"/>
    <w:rsid w:val="00C142C0"/>
    <w:rsid w:val="00C14483"/>
    <w:rsid w:val="00C14653"/>
    <w:rsid w:val="00C149EF"/>
    <w:rsid w:val="00C14ACD"/>
    <w:rsid w:val="00C14C9C"/>
    <w:rsid w:val="00C14CD7"/>
    <w:rsid w:val="00C14E7B"/>
    <w:rsid w:val="00C15212"/>
    <w:rsid w:val="00C154D8"/>
    <w:rsid w:val="00C15A91"/>
    <w:rsid w:val="00C15C50"/>
    <w:rsid w:val="00C15E4B"/>
    <w:rsid w:val="00C166EC"/>
    <w:rsid w:val="00C16A4D"/>
    <w:rsid w:val="00C1761E"/>
    <w:rsid w:val="00C17CA5"/>
    <w:rsid w:val="00C20112"/>
    <w:rsid w:val="00C20170"/>
    <w:rsid w:val="00C20488"/>
    <w:rsid w:val="00C2063F"/>
    <w:rsid w:val="00C206F1"/>
    <w:rsid w:val="00C2153F"/>
    <w:rsid w:val="00C217E1"/>
    <w:rsid w:val="00C219B1"/>
    <w:rsid w:val="00C21C34"/>
    <w:rsid w:val="00C21D92"/>
    <w:rsid w:val="00C21E09"/>
    <w:rsid w:val="00C2203C"/>
    <w:rsid w:val="00C226B7"/>
    <w:rsid w:val="00C227F9"/>
    <w:rsid w:val="00C22913"/>
    <w:rsid w:val="00C22A87"/>
    <w:rsid w:val="00C22B09"/>
    <w:rsid w:val="00C230AA"/>
    <w:rsid w:val="00C23488"/>
    <w:rsid w:val="00C2361A"/>
    <w:rsid w:val="00C23A71"/>
    <w:rsid w:val="00C23AE3"/>
    <w:rsid w:val="00C23D20"/>
    <w:rsid w:val="00C23FD8"/>
    <w:rsid w:val="00C24160"/>
    <w:rsid w:val="00C24430"/>
    <w:rsid w:val="00C24933"/>
    <w:rsid w:val="00C2514F"/>
    <w:rsid w:val="00C25278"/>
    <w:rsid w:val="00C253E9"/>
    <w:rsid w:val="00C256A1"/>
    <w:rsid w:val="00C256C6"/>
    <w:rsid w:val="00C2572B"/>
    <w:rsid w:val="00C260F3"/>
    <w:rsid w:val="00C26973"/>
    <w:rsid w:val="00C26B7A"/>
    <w:rsid w:val="00C27714"/>
    <w:rsid w:val="00C308D9"/>
    <w:rsid w:val="00C30A54"/>
    <w:rsid w:val="00C315F0"/>
    <w:rsid w:val="00C319A6"/>
    <w:rsid w:val="00C3256A"/>
    <w:rsid w:val="00C325A1"/>
    <w:rsid w:val="00C3312B"/>
    <w:rsid w:val="00C34DCC"/>
    <w:rsid w:val="00C352EA"/>
    <w:rsid w:val="00C35759"/>
    <w:rsid w:val="00C35ED4"/>
    <w:rsid w:val="00C35EDE"/>
    <w:rsid w:val="00C36214"/>
    <w:rsid w:val="00C36498"/>
    <w:rsid w:val="00C369BB"/>
    <w:rsid w:val="00C3702F"/>
    <w:rsid w:val="00C371A5"/>
    <w:rsid w:val="00C373E1"/>
    <w:rsid w:val="00C37B7B"/>
    <w:rsid w:val="00C37BB0"/>
    <w:rsid w:val="00C37E43"/>
    <w:rsid w:val="00C37E48"/>
    <w:rsid w:val="00C4015B"/>
    <w:rsid w:val="00C40342"/>
    <w:rsid w:val="00C40BAB"/>
    <w:rsid w:val="00C40C60"/>
    <w:rsid w:val="00C4156B"/>
    <w:rsid w:val="00C42D05"/>
    <w:rsid w:val="00C4366E"/>
    <w:rsid w:val="00C443B9"/>
    <w:rsid w:val="00C44649"/>
    <w:rsid w:val="00C44C18"/>
    <w:rsid w:val="00C44F3B"/>
    <w:rsid w:val="00C45353"/>
    <w:rsid w:val="00C453B7"/>
    <w:rsid w:val="00C45995"/>
    <w:rsid w:val="00C4754D"/>
    <w:rsid w:val="00C4790F"/>
    <w:rsid w:val="00C47BA5"/>
    <w:rsid w:val="00C51644"/>
    <w:rsid w:val="00C51854"/>
    <w:rsid w:val="00C51E00"/>
    <w:rsid w:val="00C51E08"/>
    <w:rsid w:val="00C5213B"/>
    <w:rsid w:val="00C524E6"/>
    <w:rsid w:val="00C5258E"/>
    <w:rsid w:val="00C52651"/>
    <w:rsid w:val="00C530C9"/>
    <w:rsid w:val="00C53349"/>
    <w:rsid w:val="00C53A24"/>
    <w:rsid w:val="00C53AFD"/>
    <w:rsid w:val="00C53BAA"/>
    <w:rsid w:val="00C53FD7"/>
    <w:rsid w:val="00C54155"/>
    <w:rsid w:val="00C54AC2"/>
    <w:rsid w:val="00C54F9A"/>
    <w:rsid w:val="00C5508B"/>
    <w:rsid w:val="00C55105"/>
    <w:rsid w:val="00C557FB"/>
    <w:rsid w:val="00C55B04"/>
    <w:rsid w:val="00C55DF3"/>
    <w:rsid w:val="00C56550"/>
    <w:rsid w:val="00C56BBA"/>
    <w:rsid w:val="00C56E5F"/>
    <w:rsid w:val="00C571BD"/>
    <w:rsid w:val="00C57A2D"/>
    <w:rsid w:val="00C57F3A"/>
    <w:rsid w:val="00C619A7"/>
    <w:rsid w:val="00C61C48"/>
    <w:rsid w:val="00C62776"/>
    <w:rsid w:val="00C62900"/>
    <w:rsid w:val="00C629F7"/>
    <w:rsid w:val="00C62B07"/>
    <w:rsid w:val="00C62C09"/>
    <w:rsid w:val="00C62F6A"/>
    <w:rsid w:val="00C63269"/>
    <w:rsid w:val="00C634C4"/>
    <w:rsid w:val="00C63E34"/>
    <w:rsid w:val="00C640E2"/>
    <w:rsid w:val="00C643AF"/>
    <w:rsid w:val="00C64577"/>
    <w:rsid w:val="00C648A5"/>
    <w:rsid w:val="00C64D0B"/>
    <w:rsid w:val="00C64EDF"/>
    <w:rsid w:val="00C65140"/>
    <w:rsid w:val="00C655C0"/>
    <w:rsid w:val="00C65BA0"/>
    <w:rsid w:val="00C667C3"/>
    <w:rsid w:val="00C674A3"/>
    <w:rsid w:val="00C6763F"/>
    <w:rsid w:val="00C6773F"/>
    <w:rsid w:val="00C679B2"/>
    <w:rsid w:val="00C67D68"/>
    <w:rsid w:val="00C702AF"/>
    <w:rsid w:val="00C70682"/>
    <w:rsid w:val="00C70A21"/>
    <w:rsid w:val="00C7160B"/>
    <w:rsid w:val="00C7189F"/>
    <w:rsid w:val="00C724A2"/>
    <w:rsid w:val="00C72611"/>
    <w:rsid w:val="00C728A4"/>
    <w:rsid w:val="00C72F91"/>
    <w:rsid w:val="00C7379E"/>
    <w:rsid w:val="00C739A5"/>
    <w:rsid w:val="00C73D5F"/>
    <w:rsid w:val="00C74CCB"/>
    <w:rsid w:val="00C75C4B"/>
    <w:rsid w:val="00C75CC3"/>
    <w:rsid w:val="00C76054"/>
    <w:rsid w:val="00C762E9"/>
    <w:rsid w:val="00C76DF1"/>
    <w:rsid w:val="00C7706E"/>
    <w:rsid w:val="00C77540"/>
    <w:rsid w:val="00C778E3"/>
    <w:rsid w:val="00C77FB0"/>
    <w:rsid w:val="00C80832"/>
    <w:rsid w:val="00C80995"/>
    <w:rsid w:val="00C80AA0"/>
    <w:rsid w:val="00C80B19"/>
    <w:rsid w:val="00C80E94"/>
    <w:rsid w:val="00C80F3D"/>
    <w:rsid w:val="00C81590"/>
    <w:rsid w:val="00C816B0"/>
    <w:rsid w:val="00C81951"/>
    <w:rsid w:val="00C81961"/>
    <w:rsid w:val="00C81A3E"/>
    <w:rsid w:val="00C81D70"/>
    <w:rsid w:val="00C8228F"/>
    <w:rsid w:val="00C82420"/>
    <w:rsid w:val="00C829AE"/>
    <w:rsid w:val="00C829E6"/>
    <w:rsid w:val="00C82B7A"/>
    <w:rsid w:val="00C82D2D"/>
    <w:rsid w:val="00C82D4A"/>
    <w:rsid w:val="00C82ECB"/>
    <w:rsid w:val="00C83791"/>
    <w:rsid w:val="00C8537A"/>
    <w:rsid w:val="00C856BB"/>
    <w:rsid w:val="00C8584E"/>
    <w:rsid w:val="00C85AE9"/>
    <w:rsid w:val="00C85E74"/>
    <w:rsid w:val="00C8614C"/>
    <w:rsid w:val="00C862FC"/>
    <w:rsid w:val="00C8633D"/>
    <w:rsid w:val="00C86A03"/>
    <w:rsid w:val="00C86AAE"/>
    <w:rsid w:val="00C87190"/>
    <w:rsid w:val="00C875AC"/>
    <w:rsid w:val="00C87B82"/>
    <w:rsid w:val="00C87CC6"/>
    <w:rsid w:val="00C90088"/>
    <w:rsid w:val="00C90F2A"/>
    <w:rsid w:val="00C9123E"/>
    <w:rsid w:val="00C913C7"/>
    <w:rsid w:val="00C91A97"/>
    <w:rsid w:val="00C91E02"/>
    <w:rsid w:val="00C91EF5"/>
    <w:rsid w:val="00C92150"/>
    <w:rsid w:val="00C923BC"/>
    <w:rsid w:val="00C92A5B"/>
    <w:rsid w:val="00C930A9"/>
    <w:rsid w:val="00C93307"/>
    <w:rsid w:val="00C941D2"/>
    <w:rsid w:val="00C94757"/>
    <w:rsid w:val="00C94E8F"/>
    <w:rsid w:val="00C9539E"/>
    <w:rsid w:val="00C96016"/>
    <w:rsid w:val="00C96CEB"/>
    <w:rsid w:val="00C96E8B"/>
    <w:rsid w:val="00C97399"/>
    <w:rsid w:val="00C97A0D"/>
    <w:rsid w:val="00C97C80"/>
    <w:rsid w:val="00CA0736"/>
    <w:rsid w:val="00CA0988"/>
    <w:rsid w:val="00CA0A4D"/>
    <w:rsid w:val="00CA1310"/>
    <w:rsid w:val="00CA1D2B"/>
    <w:rsid w:val="00CA20A6"/>
    <w:rsid w:val="00CA2168"/>
    <w:rsid w:val="00CA28B7"/>
    <w:rsid w:val="00CA360B"/>
    <w:rsid w:val="00CA36D6"/>
    <w:rsid w:val="00CA381F"/>
    <w:rsid w:val="00CA3865"/>
    <w:rsid w:val="00CA4668"/>
    <w:rsid w:val="00CA46C9"/>
    <w:rsid w:val="00CA4729"/>
    <w:rsid w:val="00CA47D3"/>
    <w:rsid w:val="00CA531F"/>
    <w:rsid w:val="00CA62F1"/>
    <w:rsid w:val="00CA6533"/>
    <w:rsid w:val="00CA6999"/>
    <w:rsid w:val="00CA6A25"/>
    <w:rsid w:val="00CA6A3F"/>
    <w:rsid w:val="00CA6A57"/>
    <w:rsid w:val="00CA6CA4"/>
    <w:rsid w:val="00CA7B69"/>
    <w:rsid w:val="00CA7C99"/>
    <w:rsid w:val="00CA7D66"/>
    <w:rsid w:val="00CB0078"/>
    <w:rsid w:val="00CB007D"/>
    <w:rsid w:val="00CB0DAA"/>
    <w:rsid w:val="00CB107E"/>
    <w:rsid w:val="00CB1B77"/>
    <w:rsid w:val="00CB1C95"/>
    <w:rsid w:val="00CB200F"/>
    <w:rsid w:val="00CB27F7"/>
    <w:rsid w:val="00CB3F22"/>
    <w:rsid w:val="00CB435E"/>
    <w:rsid w:val="00CB47A4"/>
    <w:rsid w:val="00CB4994"/>
    <w:rsid w:val="00CB5049"/>
    <w:rsid w:val="00CB54D0"/>
    <w:rsid w:val="00CB69A5"/>
    <w:rsid w:val="00CB6F64"/>
    <w:rsid w:val="00CB78B0"/>
    <w:rsid w:val="00CB7FE7"/>
    <w:rsid w:val="00CC0408"/>
    <w:rsid w:val="00CC0B1B"/>
    <w:rsid w:val="00CC11B8"/>
    <w:rsid w:val="00CC1433"/>
    <w:rsid w:val="00CC239A"/>
    <w:rsid w:val="00CC2B26"/>
    <w:rsid w:val="00CC2EEA"/>
    <w:rsid w:val="00CC2F98"/>
    <w:rsid w:val="00CC3028"/>
    <w:rsid w:val="00CC47AD"/>
    <w:rsid w:val="00CC4D8D"/>
    <w:rsid w:val="00CC4E8D"/>
    <w:rsid w:val="00CC4FB1"/>
    <w:rsid w:val="00CC53C1"/>
    <w:rsid w:val="00CC5470"/>
    <w:rsid w:val="00CC60DA"/>
    <w:rsid w:val="00CC613D"/>
    <w:rsid w:val="00CC6206"/>
    <w:rsid w:val="00CC6290"/>
    <w:rsid w:val="00CC65CE"/>
    <w:rsid w:val="00CC793F"/>
    <w:rsid w:val="00CC7975"/>
    <w:rsid w:val="00CC7BA8"/>
    <w:rsid w:val="00CD0288"/>
    <w:rsid w:val="00CD029B"/>
    <w:rsid w:val="00CD0363"/>
    <w:rsid w:val="00CD106B"/>
    <w:rsid w:val="00CD2261"/>
    <w:rsid w:val="00CD233D"/>
    <w:rsid w:val="00CD279E"/>
    <w:rsid w:val="00CD3439"/>
    <w:rsid w:val="00CD362D"/>
    <w:rsid w:val="00CD382D"/>
    <w:rsid w:val="00CD39BF"/>
    <w:rsid w:val="00CD45F1"/>
    <w:rsid w:val="00CD4AD0"/>
    <w:rsid w:val="00CD4B0A"/>
    <w:rsid w:val="00CD4F27"/>
    <w:rsid w:val="00CD5753"/>
    <w:rsid w:val="00CD5768"/>
    <w:rsid w:val="00CD5FCB"/>
    <w:rsid w:val="00CD60FA"/>
    <w:rsid w:val="00CD616F"/>
    <w:rsid w:val="00CD652C"/>
    <w:rsid w:val="00CD68FB"/>
    <w:rsid w:val="00CD77C0"/>
    <w:rsid w:val="00CE094B"/>
    <w:rsid w:val="00CE101D"/>
    <w:rsid w:val="00CE1692"/>
    <w:rsid w:val="00CE179B"/>
    <w:rsid w:val="00CE1812"/>
    <w:rsid w:val="00CE1814"/>
    <w:rsid w:val="00CE1C84"/>
    <w:rsid w:val="00CE1F25"/>
    <w:rsid w:val="00CE27BF"/>
    <w:rsid w:val="00CE2812"/>
    <w:rsid w:val="00CE2885"/>
    <w:rsid w:val="00CE2E29"/>
    <w:rsid w:val="00CE3086"/>
    <w:rsid w:val="00CE330A"/>
    <w:rsid w:val="00CE3AB2"/>
    <w:rsid w:val="00CE4889"/>
    <w:rsid w:val="00CE5055"/>
    <w:rsid w:val="00CE524F"/>
    <w:rsid w:val="00CE568B"/>
    <w:rsid w:val="00CE5824"/>
    <w:rsid w:val="00CE5850"/>
    <w:rsid w:val="00CE5E98"/>
    <w:rsid w:val="00CE614D"/>
    <w:rsid w:val="00CE6E15"/>
    <w:rsid w:val="00CE6F1A"/>
    <w:rsid w:val="00CE73FD"/>
    <w:rsid w:val="00CE76E7"/>
    <w:rsid w:val="00CF040B"/>
    <w:rsid w:val="00CF053F"/>
    <w:rsid w:val="00CF0DAF"/>
    <w:rsid w:val="00CF0DB4"/>
    <w:rsid w:val="00CF0E27"/>
    <w:rsid w:val="00CF13C7"/>
    <w:rsid w:val="00CF16C8"/>
    <w:rsid w:val="00CF174F"/>
    <w:rsid w:val="00CF1A17"/>
    <w:rsid w:val="00CF2167"/>
    <w:rsid w:val="00CF2476"/>
    <w:rsid w:val="00CF2632"/>
    <w:rsid w:val="00CF2711"/>
    <w:rsid w:val="00CF2AE0"/>
    <w:rsid w:val="00CF339D"/>
    <w:rsid w:val="00CF5D8F"/>
    <w:rsid w:val="00CF7023"/>
    <w:rsid w:val="00CF723C"/>
    <w:rsid w:val="00CF7FBD"/>
    <w:rsid w:val="00D00168"/>
    <w:rsid w:val="00D001C7"/>
    <w:rsid w:val="00D002E4"/>
    <w:rsid w:val="00D00902"/>
    <w:rsid w:val="00D01A26"/>
    <w:rsid w:val="00D01A40"/>
    <w:rsid w:val="00D01BAD"/>
    <w:rsid w:val="00D029D0"/>
    <w:rsid w:val="00D02A65"/>
    <w:rsid w:val="00D0306B"/>
    <w:rsid w:val="00D0309D"/>
    <w:rsid w:val="00D0375A"/>
    <w:rsid w:val="00D03958"/>
    <w:rsid w:val="00D03A55"/>
    <w:rsid w:val="00D03F46"/>
    <w:rsid w:val="00D03FAC"/>
    <w:rsid w:val="00D04FE8"/>
    <w:rsid w:val="00D05152"/>
    <w:rsid w:val="00D05EF9"/>
    <w:rsid w:val="00D0609E"/>
    <w:rsid w:val="00D060AC"/>
    <w:rsid w:val="00D06152"/>
    <w:rsid w:val="00D06513"/>
    <w:rsid w:val="00D07514"/>
    <w:rsid w:val="00D0760F"/>
    <w:rsid w:val="00D078E1"/>
    <w:rsid w:val="00D07B24"/>
    <w:rsid w:val="00D100BA"/>
    <w:rsid w:val="00D100E9"/>
    <w:rsid w:val="00D105D8"/>
    <w:rsid w:val="00D1075B"/>
    <w:rsid w:val="00D107FF"/>
    <w:rsid w:val="00D108EF"/>
    <w:rsid w:val="00D10C44"/>
    <w:rsid w:val="00D114F5"/>
    <w:rsid w:val="00D114FF"/>
    <w:rsid w:val="00D116E8"/>
    <w:rsid w:val="00D11777"/>
    <w:rsid w:val="00D11ABF"/>
    <w:rsid w:val="00D120FF"/>
    <w:rsid w:val="00D12D8F"/>
    <w:rsid w:val="00D12DCF"/>
    <w:rsid w:val="00D12EA2"/>
    <w:rsid w:val="00D13545"/>
    <w:rsid w:val="00D13645"/>
    <w:rsid w:val="00D13959"/>
    <w:rsid w:val="00D141B3"/>
    <w:rsid w:val="00D14441"/>
    <w:rsid w:val="00D14AC4"/>
    <w:rsid w:val="00D14E51"/>
    <w:rsid w:val="00D160D5"/>
    <w:rsid w:val="00D16196"/>
    <w:rsid w:val="00D16470"/>
    <w:rsid w:val="00D16A0A"/>
    <w:rsid w:val="00D16E24"/>
    <w:rsid w:val="00D17455"/>
    <w:rsid w:val="00D178E2"/>
    <w:rsid w:val="00D17AF8"/>
    <w:rsid w:val="00D200C0"/>
    <w:rsid w:val="00D2026F"/>
    <w:rsid w:val="00D208F9"/>
    <w:rsid w:val="00D21325"/>
    <w:rsid w:val="00D213D5"/>
    <w:rsid w:val="00D217F5"/>
    <w:rsid w:val="00D219D9"/>
    <w:rsid w:val="00D21AEF"/>
    <w:rsid w:val="00D21B8A"/>
    <w:rsid w:val="00D21E07"/>
    <w:rsid w:val="00D21E4B"/>
    <w:rsid w:val="00D223D4"/>
    <w:rsid w:val="00D226B3"/>
    <w:rsid w:val="00D22951"/>
    <w:rsid w:val="00D23371"/>
    <w:rsid w:val="00D23522"/>
    <w:rsid w:val="00D239F2"/>
    <w:rsid w:val="00D23E64"/>
    <w:rsid w:val="00D24015"/>
    <w:rsid w:val="00D242C9"/>
    <w:rsid w:val="00D24339"/>
    <w:rsid w:val="00D2494B"/>
    <w:rsid w:val="00D2499B"/>
    <w:rsid w:val="00D24C89"/>
    <w:rsid w:val="00D24E96"/>
    <w:rsid w:val="00D25AC4"/>
    <w:rsid w:val="00D25F15"/>
    <w:rsid w:val="00D2608D"/>
    <w:rsid w:val="00D26180"/>
    <w:rsid w:val="00D261F6"/>
    <w:rsid w:val="00D264D6"/>
    <w:rsid w:val="00D26BD3"/>
    <w:rsid w:val="00D26D3B"/>
    <w:rsid w:val="00D271CB"/>
    <w:rsid w:val="00D27A93"/>
    <w:rsid w:val="00D303D4"/>
    <w:rsid w:val="00D3092B"/>
    <w:rsid w:val="00D30A83"/>
    <w:rsid w:val="00D30C5C"/>
    <w:rsid w:val="00D317F7"/>
    <w:rsid w:val="00D31C88"/>
    <w:rsid w:val="00D32238"/>
    <w:rsid w:val="00D32265"/>
    <w:rsid w:val="00D32293"/>
    <w:rsid w:val="00D32955"/>
    <w:rsid w:val="00D329DB"/>
    <w:rsid w:val="00D32B95"/>
    <w:rsid w:val="00D33BF0"/>
    <w:rsid w:val="00D33C69"/>
    <w:rsid w:val="00D33DE0"/>
    <w:rsid w:val="00D341A9"/>
    <w:rsid w:val="00D350C5"/>
    <w:rsid w:val="00D35695"/>
    <w:rsid w:val="00D35790"/>
    <w:rsid w:val="00D358A3"/>
    <w:rsid w:val="00D35A32"/>
    <w:rsid w:val="00D35B66"/>
    <w:rsid w:val="00D360E3"/>
    <w:rsid w:val="00D36201"/>
    <w:rsid w:val="00D36447"/>
    <w:rsid w:val="00D36814"/>
    <w:rsid w:val="00D36A06"/>
    <w:rsid w:val="00D3721F"/>
    <w:rsid w:val="00D37332"/>
    <w:rsid w:val="00D3740E"/>
    <w:rsid w:val="00D37C08"/>
    <w:rsid w:val="00D37D25"/>
    <w:rsid w:val="00D400F0"/>
    <w:rsid w:val="00D40264"/>
    <w:rsid w:val="00D4047D"/>
    <w:rsid w:val="00D4054C"/>
    <w:rsid w:val="00D40706"/>
    <w:rsid w:val="00D4075D"/>
    <w:rsid w:val="00D40AAD"/>
    <w:rsid w:val="00D40BDE"/>
    <w:rsid w:val="00D40C9D"/>
    <w:rsid w:val="00D41487"/>
    <w:rsid w:val="00D41CCD"/>
    <w:rsid w:val="00D427E3"/>
    <w:rsid w:val="00D42A78"/>
    <w:rsid w:val="00D43823"/>
    <w:rsid w:val="00D439F8"/>
    <w:rsid w:val="00D44201"/>
    <w:rsid w:val="00D44554"/>
    <w:rsid w:val="00D44966"/>
    <w:rsid w:val="00D45976"/>
    <w:rsid w:val="00D462BA"/>
    <w:rsid w:val="00D46C0D"/>
    <w:rsid w:val="00D4760C"/>
    <w:rsid w:val="00D50FBA"/>
    <w:rsid w:val="00D510FA"/>
    <w:rsid w:val="00D51691"/>
    <w:rsid w:val="00D516BE"/>
    <w:rsid w:val="00D5347B"/>
    <w:rsid w:val="00D5379F"/>
    <w:rsid w:val="00D5423B"/>
    <w:rsid w:val="00D54731"/>
    <w:rsid w:val="00D547D7"/>
    <w:rsid w:val="00D54A39"/>
    <w:rsid w:val="00D54D9C"/>
    <w:rsid w:val="00D54F4E"/>
    <w:rsid w:val="00D55117"/>
    <w:rsid w:val="00D55699"/>
    <w:rsid w:val="00D55EC8"/>
    <w:rsid w:val="00D55F28"/>
    <w:rsid w:val="00D56E38"/>
    <w:rsid w:val="00D57159"/>
    <w:rsid w:val="00D5738F"/>
    <w:rsid w:val="00D574C4"/>
    <w:rsid w:val="00D577A3"/>
    <w:rsid w:val="00D57811"/>
    <w:rsid w:val="00D57F29"/>
    <w:rsid w:val="00D604B3"/>
    <w:rsid w:val="00D609AA"/>
    <w:rsid w:val="00D60BA4"/>
    <w:rsid w:val="00D611E6"/>
    <w:rsid w:val="00D61A9C"/>
    <w:rsid w:val="00D61B44"/>
    <w:rsid w:val="00D61B89"/>
    <w:rsid w:val="00D62419"/>
    <w:rsid w:val="00D625B4"/>
    <w:rsid w:val="00D62682"/>
    <w:rsid w:val="00D6270E"/>
    <w:rsid w:val="00D62911"/>
    <w:rsid w:val="00D62E05"/>
    <w:rsid w:val="00D6300A"/>
    <w:rsid w:val="00D63804"/>
    <w:rsid w:val="00D639FD"/>
    <w:rsid w:val="00D63B1F"/>
    <w:rsid w:val="00D64105"/>
    <w:rsid w:val="00D64192"/>
    <w:rsid w:val="00D644CB"/>
    <w:rsid w:val="00D646B5"/>
    <w:rsid w:val="00D6507E"/>
    <w:rsid w:val="00D6555C"/>
    <w:rsid w:val="00D660B1"/>
    <w:rsid w:val="00D663CB"/>
    <w:rsid w:val="00D66423"/>
    <w:rsid w:val="00D66ACD"/>
    <w:rsid w:val="00D66F87"/>
    <w:rsid w:val="00D67781"/>
    <w:rsid w:val="00D678B7"/>
    <w:rsid w:val="00D67E5A"/>
    <w:rsid w:val="00D67F53"/>
    <w:rsid w:val="00D70148"/>
    <w:rsid w:val="00D70407"/>
    <w:rsid w:val="00D705E3"/>
    <w:rsid w:val="00D710B8"/>
    <w:rsid w:val="00D7110B"/>
    <w:rsid w:val="00D71D87"/>
    <w:rsid w:val="00D71DC3"/>
    <w:rsid w:val="00D71E63"/>
    <w:rsid w:val="00D72266"/>
    <w:rsid w:val="00D724B8"/>
    <w:rsid w:val="00D72516"/>
    <w:rsid w:val="00D72626"/>
    <w:rsid w:val="00D72AA5"/>
    <w:rsid w:val="00D73A62"/>
    <w:rsid w:val="00D7471D"/>
    <w:rsid w:val="00D74E3E"/>
    <w:rsid w:val="00D74E9D"/>
    <w:rsid w:val="00D75078"/>
    <w:rsid w:val="00D75180"/>
    <w:rsid w:val="00D76560"/>
    <w:rsid w:val="00D775D2"/>
    <w:rsid w:val="00D77870"/>
    <w:rsid w:val="00D8019D"/>
    <w:rsid w:val="00D8024B"/>
    <w:rsid w:val="00D80492"/>
    <w:rsid w:val="00D80977"/>
    <w:rsid w:val="00D80A77"/>
    <w:rsid w:val="00D80CCE"/>
    <w:rsid w:val="00D8131D"/>
    <w:rsid w:val="00D81BD7"/>
    <w:rsid w:val="00D82504"/>
    <w:rsid w:val="00D82CE6"/>
    <w:rsid w:val="00D830E1"/>
    <w:rsid w:val="00D835AB"/>
    <w:rsid w:val="00D83B5F"/>
    <w:rsid w:val="00D841FC"/>
    <w:rsid w:val="00D844B1"/>
    <w:rsid w:val="00D84BD7"/>
    <w:rsid w:val="00D84D70"/>
    <w:rsid w:val="00D8511C"/>
    <w:rsid w:val="00D85781"/>
    <w:rsid w:val="00D8597A"/>
    <w:rsid w:val="00D86875"/>
    <w:rsid w:val="00D86896"/>
    <w:rsid w:val="00D86E3C"/>
    <w:rsid w:val="00D86EEA"/>
    <w:rsid w:val="00D870F1"/>
    <w:rsid w:val="00D872C3"/>
    <w:rsid w:val="00D873FD"/>
    <w:rsid w:val="00D874C0"/>
    <w:rsid w:val="00D87B92"/>
    <w:rsid w:val="00D87D03"/>
    <w:rsid w:val="00D87D9E"/>
    <w:rsid w:val="00D87E77"/>
    <w:rsid w:val="00D87F13"/>
    <w:rsid w:val="00D9088B"/>
    <w:rsid w:val="00D90933"/>
    <w:rsid w:val="00D90D01"/>
    <w:rsid w:val="00D90D94"/>
    <w:rsid w:val="00D90E5F"/>
    <w:rsid w:val="00D911EB"/>
    <w:rsid w:val="00D9136F"/>
    <w:rsid w:val="00D9155B"/>
    <w:rsid w:val="00D91A82"/>
    <w:rsid w:val="00D91EC1"/>
    <w:rsid w:val="00D92187"/>
    <w:rsid w:val="00D92479"/>
    <w:rsid w:val="00D925BB"/>
    <w:rsid w:val="00D9306F"/>
    <w:rsid w:val="00D93094"/>
    <w:rsid w:val="00D930DF"/>
    <w:rsid w:val="00D93387"/>
    <w:rsid w:val="00D93964"/>
    <w:rsid w:val="00D93A75"/>
    <w:rsid w:val="00D942A3"/>
    <w:rsid w:val="00D94D44"/>
    <w:rsid w:val="00D94D4B"/>
    <w:rsid w:val="00D94E8C"/>
    <w:rsid w:val="00D952FB"/>
    <w:rsid w:val="00D95376"/>
    <w:rsid w:val="00D95762"/>
    <w:rsid w:val="00D957A0"/>
    <w:rsid w:val="00D95861"/>
    <w:rsid w:val="00D95C88"/>
    <w:rsid w:val="00D96053"/>
    <w:rsid w:val="00D960A0"/>
    <w:rsid w:val="00D96324"/>
    <w:rsid w:val="00D96583"/>
    <w:rsid w:val="00D9672F"/>
    <w:rsid w:val="00D96972"/>
    <w:rsid w:val="00D976E0"/>
    <w:rsid w:val="00D979DB"/>
    <w:rsid w:val="00D97B2E"/>
    <w:rsid w:val="00DA031A"/>
    <w:rsid w:val="00DA03F6"/>
    <w:rsid w:val="00DA0561"/>
    <w:rsid w:val="00DA05C1"/>
    <w:rsid w:val="00DA08CF"/>
    <w:rsid w:val="00DA095D"/>
    <w:rsid w:val="00DA0D54"/>
    <w:rsid w:val="00DA0DC8"/>
    <w:rsid w:val="00DA16B1"/>
    <w:rsid w:val="00DA1A9C"/>
    <w:rsid w:val="00DA1C39"/>
    <w:rsid w:val="00DA1FAE"/>
    <w:rsid w:val="00DA2001"/>
    <w:rsid w:val="00DA207E"/>
    <w:rsid w:val="00DA241E"/>
    <w:rsid w:val="00DA2490"/>
    <w:rsid w:val="00DA27DE"/>
    <w:rsid w:val="00DA29E0"/>
    <w:rsid w:val="00DA30B6"/>
    <w:rsid w:val="00DA3174"/>
    <w:rsid w:val="00DA3247"/>
    <w:rsid w:val="00DA32A6"/>
    <w:rsid w:val="00DA3A79"/>
    <w:rsid w:val="00DA3A89"/>
    <w:rsid w:val="00DA43A4"/>
    <w:rsid w:val="00DA4908"/>
    <w:rsid w:val="00DA49C6"/>
    <w:rsid w:val="00DA4CA3"/>
    <w:rsid w:val="00DA4E61"/>
    <w:rsid w:val="00DA5461"/>
    <w:rsid w:val="00DA5C53"/>
    <w:rsid w:val="00DA63B2"/>
    <w:rsid w:val="00DA6D29"/>
    <w:rsid w:val="00DA700C"/>
    <w:rsid w:val="00DA725D"/>
    <w:rsid w:val="00DA72D5"/>
    <w:rsid w:val="00DA7864"/>
    <w:rsid w:val="00DA7B9D"/>
    <w:rsid w:val="00DB03CA"/>
    <w:rsid w:val="00DB0923"/>
    <w:rsid w:val="00DB0C3C"/>
    <w:rsid w:val="00DB0D74"/>
    <w:rsid w:val="00DB1387"/>
    <w:rsid w:val="00DB16D3"/>
    <w:rsid w:val="00DB18F8"/>
    <w:rsid w:val="00DB194E"/>
    <w:rsid w:val="00DB2573"/>
    <w:rsid w:val="00DB32E8"/>
    <w:rsid w:val="00DB33D2"/>
    <w:rsid w:val="00DB36FE"/>
    <w:rsid w:val="00DB4858"/>
    <w:rsid w:val="00DB486E"/>
    <w:rsid w:val="00DB4917"/>
    <w:rsid w:val="00DB498D"/>
    <w:rsid w:val="00DB4BF8"/>
    <w:rsid w:val="00DB4E88"/>
    <w:rsid w:val="00DB5222"/>
    <w:rsid w:val="00DB533A"/>
    <w:rsid w:val="00DB53BE"/>
    <w:rsid w:val="00DB5643"/>
    <w:rsid w:val="00DB5B34"/>
    <w:rsid w:val="00DB5FA7"/>
    <w:rsid w:val="00DB6307"/>
    <w:rsid w:val="00DB635E"/>
    <w:rsid w:val="00DB7A03"/>
    <w:rsid w:val="00DB7BEF"/>
    <w:rsid w:val="00DC0DBB"/>
    <w:rsid w:val="00DC182B"/>
    <w:rsid w:val="00DC1DB7"/>
    <w:rsid w:val="00DC1F64"/>
    <w:rsid w:val="00DC25DA"/>
    <w:rsid w:val="00DC27DE"/>
    <w:rsid w:val="00DC281B"/>
    <w:rsid w:val="00DC2C02"/>
    <w:rsid w:val="00DC2D7A"/>
    <w:rsid w:val="00DC30C8"/>
    <w:rsid w:val="00DC331B"/>
    <w:rsid w:val="00DC4967"/>
    <w:rsid w:val="00DC5DD1"/>
    <w:rsid w:val="00DC5FC7"/>
    <w:rsid w:val="00DC6794"/>
    <w:rsid w:val="00DC6E01"/>
    <w:rsid w:val="00DC7737"/>
    <w:rsid w:val="00DC7E4D"/>
    <w:rsid w:val="00DD1363"/>
    <w:rsid w:val="00DD1434"/>
    <w:rsid w:val="00DD1A01"/>
    <w:rsid w:val="00DD1AA1"/>
    <w:rsid w:val="00DD1CAF"/>
    <w:rsid w:val="00DD1CBB"/>
    <w:rsid w:val="00DD1DCD"/>
    <w:rsid w:val="00DD1F69"/>
    <w:rsid w:val="00DD2418"/>
    <w:rsid w:val="00DD26D0"/>
    <w:rsid w:val="00DD2B22"/>
    <w:rsid w:val="00DD2F11"/>
    <w:rsid w:val="00DD338F"/>
    <w:rsid w:val="00DD38AC"/>
    <w:rsid w:val="00DD4D0B"/>
    <w:rsid w:val="00DD50CC"/>
    <w:rsid w:val="00DD5100"/>
    <w:rsid w:val="00DD5711"/>
    <w:rsid w:val="00DD59F6"/>
    <w:rsid w:val="00DD5BD3"/>
    <w:rsid w:val="00DD6085"/>
    <w:rsid w:val="00DD66F2"/>
    <w:rsid w:val="00DD6A3F"/>
    <w:rsid w:val="00DD7F01"/>
    <w:rsid w:val="00DE0251"/>
    <w:rsid w:val="00DE0593"/>
    <w:rsid w:val="00DE0618"/>
    <w:rsid w:val="00DE08B6"/>
    <w:rsid w:val="00DE092F"/>
    <w:rsid w:val="00DE10EC"/>
    <w:rsid w:val="00DE1347"/>
    <w:rsid w:val="00DE2210"/>
    <w:rsid w:val="00DE241F"/>
    <w:rsid w:val="00DE2642"/>
    <w:rsid w:val="00DE2B64"/>
    <w:rsid w:val="00DE2F98"/>
    <w:rsid w:val="00DE3357"/>
    <w:rsid w:val="00DE3598"/>
    <w:rsid w:val="00DE35B7"/>
    <w:rsid w:val="00DE35E7"/>
    <w:rsid w:val="00DE37CE"/>
    <w:rsid w:val="00DE3E50"/>
    <w:rsid w:val="00DE3ECF"/>
    <w:rsid w:val="00DE3FE0"/>
    <w:rsid w:val="00DE4078"/>
    <w:rsid w:val="00DE40E6"/>
    <w:rsid w:val="00DE4591"/>
    <w:rsid w:val="00DE578A"/>
    <w:rsid w:val="00DE6548"/>
    <w:rsid w:val="00DE69E5"/>
    <w:rsid w:val="00DE7577"/>
    <w:rsid w:val="00DE77AE"/>
    <w:rsid w:val="00DF0A1F"/>
    <w:rsid w:val="00DF186E"/>
    <w:rsid w:val="00DF18EB"/>
    <w:rsid w:val="00DF1F23"/>
    <w:rsid w:val="00DF2583"/>
    <w:rsid w:val="00DF25E6"/>
    <w:rsid w:val="00DF2C23"/>
    <w:rsid w:val="00DF326D"/>
    <w:rsid w:val="00DF3650"/>
    <w:rsid w:val="00DF36CC"/>
    <w:rsid w:val="00DF36DF"/>
    <w:rsid w:val="00DF3827"/>
    <w:rsid w:val="00DF46AE"/>
    <w:rsid w:val="00DF49A7"/>
    <w:rsid w:val="00DF5071"/>
    <w:rsid w:val="00DF518F"/>
    <w:rsid w:val="00DF54D9"/>
    <w:rsid w:val="00DF5F36"/>
    <w:rsid w:val="00DF631C"/>
    <w:rsid w:val="00DF6523"/>
    <w:rsid w:val="00DF6608"/>
    <w:rsid w:val="00DF694A"/>
    <w:rsid w:val="00DF69FE"/>
    <w:rsid w:val="00DF6AF5"/>
    <w:rsid w:val="00DF6E59"/>
    <w:rsid w:val="00DF6F94"/>
    <w:rsid w:val="00DF7152"/>
    <w:rsid w:val="00DF7283"/>
    <w:rsid w:val="00DF7866"/>
    <w:rsid w:val="00DF7A05"/>
    <w:rsid w:val="00DF7AF9"/>
    <w:rsid w:val="00DF7CBC"/>
    <w:rsid w:val="00DF7F8F"/>
    <w:rsid w:val="00DF7FF7"/>
    <w:rsid w:val="00E00157"/>
    <w:rsid w:val="00E001BE"/>
    <w:rsid w:val="00E004EE"/>
    <w:rsid w:val="00E0056C"/>
    <w:rsid w:val="00E00B40"/>
    <w:rsid w:val="00E00C5A"/>
    <w:rsid w:val="00E00FB0"/>
    <w:rsid w:val="00E01885"/>
    <w:rsid w:val="00E01A59"/>
    <w:rsid w:val="00E02289"/>
    <w:rsid w:val="00E029CF"/>
    <w:rsid w:val="00E02B3A"/>
    <w:rsid w:val="00E02C5A"/>
    <w:rsid w:val="00E02C75"/>
    <w:rsid w:val="00E02CE3"/>
    <w:rsid w:val="00E02E38"/>
    <w:rsid w:val="00E02FE3"/>
    <w:rsid w:val="00E030A6"/>
    <w:rsid w:val="00E03208"/>
    <w:rsid w:val="00E032DB"/>
    <w:rsid w:val="00E03496"/>
    <w:rsid w:val="00E04452"/>
    <w:rsid w:val="00E04460"/>
    <w:rsid w:val="00E04683"/>
    <w:rsid w:val="00E05181"/>
    <w:rsid w:val="00E05BC0"/>
    <w:rsid w:val="00E06322"/>
    <w:rsid w:val="00E063C4"/>
    <w:rsid w:val="00E063FE"/>
    <w:rsid w:val="00E064BB"/>
    <w:rsid w:val="00E07638"/>
    <w:rsid w:val="00E07715"/>
    <w:rsid w:val="00E10376"/>
    <w:rsid w:val="00E10540"/>
    <w:rsid w:val="00E10A01"/>
    <w:rsid w:val="00E10B41"/>
    <w:rsid w:val="00E10DC6"/>
    <w:rsid w:val="00E11F8E"/>
    <w:rsid w:val="00E1394B"/>
    <w:rsid w:val="00E13CA4"/>
    <w:rsid w:val="00E1465F"/>
    <w:rsid w:val="00E148C3"/>
    <w:rsid w:val="00E14F20"/>
    <w:rsid w:val="00E1539F"/>
    <w:rsid w:val="00E15881"/>
    <w:rsid w:val="00E15A3E"/>
    <w:rsid w:val="00E160D0"/>
    <w:rsid w:val="00E163A9"/>
    <w:rsid w:val="00E1684D"/>
    <w:rsid w:val="00E16A8F"/>
    <w:rsid w:val="00E16ED0"/>
    <w:rsid w:val="00E172CA"/>
    <w:rsid w:val="00E17834"/>
    <w:rsid w:val="00E17B81"/>
    <w:rsid w:val="00E17DA6"/>
    <w:rsid w:val="00E200B7"/>
    <w:rsid w:val="00E2030A"/>
    <w:rsid w:val="00E208D2"/>
    <w:rsid w:val="00E20E17"/>
    <w:rsid w:val="00E20EC3"/>
    <w:rsid w:val="00E2124F"/>
    <w:rsid w:val="00E212A6"/>
    <w:rsid w:val="00E218C1"/>
    <w:rsid w:val="00E21A17"/>
    <w:rsid w:val="00E21DE3"/>
    <w:rsid w:val="00E221B5"/>
    <w:rsid w:val="00E2221A"/>
    <w:rsid w:val="00E223A1"/>
    <w:rsid w:val="00E2285B"/>
    <w:rsid w:val="00E22D20"/>
    <w:rsid w:val="00E22E46"/>
    <w:rsid w:val="00E233A7"/>
    <w:rsid w:val="00E23E29"/>
    <w:rsid w:val="00E2439A"/>
    <w:rsid w:val="00E243A4"/>
    <w:rsid w:val="00E24E13"/>
    <w:rsid w:val="00E252BB"/>
    <w:rsid w:val="00E25438"/>
    <w:rsid w:val="00E25957"/>
    <w:rsid w:val="00E259B9"/>
    <w:rsid w:val="00E25A6F"/>
    <w:rsid w:val="00E25B13"/>
    <w:rsid w:val="00E25DCE"/>
    <w:rsid w:val="00E26F3B"/>
    <w:rsid w:val="00E272B6"/>
    <w:rsid w:val="00E27371"/>
    <w:rsid w:val="00E273A5"/>
    <w:rsid w:val="00E27A10"/>
    <w:rsid w:val="00E27BA2"/>
    <w:rsid w:val="00E27D24"/>
    <w:rsid w:val="00E302A4"/>
    <w:rsid w:val="00E307D1"/>
    <w:rsid w:val="00E30D93"/>
    <w:rsid w:val="00E30E01"/>
    <w:rsid w:val="00E3132B"/>
    <w:rsid w:val="00E31650"/>
    <w:rsid w:val="00E31C02"/>
    <w:rsid w:val="00E31C66"/>
    <w:rsid w:val="00E31F3D"/>
    <w:rsid w:val="00E3210A"/>
    <w:rsid w:val="00E3257F"/>
    <w:rsid w:val="00E32AB5"/>
    <w:rsid w:val="00E331BF"/>
    <w:rsid w:val="00E3335B"/>
    <w:rsid w:val="00E34640"/>
    <w:rsid w:val="00E34A0C"/>
    <w:rsid w:val="00E34D25"/>
    <w:rsid w:val="00E34F4C"/>
    <w:rsid w:val="00E34F7E"/>
    <w:rsid w:val="00E354D1"/>
    <w:rsid w:val="00E35512"/>
    <w:rsid w:val="00E35933"/>
    <w:rsid w:val="00E3688A"/>
    <w:rsid w:val="00E36D82"/>
    <w:rsid w:val="00E3731D"/>
    <w:rsid w:val="00E373DA"/>
    <w:rsid w:val="00E37439"/>
    <w:rsid w:val="00E37A72"/>
    <w:rsid w:val="00E37BDA"/>
    <w:rsid w:val="00E400D7"/>
    <w:rsid w:val="00E40A1E"/>
    <w:rsid w:val="00E41398"/>
    <w:rsid w:val="00E416C4"/>
    <w:rsid w:val="00E418C3"/>
    <w:rsid w:val="00E41A0E"/>
    <w:rsid w:val="00E42626"/>
    <w:rsid w:val="00E42E8A"/>
    <w:rsid w:val="00E430F9"/>
    <w:rsid w:val="00E431AD"/>
    <w:rsid w:val="00E43383"/>
    <w:rsid w:val="00E433EB"/>
    <w:rsid w:val="00E4376F"/>
    <w:rsid w:val="00E448A0"/>
    <w:rsid w:val="00E44B0E"/>
    <w:rsid w:val="00E44F00"/>
    <w:rsid w:val="00E45329"/>
    <w:rsid w:val="00E45E3F"/>
    <w:rsid w:val="00E46204"/>
    <w:rsid w:val="00E465BD"/>
    <w:rsid w:val="00E46DD1"/>
    <w:rsid w:val="00E47494"/>
    <w:rsid w:val="00E4764F"/>
    <w:rsid w:val="00E47719"/>
    <w:rsid w:val="00E4784D"/>
    <w:rsid w:val="00E5008B"/>
    <w:rsid w:val="00E50ADC"/>
    <w:rsid w:val="00E511B4"/>
    <w:rsid w:val="00E51469"/>
    <w:rsid w:val="00E516B3"/>
    <w:rsid w:val="00E51D97"/>
    <w:rsid w:val="00E53698"/>
    <w:rsid w:val="00E5392A"/>
    <w:rsid w:val="00E5392F"/>
    <w:rsid w:val="00E53962"/>
    <w:rsid w:val="00E53B51"/>
    <w:rsid w:val="00E53FE0"/>
    <w:rsid w:val="00E54236"/>
    <w:rsid w:val="00E54317"/>
    <w:rsid w:val="00E548AA"/>
    <w:rsid w:val="00E549F0"/>
    <w:rsid w:val="00E54EA1"/>
    <w:rsid w:val="00E551D5"/>
    <w:rsid w:val="00E555EC"/>
    <w:rsid w:val="00E55620"/>
    <w:rsid w:val="00E55717"/>
    <w:rsid w:val="00E55B7C"/>
    <w:rsid w:val="00E55DAB"/>
    <w:rsid w:val="00E561AA"/>
    <w:rsid w:val="00E5628A"/>
    <w:rsid w:val="00E565DC"/>
    <w:rsid w:val="00E56F59"/>
    <w:rsid w:val="00E574DA"/>
    <w:rsid w:val="00E5783F"/>
    <w:rsid w:val="00E603FB"/>
    <w:rsid w:val="00E61BEE"/>
    <w:rsid w:val="00E61D26"/>
    <w:rsid w:val="00E63139"/>
    <w:rsid w:val="00E63151"/>
    <w:rsid w:val="00E633C2"/>
    <w:rsid w:val="00E634E3"/>
    <w:rsid w:val="00E644B0"/>
    <w:rsid w:val="00E64537"/>
    <w:rsid w:val="00E64C20"/>
    <w:rsid w:val="00E651BE"/>
    <w:rsid w:val="00E658A5"/>
    <w:rsid w:val="00E65A46"/>
    <w:rsid w:val="00E6614A"/>
    <w:rsid w:val="00E6656F"/>
    <w:rsid w:val="00E665A4"/>
    <w:rsid w:val="00E666F9"/>
    <w:rsid w:val="00E66EAE"/>
    <w:rsid w:val="00E6732C"/>
    <w:rsid w:val="00E677D1"/>
    <w:rsid w:val="00E67D01"/>
    <w:rsid w:val="00E70A6F"/>
    <w:rsid w:val="00E70FE4"/>
    <w:rsid w:val="00E717C4"/>
    <w:rsid w:val="00E7182A"/>
    <w:rsid w:val="00E71B89"/>
    <w:rsid w:val="00E71C3B"/>
    <w:rsid w:val="00E72064"/>
    <w:rsid w:val="00E7234C"/>
    <w:rsid w:val="00E72707"/>
    <w:rsid w:val="00E729F6"/>
    <w:rsid w:val="00E72A57"/>
    <w:rsid w:val="00E742EC"/>
    <w:rsid w:val="00E743FD"/>
    <w:rsid w:val="00E748DD"/>
    <w:rsid w:val="00E74F3D"/>
    <w:rsid w:val="00E751F3"/>
    <w:rsid w:val="00E75480"/>
    <w:rsid w:val="00E75736"/>
    <w:rsid w:val="00E762FF"/>
    <w:rsid w:val="00E76997"/>
    <w:rsid w:val="00E76B78"/>
    <w:rsid w:val="00E76CB2"/>
    <w:rsid w:val="00E76F80"/>
    <w:rsid w:val="00E77086"/>
    <w:rsid w:val="00E7724B"/>
    <w:rsid w:val="00E775C0"/>
    <w:rsid w:val="00E77817"/>
    <w:rsid w:val="00E77E18"/>
    <w:rsid w:val="00E77F89"/>
    <w:rsid w:val="00E80330"/>
    <w:rsid w:val="00E806C5"/>
    <w:rsid w:val="00E806E6"/>
    <w:rsid w:val="00E80D5A"/>
    <w:rsid w:val="00E80E71"/>
    <w:rsid w:val="00E80F99"/>
    <w:rsid w:val="00E81442"/>
    <w:rsid w:val="00E81C69"/>
    <w:rsid w:val="00E81D4C"/>
    <w:rsid w:val="00E81E96"/>
    <w:rsid w:val="00E82EF0"/>
    <w:rsid w:val="00E83755"/>
    <w:rsid w:val="00E8379D"/>
    <w:rsid w:val="00E8445F"/>
    <w:rsid w:val="00E845F8"/>
    <w:rsid w:val="00E846DB"/>
    <w:rsid w:val="00E850D3"/>
    <w:rsid w:val="00E8515B"/>
    <w:rsid w:val="00E853D6"/>
    <w:rsid w:val="00E869E9"/>
    <w:rsid w:val="00E86E05"/>
    <w:rsid w:val="00E86F84"/>
    <w:rsid w:val="00E870EA"/>
    <w:rsid w:val="00E876B9"/>
    <w:rsid w:val="00E876D6"/>
    <w:rsid w:val="00E8793E"/>
    <w:rsid w:val="00E90269"/>
    <w:rsid w:val="00E9093C"/>
    <w:rsid w:val="00E90A40"/>
    <w:rsid w:val="00E90D09"/>
    <w:rsid w:val="00E92741"/>
    <w:rsid w:val="00E928B6"/>
    <w:rsid w:val="00E936DB"/>
    <w:rsid w:val="00E95D5A"/>
    <w:rsid w:val="00E9658D"/>
    <w:rsid w:val="00E9689A"/>
    <w:rsid w:val="00E96F34"/>
    <w:rsid w:val="00E96F76"/>
    <w:rsid w:val="00E9765B"/>
    <w:rsid w:val="00EA0436"/>
    <w:rsid w:val="00EA100F"/>
    <w:rsid w:val="00EA12A4"/>
    <w:rsid w:val="00EA1A20"/>
    <w:rsid w:val="00EA1B48"/>
    <w:rsid w:val="00EA2331"/>
    <w:rsid w:val="00EA24C6"/>
    <w:rsid w:val="00EA2653"/>
    <w:rsid w:val="00EA28A1"/>
    <w:rsid w:val="00EA30D0"/>
    <w:rsid w:val="00EA473D"/>
    <w:rsid w:val="00EA4BF8"/>
    <w:rsid w:val="00EA4E50"/>
    <w:rsid w:val="00EA4E94"/>
    <w:rsid w:val="00EA4EBB"/>
    <w:rsid w:val="00EA56E9"/>
    <w:rsid w:val="00EA56EA"/>
    <w:rsid w:val="00EA5AF7"/>
    <w:rsid w:val="00EA610A"/>
    <w:rsid w:val="00EA6199"/>
    <w:rsid w:val="00EA620B"/>
    <w:rsid w:val="00EA6217"/>
    <w:rsid w:val="00EA64EF"/>
    <w:rsid w:val="00EA69B5"/>
    <w:rsid w:val="00EA6AEE"/>
    <w:rsid w:val="00EA6EB2"/>
    <w:rsid w:val="00EA7769"/>
    <w:rsid w:val="00EA798A"/>
    <w:rsid w:val="00EA7D21"/>
    <w:rsid w:val="00EA7FCC"/>
    <w:rsid w:val="00EB04C6"/>
    <w:rsid w:val="00EB0AF4"/>
    <w:rsid w:val="00EB11BC"/>
    <w:rsid w:val="00EB11F8"/>
    <w:rsid w:val="00EB30D2"/>
    <w:rsid w:val="00EB4BB4"/>
    <w:rsid w:val="00EB4E82"/>
    <w:rsid w:val="00EB4EDF"/>
    <w:rsid w:val="00EB54B6"/>
    <w:rsid w:val="00EB61CB"/>
    <w:rsid w:val="00EB65CE"/>
    <w:rsid w:val="00EB6893"/>
    <w:rsid w:val="00EB7018"/>
    <w:rsid w:val="00EB728C"/>
    <w:rsid w:val="00EB7309"/>
    <w:rsid w:val="00EB7518"/>
    <w:rsid w:val="00EB77D5"/>
    <w:rsid w:val="00EB783A"/>
    <w:rsid w:val="00EB7E50"/>
    <w:rsid w:val="00EC0187"/>
    <w:rsid w:val="00EC0807"/>
    <w:rsid w:val="00EC0DFF"/>
    <w:rsid w:val="00EC104A"/>
    <w:rsid w:val="00EC12BC"/>
    <w:rsid w:val="00EC1352"/>
    <w:rsid w:val="00EC1584"/>
    <w:rsid w:val="00EC199B"/>
    <w:rsid w:val="00EC237D"/>
    <w:rsid w:val="00EC25A7"/>
    <w:rsid w:val="00EC275E"/>
    <w:rsid w:val="00EC3627"/>
    <w:rsid w:val="00EC43D7"/>
    <w:rsid w:val="00EC449C"/>
    <w:rsid w:val="00EC4CBB"/>
    <w:rsid w:val="00EC4D0E"/>
    <w:rsid w:val="00EC4DDC"/>
    <w:rsid w:val="00EC4E2B"/>
    <w:rsid w:val="00EC5098"/>
    <w:rsid w:val="00EC5297"/>
    <w:rsid w:val="00EC597B"/>
    <w:rsid w:val="00EC5EE4"/>
    <w:rsid w:val="00EC5F33"/>
    <w:rsid w:val="00EC614B"/>
    <w:rsid w:val="00EC65F6"/>
    <w:rsid w:val="00EC6634"/>
    <w:rsid w:val="00EC6880"/>
    <w:rsid w:val="00EC6A35"/>
    <w:rsid w:val="00EC721B"/>
    <w:rsid w:val="00EC721F"/>
    <w:rsid w:val="00EC7779"/>
    <w:rsid w:val="00EC7833"/>
    <w:rsid w:val="00EC7B58"/>
    <w:rsid w:val="00EC7E26"/>
    <w:rsid w:val="00ED0018"/>
    <w:rsid w:val="00ED0424"/>
    <w:rsid w:val="00ED06E0"/>
    <w:rsid w:val="00ED072A"/>
    <w:rsid w:val="00ED0C0F"/>
    <w:rsid w:val="00ED0D2A"/>
    <w:rsid w:val="00ED18D4"/>
    <w:rsid w:val="00ED22C1"/>
    <w:rsid w:val="00ED29A8"/>
    <w:rsid w:val="00ED2AB5"/>
    <w:rsid w:val="00ED2DF5"/>
    <w:rsid w:val="00ED2E7E"/>
    <w:rsid w:val="00ED3716"/>
    <w:rsid w:val="00ED38D7"/>
    <w:rsid w:val="00ED3995"/>
    <w:rsid w:val="00ED406F"/>
    <w:rsid w:val="00ED4213"/>
    <w:rsid w:val="00ED4527"/>
    <w:rsid w:val="00ED4BBC"/>
    <w:rsid w:val="00ED539E"/>
    <w:rsid w:val="00ED5CF7"/>
    <w:rsid w:val="00ED62CF"/>
    <w:rsid w:val="00ED7567"/>
    <w:rsid w:val="00ED75DA"/>
    <w:rsid w:val="00ED7787"/>
    <w:rsid w:val="00EE0838"/>
    <w:rsid w:val="00EE0B94"/>
    <w:rsid w:val="00EE0F04"/>
    <w:rsid w:val="00EE0FF8"/>
    <w:rsid w:val="00EE1A19"/>
    <w:rsid w:val="00EE28F5"/>
    <w:rsid w:val="00EE2B9C"/>
    <w:rsid w:val="00EE3074"/>
    <w:rsid w:val="00EE32ED"/>
    <w:rsid w:val="00EE3A75"/>
    <w:rsid w:val="00EE437F"/>
    <w:rsid w:val="00EE4A1F"/>
    <w:rsid w:val="00EE4C2D"/>
    <w:rsid w:val="00EE4E01"/>
    <w:rsid w:val="00EE5E76"/>
    <w:rsid w:val="00EE5F68"/>
    <w:rsid w:val="00EE60BD"/>
    <w:rsid w:val="00EE6A07"/>
    <w:rsid w:val="00EE6B18"/>
    <w:rsid w:val="00EE7551"/>
    <w:rsid w:val="00EE790E"/>
    <w:rsid w:val="00EE7A42"/>
    <w:rsid w:val="00EE7D30"/>
    <w:rsid w:val="00EE7F9C"/>
    <w:rsid w:val="00EE7FF5"/>
    <w:rsid w:val="00EF1532"/>
    <w:rsid w:val="00EF1AB7"/>
    <w:rsid w:val="00EF1B5A"/>
    <w:rsid w:val="00EF228A"/>
    <w:rsid w:val="00EF228C"/>
    <w:rsid w:val="00EF2415"/>
    <w:rsid w:val="00EF24B7"/>
    <w:rsid w:val="00EF24FB"/>
    <w:rsid w:val="00EF2746"/>
    <w:rsid w:val="00EF28B1"/>
    <w:rsid w:val="00EF2A1A"/>
    <w:rsid w:val="00EF2CCA"/>
    <w:rsid w:val="00EF36BE"/>
    <w:rsid w:val="00EF38A3"/>
    <w:rsid w:val="00EF3AB5"/>
    <w:rsid w:val="00EF450E"/>
    <w:rsid w:val="00EF452B"/>
    <w:rsid w:val="00EF495B"/>
    <w:rsid w:val="00EF4E6A"/>
    <w:rsid w:val="00EF4F36"/>
    <w:rsid w:val="00EF5984"/>
    <w:rsid w:val="00EF5AC2"/>
    <w:rsid w:val="00EF60DC"/>
    <w:rsid w:val="00EF61C9"/>
    <w:rsid w:val="00EF62F6"/>
    <w:rsid w:val="00EF62F9"/>
    <w:rsid w:val="00EF67A4"/>
    <w:rsid w:val="00EF6899"/>
    <w:rsid w:val="00EF79FC"/>
    <w:rsid w:val="00EF7A33"/>
    <w:rsid w:val="00EF7E61"/>
    <w:rsid w:val="00F0080F"/>
    <w:rsid w:val="00F00C13"/>
    <w:rsid w:val="00F00E40"/>
    <w:rsid w:val="00F00E9F"/>
    <w:rsid w:val="00F00F54"/>
    <w:rsid w:val="00F00F61"/>
    <w:rsid w:val="00F01078"/>
    <w:rsid w:val="00F01756"/>
    <w:rsid w:val="00F01A6F"/>
    <w:rsid w:val="00F022F4"/>
    <w:rsid w:val="00F02617"/>
    <w:rsid w:val="00F0294F"/>
    <w:rsid w:val="00F02ACA"/>
    <w:rsid w:val="00F0355E"/>
    <w:rsid w:val="00F0357F"/>
    <w:rsid w:val="00F035EE"/>
    <w:rsid w:val="00F03904"/>
    <w:rsid w:val="00F03963"/>
    <w:rsid w:val="00F03D99"/>
    <w:rsid w:val="00F04307"/>
    <w:rsid w:val="00F051F8"/>
    <w:rsid w:val="00F05B74"/>
    <w:rsid w:val="00F05EFD"/>
    <w:rsid w:val="00F0700E"/>
    <w:rsid w:val="00F074C2"/>
    <w:rsid w:val="00F074EC"/>
    <w:rsid w:val="00F07ADD"/>
    <w:rsid w:val="00F10129"/>
    <w:rsid w:val="00F106FE"/>
    <w:rsid w:val="00F107A3"/>
    <w:rsid w:val="00F108BD"/>
    <w:rsid w:val="00F11068"/>
    <w:rsid w:val="00F1219F"/>
    <w:rsid w:val="00F1256D"/>
    <w:rsid w:val="00F12864"/>
    <w:rsid w:val="00F13A4E"/>
    <w:rsid w:val="00F147BF"/>
    <w:rsid w:val="00F14968"/>
    <w:rsid w:val="00F14B51"/>
    <w:rsid w:val="00F154C4"/>
    <w:rsid w:val="00F15F12"/>
    <w:rsid w:val="00F16074"/>
    <w:rsid w:val="00F16296"/>
    <w:rsid w:val="00F162AE"/>
    <w:rsid w:val="00F1652D"/>
    <w:rsid w:val="00F16579"/>
    <w:rsid w:val="00F16F2F"/>
    <w:rsid w:val="00F172BB"/>
    <w:rsid w:val="00F17B10"/>
    <w:rsid w:val="00F17BF7"/>
    <w:rsid w:val="00F20104"/>
    <w:rsid w:val="00F207F7"/>
    <w:rsid w:val="00F2086E"/>
    <w:rsid w:val="00F20A85"/>
    <w:rsid w:val="00F20BEB"/>
    <w:rsid w:val="00F211D8"/>
    <w:rsid w:val="00F2158C"/>
    <w:rsid w:val="00F216AD"/>
    <w:rsid w:val="00F21BEF"/>
    <w:rsid w:val="00F2246A"/>
    <w:rsid w:val="00F22501"/>
    <w:rsid w:val="00F22DCD"/>
    <w:rsid w:val="00F23099"/>
    <w:rsid w:val="00F2315B"/>
    <w:rsid w:val="00F235B3"/>
    <w:rsid w:val="00F23A5B"/>
    <w:rsid w:val="00F23ED8"/>
    <w:rsid w:val="00F242BF"/>
    <w:rsid w:val="00F24397"/>
    <w:rsid w:val="00F25608"/>
    <w:rsid w:val="00F25A26"/>
    <w:rsid w:val="00F267DB"/>
    <w:rsid w:val="00F26C84"/>
    <w:rsid w:val="00F279F1"/>
    <w:rsid w:val="00F27A2E"/>
    <w:rsid w:val="00F27CD9"/>
    <w:rsid w:val="00F30402"/>
    <w:rsid w:val="00F3046C"/>
    <w:rsid w:val="00F30474"/>
    <w:rsid w:val="00F30DDD"/>
    <w:rsid w:val="00F31230"/>
    <w:rsid w:val="00F31827"/>
    <w:rsid w:val="00F32BC8"/>
    <w:rsid w:val="00F32C6F"/>
    <w:rsid w:val="00F3329D"/>
    <w:rsid w:val="00F337EB"/>
    <w:rsid w:val="00F33BD2"/>
    <w:rsid w:val="00F34329"/>
    <w:rsid w:val="00F34738"/>
    <w:rsid w:val="00F34ED1"/>
    <w:rsid w:val="00F350FA"/>
    <w:rsid w:val="00F35331"/>
    <w:rsid w:val="00F357DE"/>
    <w:rsid w:val="00F35AF4"/>
    <w:rsid w:val="00F35BDA"/>
    <w:rsid w:val="00F36A7A"/>
    <w:rsid w:val="00F3772F"/>
    <w:rsid w:val="00F37F73"/>
    <w:rsid w:val="00F40868"/>
    <w:rsid w:val="00F40DBA"/>
    <w:rsid w:val="00F410CF"/>
    <w:rsid w:val="00F416A1"/>
    <w:rsid w:val="00F41784"/>
    <w:rsid w:val="00F41A6F"/>
    <w:rsid w:val="00F41D11"/>
    <w:rsid w:val="00F4268B"/>
    <w:rsid w:val="00F434CE"/>
    <w:rsid w:val="00F436B0"/>
    <w:rsid w:val="00F437FF"/>
    <w:rsid w:val="00F43B23"/>
    <w:rsid w:val="00F444E2"/>
    <w:rsid w:val="00F449E2"/>
    <w:rsid w:val="00F44AC1"/>
    <w:rsid w:val="00F44CA1"/>
    <w:rsid w:val="00F45008"/>
    <w:rsid w:val="00F450DE"/>
    <w:rsid w:val="00F45456"/>
    <w:rsid w:val="00F454C7"/>
    <w:rsid w:val="00F45995"/>
    <w:rsid w:val="00F45A25"/>
    <w:rsid w:val="00F465E7"/>
    <w:rsid w:val="00F468E1"/>
    <w:rsid w:val="00F4741D"/>
    <w:rsid w:val="00F479C7"/>
    <w:rsid w:val="00F47A24"/>
    <w:rsid w:val="00F47D44"/>
    <w:rsid w:val="00F47F5D"/>
    <w:rsid w:val="00F50225"/>
    <w:rsid w:val="00F50579"/>
    <w:rsid w:val="00F50E86"/>
    <w:rsid w:val="00F50F86"/>
    <w:rsid w:val="00F5143B"/>
    <w:rsid w:val="00F52CB0"/>
    <w:rsid w:val="00F53251"/>
    <w:rsid w:val="00F536AB"/>
    <w:rsid w:val="00F536B5"/>
    <w:rsid w:val="00F537D8"/>
    <w:rsid w:val="00F53F91"/>
    <w:rsid w:val="00F541A4"/>
    <w:rsid w:val="00F546E2"/>
    <w:rsid w:val="00F54C15"/>
    <w:rsid w:val="00F54E20"/>
    <w:rsid w:val="00F54E34"/>
    <w:rsid w:val="00F557C7"/>
    <w:rsid w:val="00F55BCF"/>
    <w:rsid w:val="00F567E9"/>
    <w:rsid w:val="00F568D5"/>
    <w:rsid w:val="00F56C8F"/>
    <w:rsid w:val="00F56E0A"/>
    <w:rsid w:val="00F5720C"/>
    <w:rsid w:val="00F577C5"/>
    <w:rsid w:val="00F57D31"/>
    <w:rsid w:val="00F57F92"/>
    <w:rsid w:val="00F60188"/>
    <w:rsid w:val="00F60DD0"/>
    <w:rsid w:val="00F61569"/>
    <w:rsid w:val="00F61A72"/>
    <w:rsid w:val="00F61D81"/>
    <w:rsid w:val="00F61ED3"/>
    <w:rsid w:val="00F62308"/>
    <w:rsid w:val="00F62A7D"/>
    <w:rsid w:val="00F62B67"/>
    <w:rsid w:val="00F62D61"/>
    <w:rsid w:val="00F63117"/>
    <w:rsid w:val="00F63336"/>
    <w:rsid w:val="00F6385F"/>
    <w:rsid w:val="00F63986"/>
    <w:rsid w:val="00F639EC"/>
    <w:rsid w:val="00F63D79"/>
    <w:rsid w:val="00F63EAE"/>
    <w:rsid w:val="00F649BF"/>
    <w:rsid w:val="00F64AED"/>
    <w:rsid w:val="00F64D01"/>
    <w:rsid w:val="00F64DCA"/>
    <w:rsid w:val="00F64F16"/>
    <w:rsid w:val="00F64F9A"/>
    <w:rsid w:val="00F6549A"/>
    <w:rsid w:val="00F65535"/>
    <w:rsid w:val="00F6566B"/>
    <w:rsid w:val="00F65684"/>
    <w:rsid w:val="00F65CC0"/>
    <w:rsid w:val="00F66F13"/>
    <w:rsid w:val="00F67110"/>
    <w:rsid w:val="00F672D2"/>
    <w:rsid w:val="00F672F2"/>
    <w:rsid w:val="00F6745A"/>
    <w:rsid w:val="00F674D3"/>
    <w:rsid w:val="00F70444"/>
    <w:rsid w:val="00F7047F"/>
    <w:rsid w:val="00F709E3"/>
    <w:rsid w:val="00F70EAC"/>
    <w:rsid w:val="00F70FCE"/>
    <w:rsid w:val="00F710DE"/>
    <w:rsid w:val="00F711D7"/>
    <w:rsid w:val="00F718FA"/>
    <w:rsid w:val="00F7197D"/>
    <w:rsid w:val="00F71E65"/>
    <w:rsid w:val="00F722E1"/>
    <w:rsid w:val="00F7250B"/>
    <w:rsid w:val="00F72F07"/>
    <w:rsid w:val="00F73858"/>
    <w:rsid w:val="00F73B51"/>
    <w:rsid w:val="00F74073"/>
    <w:rsid w:val="00F74545"/>
    <w:rsid w:val="00F746B8"/>
    <w:rsid w:val="00F74837"/>
    <w:rsid w:val="00F74D93"/>
    <w:rsid w:val="00F75191"/>
    <w:rsid w:val="00F75603"/>
    <w:rsid w:val="00F759DA"/>
    <w:rsid w:val="00F75AAB"/>
    <w:rsid w:val="00F75EC7"/>
    <w:rsid w:val="00F760A4"/>
    <w:rsid w:val="00F766D0"/>
    <w:rsid w:val="00F767EB"/>
    <w:rsid w:val="00F769B3"/>
    <w:rsid w:val="00F77635"/>
    <w:rsid w:val="00F779DB"/>
    <w:rsid w:val="00F8028B"/>
    <w:rsid w:val="00F802CD"/>
    <w:rsid w:val="00F80639"/>
    <w:rsid w:val="00F808B7"/>
    <w:rsid w:val="00F81966"/>
    <w:rsid w:val="00F81AD6"/>
    <w:rsid w:val="00F81AF4"/>
    <w:rsid w:val="00F8202B"/>
    <w:rsid w:val="00F82829"/>
    <w:rsid w:val="00F82B22"/>
    <w:rsid w:val="00F82D79"/>
    <w:rsid w:val="00F83B18"/>
    <w:rsid w:val="00F84330"/>
    <w:rsid w:val="00F84516"/>
    <w:rsid w:val="00F845B4"/>
    <w:rsid w:val="00F84C00"/>
    <w:rsid w:val="00F8566B"/>
    <w:rsid w:val="00F85D34"/>
    <w:rsid w:val="00F85E18"/>
    <w:rsid w:val="00F85FC3"/>
    <w:rsid w:val="00F863A3"/>
    <w:rsid w:val="00F86C07"/>
    <w:rsid w:val="00F86E5A"/>
    <w:rsid w:val="00F87126"/>
    <w:rsid w:val="00F8713B"/>
    <w:rsid w:val="00F87BEA"/>
    <w:rsid w:val="00F87C0A"/>
    <w:rsid w:val="00F90A14"/>
    <w:rsid w:val="00F910E6"/>
    <w:rsid w:val="00F9182B"/>
    <w:rsid w:val="00F91DEC"/>
    <w:rsid w:val="00F91F3F"/>
    <w:rsid w:val="00F92377"/>
    <w:rsid w:val="00F92933"/>
    <w:rsid w:val="00F92B02"/>
    <w:rsid w:val="00F92F50"/>
    <w:rsid w:val="00F933DB"/>
    <w:rsid w:val="00F93715"/>
    <w:rsid w:val="00F93ACA"/>
    <w:rsid w:val="00F93E78"/>
    <w:rsid w:val="00F93F35"/>
    <w:rsid w:val="00F93F9E"/>
    <w:rsid w:val="00F9437A"/>
    <w:rsid w:val="00F94F88"/>
    <w:rsid w:val="00F953F9"/>
    <w:rsid w:val="00F95E55"/>
    <w:rsid w:val="00F95FEE"/>
    <w:rsid w:val="00F9611C"/>
    <w:rsid w:val="00F9613D"/>
    <w:rsid w:val="00F9623A"/>
    <w:rsid w:val="00F96366"/>
    <w:rsid w:val="00F96E88"/>
    <w:rsid w:val="00F97986"/>
    <w:rsid w:val="00FA040B"/>
    <w:rsid w:val="00FA089D"/>
    <w:rsid w:val="00FA0919"/>
    <w:rsid w:val="00FA16D7"/>
    <w:rsid w:val="00FA18E8"/>
    <w:rsid w:val="00FA1D64"/>
    <w:rsid w:val="00FA254A"/>
    <w:rsid w:val="00FA2756"/>
    <w:rsid w:val="00FA2A29"/>
    <w:rsid w:val="00FA2BE3"/>
    <w:rsid w:val="00FA2CD7"/>
    <w:rsid w:val="00FA2D4A"/>
    <w:rsid w:val="00FA3979"/>
    <w:rsid w:val="00FA3DEC"/>
    <w:rsid w:val="00FA4E9E"/>
    <w:rsid w:val="00FA5290"/>
    <w:rsid w:val="00FA5387"/>
    <w:rsid w:val="00FA5454"/>
    <w:rsid w:val="00FA568F"/>
    <w:rsid w:val="00FA5863"/>
    <w:rsid w:val="00FA5E67"/>
    <w:rsid w:val="00FA5F54"/>
    <w:rsid w:val="00FA67E2"/>
    <w:rsid w:val="00FA79CF"/>
    <w:rsid w:val="00FA7C29"/>
    <w:rsid w:val="00FA7C97"/>
    <w:rsid w:val="00FA7FD6"/>
    <w:rsid w:val="00FB02FB"/>
    <w:rsid w:val="00FB06ED"/>
    <w:rsid w:val="00FB0737"/>
    <w:rsid w:val="00FB07DC"/>
    <w:rsid w:val="00FB0D90"/>
    <w:rsid w:val="00FB1135"/>
    <w:rsid w:val="00FB1999"/>
    <w:rsid w:val="00FB29CB"/>
    <w:rsid w:val="00FB317C"/>
    <w:rsid w:val="00FB371A"/>
    <w:rsid w:val="00FB3792"/>
    <w:rsid w:val="00FB3CE4"/>
    <w:rsid w:val="00FB3E07"/>
    <w:rsid w:val="00FB3F2C"/>
    <w:rsid w:val="00FB40E6"/>
    <w:rsid w:val="00FB4161"/>
    <w:rsid w:val="00FB47DB"/>
    <w:rsid w:val="00FB4E07"/>
    <w:rsid w:val="00FB56B1"/>
    <w:rsid w:val="00FB57B1"/>
    <w:rsid w:val="00FB585D"/>
    <w:rsid w:val="00FB5A53"/>
    <w:rsid w:val="00FB6047"/>
    <w:rsid w:val="00FB6265"/>
    <w:rsid w:val="00FB6529"/>
    <w:rsid w:val="00FB6B13"/>
    <w:rsid w:val="00FB760A"/>
    <w:rsid w:val="00FB777F"/>
    <w:rsid w:val="00FB78DB"/>
    <w:rsid w:val="00FB7C65"/>
    <w:rsid w:val="00FC01E5"/>
    <w:rsid w:val="00FC026A"/>
    <w:rsid w:val="00FC02F0"/>
    <w:rsid w:val="00FC140B"/>
    <w:rsid w:val="00FC1815"/>
    <w:rsid w:val="00FC1A14"/>
    <w:rsid w:val="00FC1F74"/>
    <w:rsid w:val="00FC2626"/>
    <w:rsid w:val="00FC3165"/>
    <w:rsid w:val="00FC359B"/>
    <w:rsid w:val="00FC36AB"/>
    <w:rsid w:val="00FC3882"/>
    <w:rsid w:val="00FC38BF"/>
    <w:rsid w:val="00FC3E55"/>
    <w:rsid w:val="00FC3F6D"/>
    <w:rsid w:val="00FC4300"/>
    <w:rsid w:val="00FC4AE7"/>
    <w:rsid w:val="00FC4CAD"/>
    <w:rsid w:val="00FC4F0E"/>
    <w:rsid w:val="00FC50B0"/>
    <w:rsid w:val="00FC5368"/>
    <w:rsid w:val="00FC5923"/>
    <w:rsid w:val="00FC5FA2"/>
    <w:rsid w:val="00FC6223"/>
    <w:rsid w:val="00FC6A0C"/>
    <w:rsid w:val="00FC6F47"/>
    <w:rsid w:val="00FC73FC"/>
    <w:rsid w:val="00FC74A4"/>
    <w:rsid w:val="00FC7680"/>
    <w:rsid w:val="00FC7F66"/>
    <w:rsid w:val="00FD01E1"/>
    <w:rsid w:val="00FD04E3"/>
    <w:rsid w:val="00FD05C0"/>
    <w:rsid w:val="00FD15D2"/>
    <w:rsid w:val="00FD1782"/>
    <w:rsid w:val="00FD1BF3"/>
    <w:rsid w:val="00FD1C70"/>
    <w:rsid w:val="00FD1E6A"/>
    <w:rsid w:val="00FD1FD7"/>
    <w:rsid w:val="00FD292B"/>
    <w:rsid w:val="00FD2A56"/>
    <w:rsid w:val="00FD2EC8"/>
    <w:rsid w:val="00FD331D"/>
    <w:rsid w:val="00FD33E8"/>
    <w:rsid w:val="00FD3FD9"/>
    <w:rsid w:val="00FD460D"/>
    <w:rsid w:val="00FD4B06"/>
    <w:rsid w:val="00FD53F2"/>
    <w:rsid w:val="00FD55BB"/>
    <w:rsid w:val="00FD5776"/>
    <w:rsid w:val="00FD5EC1"/>
    <w:rsid w:val="00FD5EE4"/>
    <w:rsid w:val="00FD6794"/>
    <w:rsid w:val="00FD6A4E"/>
    <w:rsid w:val="00FD70BB"/>
    <w:rsid w:val="00FD7990"/>
    <w:rsid w:val="00FD7AF5"/>
    <w:rsid w:val="00FD7EBC"/>
    <w:rsid w:val="00FE05D1"/>
    <w:rsid w:val="00FE0E1B"/>
    <w:rsid w:val="00FE0E60"/>
    <w:rsid w:val="00FE160E"/>
    <w:rsid w:val="00FE19B5"/>
    <w:rsid w:val="00FE1CB6"/>
    <w:rsid w:val="00FE1CF7"/>
    <w:rsid w:val="00FE2210"/>
    <w:rsid w:val="00FE2437"/>
    <w:rsid w:val="00FE2D76"/>
    <w:rsid w:val="00FE300D"/>
    <w:rsid w:val="00FE33D2"/>
    <w:rsid w:val="00FE348C"/>
    <w:rsid w:val="00FE37C3"/>
    <w:rsid w:val="00FE40EE"/>
    <w:rsid w:val="00FE4216"/>
    <w:rsid w:val="00FE45BB"/>
    <w:rsid w:val="00FE486B"/>
    <w:rsid w:val="00FE49B7"/>
    <w:rsid w:val="00FE4F08"/>
    <w:rsid w:val="00FE519D"/>
    <w:rsid w:val="00FE551D"/>
    <w:rsid w:val="00FE5E44"/>
    <w:rsid w:val="00FE65B6"/>
    <w:rsid w:val="00FE69A4"/>
    <w:rsid w:val="00FE6E40"/>
    <w:rsid w:val="00FE73DD"/>
    <w:rsid w:val="00FE74CD"/>
    <w:rsid w:val="00FE78F0"/>
    <w:rsid w:val="00FF01DA"/>
    <w:rsid w:val="00FF0575"/>
    <w:rsid w:val="00FF0653"/>
    <w:rsid w:val="00FF07EC"/>
    <w:rsid w:val="00FF0F76"/>
    <w:rsid w:val="00FF1248"/>
    <w:rsid w:val="00FF192E"/>
    <w:rsid w:val="00FF1A5E"/>
    <w:rsid w:val="00FF1C1A"/>
    <w:rsid w:val="00FF1CB5"/>
    <w:rsid w:val="00FF1D09"/>
    <w:rsid w:val="00FF1D37"/>
    <w:rsid w:val="00FF227E"/>
    <w:rsid w:val="00FF2D21"/>
    <w:rsid w:val="00FF2F77"/>
    <w:rsid w:val="00FF3BBF"/>
    <w:rsid w:val="00FF41E0"/>
    <w:rsid w:val="00FF46F5"/>
    <w:rsid w:val="00FF4E65"/>
    <w:rsid w:val="00FF58CC"/>
    <w:rsid w:val="00FF5A02"/>
    <w:rsid w:val="00FF5AF5"/>
    <w:rsid w:val="00FF5B25"/>
    <w:rsid w:val="00FF66D5"/>
    <w:rsid w:val="00FF6977"/>
    <w:rsid w:val="00FF6CFA"/>
    <w:rsid w:val="00FF6E84"/>
    <w:rsid w:val="00FF7015"/>
    <w:rsid w:val="00FF72CD"/>
    <w:rsid w:val="01076E50"/>
    <w:rsid w:val="011F3968"/>
    <w:rsid w:val="012414AD"/>
    <w:rsid w:val="013B4706"/>
    <w:rsid w:val="01415058"/>
    <w:rsid w:val="014581E0"/>
    <w:rsid w:val="016D316F"/>
    <w:rsid w:val="01895A02"/>
    <w:rsid w:val="01AFB978"/>
    <w:rsid w:val="01C9BE86"/>
    <w:rsid w:val="01CE531B"/>
    <w:rsid w:val="01D97C25"/>
    <w:rsid w:val="01DF013E"/>
    <w:rsid w:val="01E47DBE"/>
    <w:rsid w:val="01EA02FB"/>
    <w:rsid w:val="0240D562"/>
    <w:rsid w:val="027B556A"/>
    <w:rsid w:val="02878282"/>
    <w:rsid w:val="02EC03EF"/>
    <w:rsid w:val="02ED2C07"/>
    <w:rsid w:val="0331354F"/>
    <w:rsid w:val="03573530"/>
    <w:rsid w:val="03801A9D"/>
    <w:rsid w:val="0389DAA7"/>
    <w:rsid w:val="04116B3A"/>
    <w:rsid w:val="0422B4B3"/>
    <w:rsid w:val="046976B7"/>
    <w:rsid w:val="04A9FD11"/>
    <w:rsid w:val="04B3DAFA"/>
    <w:rsid w:val="04B6A2E5"/>
    <w:rsid w:val="04BF30AC"/>
    <w:rsid w:val="04FEB8BD"/>
    <w:rsid w:val="05186E7B"/>
    <w:rsid w:val="052C613C"/>
    <w:rsid w:val="052CFF9B"/>
    <w:rsid w:val="056D3BB8"/>
    <w:rsid w:val="05817AF3"/>
    <w:rsid w:val="058E3FCB"/>
    <w:rsid w:val="05C1C185"/>
    <w:rsid w:val="05E2A393"/>
    <w:rsid w:val="05E86B89"/>
    <w:rsid w:val="0628D99A"/>
    <w:rsid w:val="06316E15"/>
    <w:rsid w:val="06506097"/>
    <w:rsid w:val="067A2623"/>
    <w:rsid w:val="068AF922"/>
    <w:rsid w:val="06B1738D"/>
    <w:rsid w:val="06BFE060"/>
    <w:rsid w:val="06F5D688"/>
    <w:rsid w:val="07878166"/>
    <w:rsid w:val="078DCC31"/>
    <w:rsid w:val="078F6C77"/>
    <w:rsid w:val="07EB4A2E"/>
    <w:rsid w:val="0803D398"/>
    <w:rsid w:val="08134539"/>
    <w:rsid w:val="08390ED8"/>
    <w:rsid w:val="086BCF83"/>
    <w:rsid w:val="0886D154"/>
    <w:rsid w:val="0888C518"/>
    <w:rsid w:val="091833A0"/>
    <w:rsid w:val="0977B099"/>
    <w:rsid w:val="09E287B5"/>
    <w:rsid w:val="09E34AAD"/>
    <w:rsid w:val="0A14AEAB"/>
    <w:rsid w:val="0A80CF61"/>
    <w:rsid w:val="0ABA64DB"/>
    <w:rsid w:val="0ABB8139"/>
    <w:rsid w:val="0AE2E9F3"/>
    <w:rsid w:val="0AFB35EA"/>
    <w:rsid w:val="0AFF2AA1"/>
    <w:rsid w:val="0B6CF4D4"/>
    <w:rsid w:val="0B72837F"/>
    <w:rsid w:val="0B733EAE"/>
    <w:rsid w:val="0BC95282"/>
    <w:rsid w:val="0BF5B98A"/>
    <w:rsid w:val="0C1E03F0"/>
    <w:rsid w:val="0C42524A"/>
    <w:rsid w:val="0C48E23D"/>
    <w:rsid w:val="0CC8158C"/>
    <w:rsid w:val="0CF09153"/>
    <w:rsid w:val="0CF51110"/>
    <w:rsid w:val="0CFEAB19"/>
    <w:rsid w:val="0D533E27"/>
    <w:rsid w:val="0DDB9F96"/>
    <w:rsid w:val="0DE71BC7"/>
    <w:rsid w:val="0DEB86A3"/>
    <w:rsid w:val="0E0A26E5"/>
    <w:rsid w:val="0E12FCC2"/>
    <w:rsid w:val="0E2F13C6"/>
    <w:rsid w:val="0E402A56"/>
    <w:rsid w:val="0E444B71"/>
    <w:rsid w:val="0E66E211"/>
    <w:rsid w:val="0EEBA55E"/>
    <w:rsid w:val="0FE301D9"/>
    <w:rsid w:val="0FE5E34C"/>
    <w:rsid w:val="1014DD2C"/>
    <w:rsid w:val="103DDF53"/>
    <w:rsid w:val="104DB585"/>
    <w:rsid w:val="10A446C8"/>
    <w:rsid w:val="10B17E70"/>
    <w:rsid w:val="10BFF9BC"/>
    <w:rsid w:val="10D5CEDC"/>
    <w:rsid w:val="111122F7"/>
    <w:rsid w:val="1121DF8A"/>
    <w:rsid w:val="114278C9"/>
    <w:rsid w:val="11452FD6"/>
    <w:rsid w:val="114869DF"/>
    <w:rsid w:val="116E3B6B"/>
    <w:rsid w:val="11B47EA9"/>
    <w:rsid w:val="11C11A00"/>
    <w:rsid w:val="11CD7171"/>
    <w:rsid w:val="11E10E1F"/>
    <w:rsid w:val="12273058"/>
    <w:rsid w:val="127C6897"/>
    <w:rsid w:val="127D60FE"/>
    <w:rsid w:val="128B209B"/>
    <w:rsid w:val="1296687A"/>
    <w:rsid w:val="129F5D74"/>
    <w:rsid w:val="130684A9"/>
    <w:rsid w:val="134CD850"/>
    <w:rsid w:val="136AE737"/>
    <w:rsid w:val="13AE3935"/>
    <w:rsid w:val="13B4EB3D"/>
    <w:rsid w:val="13B4F067"/>
    <w:rsid w:val="13C875ED"/>
    <w:rsid w:val="13FFC68B"/>
    <w:rsid w:val="14121D91"/>
    <w:rsid w:val="1485CF84"/>
    <w:rsid w:val="14901118"/>
    <w:rsid w:val="14B20439"/>
    <w:rsid w:val="14D9838E"/>
    <w:rsid w:val="152A944B"/>
    <w:rsid w:val="152F3D32"/>
    <w:rsid w:val="154BDF73"/>
    <w:rsid w:val="157ABC12"/>
    <w:rsid w:val="158DD188"/>
    <w:rsid w:val="159EF3D9"/>
    <w:rsid w:val="15BFA84F"/>
    <w:rsid w:val="1622E2B2"/>
    <w:rsid w:val="164702BB"/>
    <w:rsid w:val="164FA64C"/>
    <w:rsid w:val="16924065"/>
    <w:rsid w:val="169DFE79"/>
    <w:rsid w:val="169E1311"/>
    <w:rsid w:val="16F8539B"/>
    <w:rsid w:val="172D96B5"/>
    <w:rsid w:val="1731C99F"/>
    <w:rsid w:val="1767F4B1"/>
    <w:rsid w:val="176F6912"/>
    <w:rsid w:val="179B0D45"/>
    <w:rsid w:val="179D3ACB"/>
    <w:rsid w:val="17ACD888"/>
    <w:rsid w:val="17D0B5EF"/>
    <w:rsid w:val="18216D90"/>
    <w:rsid w:val="182CB234"/>
    <w:rsid w:val="186F35D3"/>
    <w:rsid w:val="18748F4C"/>
    <w:rsid w:val="18982779"/>
    <w:rsid w:val="189B79EB"/>
    <w:rsid w:val="18ACA9BB"/>
    <w:rsid w:val="18C70755"/>
    <w:rsid w:val="1934E185"/>
    <w:rsid w:val="19A0ACB4"/>
    <w:rsid w:val="19D8B3EE"/>
    <w:rsid w:val="19EC4A74"/>
    <w:rsid w:val="1A0D5298"/>
    <w:rsid w:val="1A3763F1"/>
    <w:rsid w:val="1A85566D"/>
    <w:rsid w:val="1AA07699"/>
    <w:rsid w:val="1AADF39E"/>
    <w:rsid w:val="1AD95BEC"/>
    <w:rsid w:val="1B024B5F"/>
    <w:rsid w:val="1B6BCBAB"/>
    <w:rsid w:val="1BA04416"/>
    <w:rsid w:val="1BCFDF72"/>
    <w:rsid w:val="1C37EE8B"/>
    <w:rsid w:val="1C43DAD4"/>
    <w:rsid w:val="1C998A14"/>
    <w:rsid w:val="1CBBA2B0"/>
    <w:rsid w:val="1D226D81"/>
    <w:rsid w:val="1D26103C"/>
    <w:rsid w:val="1D47F19A"/>
    <w:rsid w:val="1D5CA984"/>
    <w:rsid w:val="1D60B08E"/>
    <w:rsid w:val="1D6DD8BC"/>
    <w:rsid w:val="1DA6B535"/>
    <w:rsid w:val="1DBAB80E"/>
    <w:rsid w:val="1DE3F27F"/>
    <w:rsid w:val="1DF1D86E"/>
    <w:rsid w:val="1E171C80"/>
    <w:rsid w:val="1E35638A"/>
    <w:rsid w:val="1E599B98"/>
    <w:rsid w:val="1E5EE04D"/>
    <w:rsid w:val="1E85EAC6"/>
    <w:rsid w:val="1F010A0B"/>
    <w:rsid w:val="1F1769AB"/>
    <w:rsid w:val="1F250EC1"/>
    <w:rsid w:val="1F4C415C"/>
    <w:rsid w:val="1F6871A2"/>
    <w:rsid w:val="1F96A654"/>
    <w:rsid w:val="1F9CF450"/>
    <w:rsid w:val="1F9F06D9"/>
    <w:rsid w:val="204C6D72"/>
    <w:rsid w:val="2050D632"/>
    <w:rsid w:val="20616793"/>
    <w:rsid w:val="20887974"/>
    <w:rsid w:val="20C912BB"/>
    <w:rsid w:val="21187603"/>
    <w:rsid w:val="2151C9F2"/>
    <w:rsid w:val="217A6533"/>
    <w:rsid w:val="217FD10C"/>
    <w:rsid w:val="2181283F"/>
    <w:rsid w:val="21BD18B9"/>
    <w:rsid w:val="21ED6161"/>
    <w:rsid w:val="2246EB95"/>
    <w:rsid w:val="226A51C8"/>
    <w:rsid w:val="229851D0"/>
    <w:rsid w:val="22ABCE3F"/>
    <w:rsid w:val="22D8D6FB"/>
    <w:rsid w:val="22D99D9F"/>
    <w:rsid w:val="2331F440"/>
    <w:rsid w:val="233608D6"/>
    <w:rsid w:val="23638DA4"/>
    <w:rsid w:val="23D109D4"/>
    <w:rsid w:val="23EDEFAA"/>
    <w:rsid w:val="240E4C20"/>
    <w:rsid w:val="24487C64"/>
    <w:rsid w:val="244B6FBE"/>
    <w:rsid w:val="247A0ED7"/>
    <w:rsid w:val="24C4FFEB"/>
    <w:rsid w:val="24CB9563"/>
    <w:rsid w:val="2549028E"/>
    <w:rsid w:val="2568D7CF"/>
    <w:rsid w:val="256D3FAF"/>
    <w:rsid w:val="25B6D058"/>
    <w:rsid w:val="25D16B16"/>
    <w:rsid w:val="25DA60D6"/>
    <w:rsid w:val="25DAE470"/>
    <w:rsid w:val="25F1E440"/>
    <w:rsid w:val="26A8A8DC"/>
    <w:rsid w:val="26FF2062"/>
    <w:rsid w:val="273B5809"/>
    <w:rsid w:val="273F883E"/>
    <w:rsid w:val="27858834"/>
    <w:rsid w:val="27F08F0C"/>
    <w:rsid w:val="27F181A4"/>
    <w:rsid w:val="28230FB8"/>
    <w:rsid w:val="2853BCD6"/>
    <w:rsid w:val="28B36EA6"/>
    <w:rsid w:val="28CFB98F"/>
    <w:rsid w:val="28D29F95"/>
    <w:rsid w:val="28DE8854"/>
    <w:rsid w:val="28F985AD"/>
    <w:rsid w:val="29464485"/>
    <w:rsid w:val="297DBD7E"/>
    <w:rsid w:val="29C406E6"/>
    <w:rsid w:val="29EBA59B"/>
    <w:rsid w:val="2A1DD00D"/>
    <w:rsid w:val="2A452905"/>
    <w:rsid w:val="2A816DAA"/>
    <w:rsid w:val="2B47F343"/>
    <w:rsid w:val="2B6582C9"/>
    <w:rsid w:val="2BB085D3"/>
    <w:rsid w:val="2BC98997"/>
    <w:rsid w:val="2BD65F05"/>
    <w:rsid w:val="2BDF875A"/>
    <w:rsid w:val="2BECC1F0"/>
    <w:rsid w:val="2C13E573"/>
    <w:rsid w:val="2C2DF944"/>
    <w:rsid w:val="2C65F6C2"/>
    <w:rsid w:val="2C6E17E9"/>
    <w:rsid w:val="2C928940"/>
    <w:rsid w:val="2CA907DB"/>
    <w:rsid w:val="2CBC5478"/>
    <w:rsid w:val="2CC79C26"/>
    <w:rsid w:val="2CC9AE39"/>
    <w:rsid w:val="2CC9D7F4"/>
    <w:rsid w:val="2CE96B6E"/>
    <w:rsid w:val="2D46E587"/>
    <w:rsid w:val="2D5A8FB3"/>
    <w:rsid w:val="2DD39BDD"/>
    <w:rsid w:val="2DDEED3D"/>
    <w:rsid w:val="2E7092F0"/>
    <w:rsid w:val="2EA56F59"/>
    <w:rsid w:val="2F427B7D"/>
    <w:rsid w:val="2F498F09"/>
    <w:rsid w:val="2F607AB3"/>
    <w:rsid w:val="2FC6114D"/>
    <w:rsid w:val="302FC773"/>
    <w:rsid w:val="3055B699"/>
    <w:rsid w:val="307A38F7"/>
    <w:rsid w:val="30958457"/>
    <w:rsid w:val="3096D93C"/>
    <w:rsid w:val="30A1067A"/>
    <w:rsid w:val="30E9196D"/>
    <w:rsid w:val="30F55A66"/>
    <w:rsid w:val="30F82795"/>
    <w:rsid w:val="31043261"/>
    <w:rsid w:val="31203A78"/>
    <w:rsid w:val="31274ECF"/>
    <w:rsid w:val="31340B34"/>
    <w:rsid w:val="317EB9A7"/>
    <w:rsid w:val="317ED400"/>
    <w:rsid w:val="319A7048"/>
    <w:rsid w:val="31DF47EB"/>
    <w:rsid w:val="31F6D5ED"/>
    <w:rsid w:val="31FE5649"/>
    <w:rsid w:val="3222307A"/>
    <w:rsid w:val="32671D7D"/>
    <w:rsid w:val="32744106"/>
    <w:rsid w:val="32D498D4"/>
    <w:rsid w:val="3312010D"/>
    <w:rsid w:val="3322423F"/>
    <w:rsid w:val="332F7B08"/>
    <w:rsid w:val="333D140C"/>
    <w:rsid w:val="334AF066"/>
    <w:rsid w:val="33740526"/>
    <w:rsid w:val="33B02C48"/>
    <w:rsid w:val="33B19823"/>
    <w:rsid w:val="33DDB2BB"/>
    <w:rsid w:val="349FC84A"/>
    <w:rsid w:val="34B26116"/>
    <w:rsid w:val="34BCDFB1"/>
    <w:rsid w:val="34E531DF"/>
    <w:rsid w:val="34F08946"/>
    <w:rsid w:val="34FA80C7"/>
    <w:rsid w:val="35224871"/>
    <w:rsid w:val="35654039"/>
    <w:rsid w:val="358BF7DE"/>
    <w:rsid w:val="35A29C37"/>
    <w:rsid w:val="35A32CC7"/>
    <w:rsid w:val="35D121FE"/>
    <w:rsid w:val="35E5B1AF"/>
    <w:rsid w:val="35E6B101"/>
    <w:rsid w:val="35FA6E93"/>
    <w:rsid w:val="36353F72"/>
    <w:rsid w:val="3669D714"/>
    <w:rsid w:val="369C9480"/>
    <w:rsid w:val="36A0E10A"/>
    <w:rsid w:val="36B17E62"/>
    <w:rsid w:val="36BAD01E"/>
    <w:rsid w:val="36E67926"/>
    <w:rsid w:val="3724C19D"/>
    <w:rsid w:val="377B2EDD"/>
    <w:rsid w:val="3781A327"/>
    <w:rsid w:val="3784A6BA"/>
    <w:rsid w:val="37A68588"/>
    <w:rsid w:val="37AE4472"/>
    <w:rsid w:val="37BEC60D"/>
    <w:rsid w:val="380D1327"/>
    <w:rsid w:val="3815B357"/>
    <w:rsid w:val="385E8F33"/>
    <w:rsid w:val="38777603"/>
    <w:rsid w:val="38A92974"/>
    <w:rsid w:val="39635C70"/>
    <w:rsid w:val="3992346E"/>
    <w:rsid w:val="3998611D"/>
    <w:rsid w:val="39CF043C"/>
    <w:rsid w:val="39DE2FDF"/>
    <w:rsid w:val="3A441DD3"/>
    <w:rsid w:val="3A737740"/>
    <w:rsid w:val="3A7FB6DC"/>
    <w:rsid w:val="3A90C010"/>
    <w:rsid w:val="3AA364B5"/>
    <w:rsid w:val="3AB97CD4"/>
    <w:rsid w:val="3B237D09"/>
    <w:rsid w:val="3B2EBD65"/>
    <w:rsid w:val="3B316D28"/>
    <w:rsid w:val="3B61640B"/>
    <w:rsid w:val="3B6F206D"/>
    <w:rsid w:val="3B7996D6"/>
    <w:rsid w:val="3B97881B"/>
    <w:rsid w:val="3BBF49A4"/>
    <w:rsid w:val="3C0D77D4"/>
    <w:rsid w:val="3C11727F"/>
    <w:rsid w:val="3C44B901"/>
    <w:rsid w:val="3C56EFA4"/>
    <w:rsid w:val="3C730099"/>
    <w:rsid w:val="3C8949FE"/>
    <w:rsid w:val="3CB9AB81"/>
    <w:rsid w:val="3CCCE785"/>
    <w:rsid w:val="3D1694E1"/>
    <w:rsid w:val="3D1B31C3"/>
    <w:rsid w:val="3D301A9B"/>
    <w:rsid w:val="3D356547"/>
    <w:rsid w:val="3D4D4B2C"/>
    <w:rsid w:val="3D6D314E"/>
    <w:rsid w:val="3D8E51A3"/>
    <w:rsid w:val="3D9C8FEB"/>
    <w:rsid w:val="3D9EE7F4"/>
    <w:rsid w:val="3DF21738"/>
    <w:rsid w:val="3E3702D7"/>
    <w:rsid w:val="3E45353A"/>
    <w:rsid w:val="3E679372"/>
    <w:rsid w:val="3E98EE12"/>
    <w:rsid w:val="3F039891"/>
    <w:rsid w:val="3F182B21"/>
    <w:rsid w:val="3F3256A1"/>
    <w:rsid w:val="3F65EC20"/>
    <w:rsid w:val="3FCBF95B"/>
    <w:rsid w:val="3FD23AC7"/>
    <w:rsid w:val="3FE6215C"/>
    <w:rsid w:val="4029EF4D"/>
    <w:rsid w:val="403F6E56"/>
    <w:rsid w:val="404F902F"/>
    <w:rsid w:val="4057EC09"/>
    <w:rsid w:val="40612306"/>
    <w:rsid w:val="40A21736"/>
    <w:rsid w:val="40C29B6D"/>
    <w:rsid w:val="40DBC42B"/>
    <w:rsid w:val="4135F8D1"/>
    <w:rsid w:val="4183990D"/>
    <w:rsid w:val="41DEEE07"/>
    <w:rsid w:val="421053C5"/>
    <w:rsid w:val="42366B92"/>
    <w:rsid w:val="42722FC2"/>
    <w:rsid w:val="427B30A1"/>
    <w:rsid w:val="428B24C8"/>
    <w:rsid w:val="42A28ED4"/>
    <w:rsid w:val="42A6B339"/>
    <w:rsid w:val="42B25F8D"/>
    <w:rsid w:val="42C0DC11"/>
    <w:rsid w:val="42CA4384"/>
    <w:rsid w:val="42D7E739"/>
    <w:rsid w:val="43241E33"/>
    <w:rsid w:val="436991F1"/>
    <w:rsid w:val="43707EDD"/>
    <w:rsid w:val="437B13AB"/>
    <w:rsid w:val="43C114FC"/>
    <w:rsid w:val="43F807B6"/>
    <w:rsid w:val="44380FE7"/>
    <w:rsid w:val="44EE65C2"/>
    <w:rsid w:val="4508C6A2"/>
    <w:rsid w:val="4541FC73"/>
    <w:rsid w:val="4551020F"/>
    <w:rsid w:val="455F3EE1"/>
    <w:rsid w:val="458E0D96"/>
    <w:rsid w:val="459F6917"/>
    <w:rsid w:val="45BA0BC3"/>
    <w:rsid w:val="464C4C96"/>
    <w:rsid w:val="46530896"/>
    <w:rsid w:val="466B3A65"/>
    <w:rsid w:val="46783B76"/>
    <w:rsid w:val="472BAC8A"/>
    <w:rsid w:val="473E234C"/>
    <w:rsid w:val="4745952D"/>
    <w:rsid w:val="477FF56C"/>
    <w:rsid w:val="47A96A84"/>
    <w:rsid w:val="47B7EB3E"/>
    <w:rsid w:val="47D894C5"/>
    <w:rsid w:val="481901AB"/>
    <w:rsid w:val="48362319"/>
    <w:rsid w:val="485EC747"/>
    <w:rsid w:val="48680DE0"/>
    <w:rsid w:val="48702071"/>
    <w:rsid w:val="48A3FC15"/>
    <w:rsid w:val="48C9F331"/>
    <w:rsid w:val="48E687F9"/>
    <w:rsid w:val="4911B8AF"/>
    <w:rsid w:val="492E0EA6"/>
    <w:rsid w:val="49321AF0"/>
    <w:rsid w:val="494D2B40"/>
    <w:rsid w:val="49872B93"/>
    <w:rsid w:val="49C455BD"/>
    <w:rsid w:val="49C48E95"/>
    <w:rsid w:val="4A0C75BA"/>
    <w:rsid w:val="4A584B08"/>
    <w:rsid w:val="4AB449FA"/>
    <w:rsid w:val="4AEF2350"/>
    <w:rsid w:val="4B06C4EB"/>
    <w:rsid w:val="4B26E5CF"/>
    <w:rsid w:val="4B4D103C"/>
    <w:rsid w:val="4B65BA2D"/>
    <w:rsid w:val="4BB03146"/>
    <w:rsid w:val="4BDBD2C9"/>
    <w:rsid w:val="4BEEE11E"/>
    <w:rsid w:val="4BFC9337"/>
    <w:rsid w:val="4C18AD36"/>
    <w:rsid w:val="4C1F3DA3"/>
    <w:rsid w:val="4C8B1502"/>
    <w:rsid w:val="4C90C857"/>
    <w:rsid w:val="4C92DCF8"/>
    <w:rsid w:val="4CA4DD13"/>
    <w:rsid w:val="4D8E989E"/>
    <w:rsid w:val="4DE9A255"/>
    <w:rsid w:val="4DFCE42F"/>
    <w:rsid w:val="4E43B952"/>
    <w:rsid w:val="4E87B58F"/>
    <w:rsid w:val="4E9E88D2"/>
    <w:rsid w:val="4EDB39D8"/>
    <w:rsid w:val="4EDF57AD"/>
    <w:rsid w:val="4EEFEBE4"/>
    <w:rsid w:val="4F269DDD"/>
    <w:rsid w:val="4F78D1D2"/>
    <w:rsid w:val="4FA35D9C"/>
    <w:rsid w:val="4FE02D94"/>
    <w:rsid w:val="4FE790A4"/>
    <w:rsid w:val="5009D118"/>
    <w:rsid w:val="5012BB5A"/>
    <w:rsid w:val="50226DD1"/>
    <w:rsid w:val="502C8E0E"/>
    <w:rsid w:val="50AAA6AE"/>
    <w:rsid w:val="50AB1E1B"/>
    <w:rsid w:val="50D7839F"/>
    <w:rsid w:val="51231B3C"/>
    <w:rsid w:val="5133EF51"/>
    <w:rsid w:val="5169AA99"/>
    <w:rsid w:val="51BA5057"/>
    <w:rsid w:val="521F58C6"/>
    <w:rsid w:val="52509882"/>
    <w:rsid w:val="52523B26"/>
    <w:rsid w:val="5266A7F9"/>
    <w:rsid w:val="5267BE84"/>
    <w:rsid w:val="52C5FA4E"/>
    <w:rsid w:val="530BF867"/>
    <w:rsid w:val="535234E7"/>
    <w:rsid w:val="53961C1F"/>
    <w:rsid w:val="53C8C795"/>
    <w:rsid w:val="540674BA"/>
    <w:rsid w:val="542EA406"/>
    <w:rsid w:val="549481D0"/>
    <w:rsid w:val="54CC9CF6"/>
    <w:rsid w:val="54F8C3E5"/>
    <w:rsid w:val="5516FD11"/>
    <w:rsid w:val="5541F8EB"/>
    <w:rsid w:val="55449D02"/>
    <w:rsid w:val="55AB9268"/>
    <w:rsid w:val="55BFFF85"/>
    <w:rsid w:val="55C45A9A"/>
    <w:rsid w:val="55CE237F"/>
    <w:rsid w:val="564D2CF0"/>
    <w:rsid w:val="569D30D9"/>
    <w:rsid w:val="56C5F3E6"/>
    <w:rsid w:val="56E95240"/>
    <w:rsid w:val="574E95DF"/>
    <w:rsid w:val="57798FB3"/>
    <w:rsid w:val="57B994EC"/>
    <w:rsid w:val="580A721A"/>
    <w:rsid w:val="58438CC8"/>
    <w:rsid w:val="58600072"/>
    <w:rsid w:val="58894D20"/>
    <w:rsid w:val="58F476EF"/>
    <w:rsid w:val="59081B09"/>
    <w:rsid w:val="590EADC7"/>
    <w:rsid w:val="592632DE"/>
    <w:rsid w:val="592A5AE7"/>
    <w:rsid w:val="59335D3F"/>
    <w:rsid w:val="595D6D8D"/>
    <w:rsid w:val="598075F5"/>
    <w:rsid w:val="5A2C2E90"/>
    <w:rsid w:val="5A998D84"/>
    <w:rsid w:val="5A9DA751"/>
    <w:rsid w:val="5AD00E01"/>
    <w:rsid w:val="5ADF2E18"/>
    <w:rsid w:val="5B27EA8F"/>
    <w:rsid w:val="5B30222C"/>
    <w:rsid w:val="5B6E99C0"/>
    <w:rsid w:val="5B75731C"/>
    <w:rsid w:val="5BED7B31"/>
    <w:rsid w:val="5C2A8D61"/>
    <w:rsid w:val="5C67D797"/>
    <w:rsid w:val="5C6F7AFA"/>
    <w:rsid w:val="5C73B816"/>
    <w:rsid w:val="5C7FE12D"/>
    <w:rsid w:val="5C9107DA"/>
    <w:rsid w:val="5CBBC954"/>
    <w:rsid w:val="5CD19380"/>
    <w:rsid w:val="5CE7B39D"/>
    <w:rsid w:val="5CECDFF1"/>
    <w:rsid w:val="5CFE0EFD"/>
    <w:rsid w:val="5D70767E"/>
    <w:rsid w:val="5D7724FD"/>
    <w:rsid w:val="5DF41C03"/>
    <w:rsid w:val="5E1F0508"/>
    <w:rsid w:val="5E1F4790"/>
    <w:rsid w:val="5E999CEA"/>
    <w:rsid w:val="5EBCD646"/>
    <w:rsid w:val="5ED59D30"/>
    <w:rsid w:val="5ED5C050"/>
    <w:rsid w:val="5EDE7DF8"/>
    <w:rsid w:val="5F27783E"/>
    <w:rsid w:val="5F29DFCB"/>
    <w:rsid w:val="5F3A685C"/>
    <w:rsid w:val="5F510AEA"/>
    <w:rsid w:val="5F6C484F"/>
    <w:rsid w:val="5F8B27D1"/>
    <w:rsid w:val="5FC46738"/>
    <w:rsid w:val="5FC5472F"/>
    <w:rsid w:val="5FC7D1AE"/>
    <w:rsid w:val="5FFC6790"/>
    <w:rsid w:val="608DCA17"/>
    <w:rsid w:val="60944986"/>
    <w:rsid w:val="60CFFA35"/>
    <w:rsid w:val="60E79738"/>
    <w:rsid w:val="60F57EAB"/>
    <w:rsid w:val="61B781D9"/>
    <w:rsid w:val="61D0533C"/>
    <w:rsid w:val="61E966E2"/>
    <w:rsid w:val="6207B368"/>
    <w:rsid w:val="620CF253"/>
    <w:rsid w:val="624B4B4F"/>
    <w:rsid w:val="628CA9EB"/>
    <w:rsid w:val="62923A59"/>
    <w:rsid w:val="62CBCE07"/>
    <w:rsid w:val="62FD0258"/>
    <w:rsid w:val="632195A6"/>
    <w:rsid w:val="63390870"/>
    <w:rsid w:val="63449122"/>
    <w:rsid w:val="63812B3A"/>
    <w:rsid w:val="639EF9B9"/>
    <w:rsid w:val="6413C540"/>
    <w:rsid w:val="641B3EA5"/>
    <w:rsid w:val="64234686"/>
    <w:rsid w:val="649840E3"/>
    <w:rsid w:val="64F14A04"/>
    <w:rsid w:val="64F7DA8A"/>
    <w:rsid w:val="6506AFC8"/>
    <w:rsid w:val="65126B54"/>
    <w:rsid w:val="653A0893"/>
    <w:rsid w:val="656B072F"/>
    <w:rsid w:val="65899C80"/>
    <w:rsid w:val="65A667A1"/>
    <w:rsid w:val="65B6849F"/>
    <w:rsid w:val="65D7F4EF"/>
    <w:rsid w:val="65E91053"/>
    <w:rsid w:val="65F06334"/>
    <w:rsid w:val="65FEF5C2"/>
    <w:rsid w:val="6601F9E6"/>
    <w:rsid w:val="661912A9"/>
    <w:rsid w:val="66382C8E"/>
    <w:rsid w:val="66ABA66D"/>
    <w:rsid w:val="66B0DDBD"/>
    <w:rsid w:val="66EBC003"/>
    <w:rsid w:val="66F07A5E"/>
    <w:rsid w:val="671BEB90"/>
    <w:rsid w:val="6727F603"/>
    <w:rsid w:val="67874E75"/>
    <w:rsid w:val="67878702"/>
    <w:rsid w:val="67B34107"/>
    <w:rsid w:val="67D1B7E4"/>
    <w:rsid w:val="67EFB445"/>
    <w:rsid w:val="67F7DCEE"/>
    <w:rsid w:val="67FFF510"/>
    <w:rsid w:val="68428B75"/>
    <w:rsid w:val="6875B2CF"/>
    <w:rsid w:val="69077C5F"/>
    <w:rsid w:val="69392CA2"/>
    <w:rsid w:val="69392F1E"/>
    <w:rsid w:val="694A2F46"/>
    <w:rsid w:val="69A08355"/>
    <w:rsid w:val="69B15887"/>
    <w:rsid w:val="69B7BBE7"/>
    <w:rsid w:val="69F61787"/>
    <w:rsid w:val="6A12866D"/>
    <w:rsid w:val="6A23CCE4"/>
    <w:rsid w:val="6A5786AE"/>
    <w:rsid w:val="6AE688A8"/>
    <w:rsid w:val="6B0FADD2"/>
    <w:rsid w:val="6B126790"/>
    <w:rsid w:val="6B6C416E"/>
    <w:rsid w:val="6B7B97FE"/>
    <w:rsid w:val="6B95A509"/>
    <w:rsid w:val="6B9E9A9A"/>
    <w:rsid w:val="6BB43115"/>
    <w:rsid w:val="6C3816DC"/>
    <w:rsid w:val="6C5B1372"/>
    <w:rsid w:val="6C714360"/>
    <w:rsid w:val="6C9C54D7"/>
    <w:rsid w:val="6CA8BE1E"/>
    <w:rsid w:val="6CB27E70"/>
    <w:rsid w:val="6CB56803"/>
    <w:rsid w:val="6CD1EB5F"/>
    <w:rsid w:val="6CD68877"/>
    <w:rsid w:val="6CE0D2D9"/>
    <w:rsid w:val="6CEE6E22"/>
    <w:rsid w:val="6D170A64"/>
    <w:rsid w:val="6D5F6AB7"/>
    <w:rsid w:val="6D94C9FB"/>
    <w:rsid w:val="6DA02BAB"/>
    <w:rsid w:val="6E227730"/>
    <w:rsid w:val="6E6A37A3"/>
    <w:rsid w:val="6E7D611A"/>
    <w:rsid w:val="6EDB8E90"/>
    <w:rsid w:val="6EDC3F36"/>
    <w:rsid w:val="6EE0CC69"/>
    <w:rsid w:val="6EE32DA8"/>
    <w:rsid w:val="6EE974BC"/>
    <w:rsid w:val="6F034F84"/>
    <w:rsid w:val="6F043533"/>
    <w:rsid w:val="6F0CB20D"/>
    <w:rsid w:val="6FD3BF1F"/>
    <w:rsid w:val="6FD77D63"/>
    <w:rsid w:val="6FE59961"/>
    <w:rsid w:val="6FFE9C23"/>
    <w:rsid w:val="702FF514"/>
    <w:rsid w:val="7038ACE5"/>
    <w:rsid w:val="70412830"/>
    <w:rsid w:val="705AD132"/>
    <w:rsid w:val="70B18E48"/>
    <w:rsid w:val="70CFF274"/>
    <w:rsid w:val="70D15E09"/>
    <w:rsid w:val="7142F0E6"/>
    <w:rsid w:val="715A3737"/>
    <w:rsid w:val="715F03E4"/>
    <w:rsid w:val="7164551C"/>
    <w:rsid w:val="71A28EAC"/>
    <w:rsid w:val="7235A387"/>
    <w:rsid w:val="724BFA83"/>
    <w:rsid w:val="727A1913"/>
    <w:rsid w:val="727F2F65"/>
    <w:rsid w:val="728F1A78"/>
    <w:rsid w:val="72B02739"/>
    <w:rsid w:val="72C2DE00"/>
    <w:rsid w:val="72FC6F7D"/>
    <w:rsid w:val="7326B72C"/>
    <w:rsid w:val="73565CF3"/>
    <w:rsid w:val="7356C09F"/>
    <w:rsid w:val="736C0F3B"/>
    <w:rsid w:val="73A93DC8"/>
    <w:rsid w:val="746ED91F"/>
    <w:rsid w:val="74714341"/>
    <w:rsid w:val="74795B81"/>
    <w:rsid w:val="74D5A7E2"/>
    <w:rsid w:val="751F1261"/>
    <w:rsid w:val="752CF7B3"/>
    <w:rsid w:val="754673CE"/>
    <w:rsid w:val="7552B5BB"/>
    <w:rsid w:val="75702987"/>
    <w:rsid w:val="758D6365"/>
    <w:rsid w:val="759B3B22"/>
    <w:rsid w:val="762D96EC"/>
    <w:rsid w:val="7698E20D"/>
    <w:rsid w:val="76AFE95D"/>
    <w:rsid w:val="76FD900A"/>
    <w:rsid w:val="770AD094"/>
    <w:rsid w:val="772E4C67"/>
    <w:rsid w:val="773C7D4C"/>
    <w:rsid w:val="7744EFF8"/>
    <w:rsid w:val="77590994"/>
    <w:rsid w:val="77D7D102"/>
    <w:rsid w:val="77DCEA4B"/>
    <w:rsid w:val="77E2AF76"/>
    <w:rsid w:val="77E4F07E"/>
    <w:rsid w:val="77EA63F7"/>
    <w:rsid w:val="77ECEB30"/>
    <w:rsid w:val="780892B7"/>
    <w:rsid w:val="780A287C"/>
    <w:rsid w:val="782250D5"/>
    <w:rsid w:val="7873E09D"/>
    <w:rsid w:val="78A02580"/>
    <w:rsid w:val="78BBC168"/>
    <w:rsid w:val="78C04A2D"/>
    <w:rsid w:val="78D16870"/>
    <w:rsid w:val="78DA713E"/>
    <w:rsid w:val="78F01566"/>
    <w:rsid w:val="793DFEC8"/>
    <w:rsid w:val="797EA594"/>
    <w:rsid w:val="799AD7B4"/>
    <w:rsid w:val="79B4B0AC"/>
    <w:rsid w:val="79C264BE"/>
    <w:rsid w:val="79CFAE43"/>
    <w:rsid w:val="79DA2039"/>
    <w:rsid w:val="79ECF713"/>
    <w:rsid w:val="79F2A27C"/>
    <w:rsid w:val="79FAA1E5"/>
    <w:rsid w:val="7A015255"/>
    <w:rsid w:val="7A0485A1"/>
    <w:rsid w:val="7A28C73D"/>
    <w:rsid w:val="7A5DB3CD"/>
    <w:rsid w:val="7A861BD1"/>
    <w:rsid w:val="7AB407B0"/>
    <w:rsid w:val="7AD00865"/>
    <w:rsid w:val="7AF9085F"/>
    <w:rsid w:val="7B67601A"/>
    <w:rsid w:val="7B739243"/>
    <w:rsid w:val="7BD897A9"/>
    <w:rsid w:val="7C11039E"/>
    <w:rsid w:val="7C1B86B4"/>
    <w:rsid w:val="7C4F4A84"/>
    <w:rsid w:val="7C757083"/>
    <w:rsid w:val="7C803A08"/>
    <w:rsid w:val="7C97A1C8"/>
    <w:rsid w:val="7CB31C9C"/>
    <w:rsid w:val="7CBE7BB5"/>
    <w:rsid w:val="7CF0F4BD"/>
    <w:rsid w:val="7D1BE141"/>
    <w:rsid w:val="7D2BAC8C"/>
    <w:rsid w:val="7D2F0194"/>
    <w:rsid w:val="7D910B78"/>
    <w:rsid w:val="7DCEA173"/>
    <w:rsid w:val="7DE9EBC7"/>
    <w:rsid w:val="7DF46BF9"/>
    <w:rsid w:val="7E4B1580"/>
    <w:rsid w:val="7E5553F8"/>
    <w:rsid w:val="7ED7D036"/>
    <w:rsid w:val="7EF566B5"/>
    <w:rsid w:val="7EFCBE64"/>
    <w:rsid w:val="7F575337"/>
    <w:rsid w:val="7F652B14"/>
    <w:rsid w:val="7F770884"/>
    <w:rsid w:val="7F8BCA07"/>
    <w:rsid w:val="7FD31CF9"/>
    <w:rsid w:val="7FD4E447"/>
    <w:rsid w:val="7FDCE985"/>
    <w:rsid w:val="7FFE62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9"/>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73B51"/>
    <w:pPr>
      <w:ind w:left="720"/>
      <w:contextualSpacing/>
    </w:pPr>
  </w:style>
  <w:style w:type="character" w:styleId="Verwijzingopmerking">
    <w:name w:val="annotation reference"/>
    <w:basedOn w:val="Standaardalinea-lettertype"/>
    <w:semiHidden/>
    <w:unhideWhenUsed/>
    <w:rsid w:val="00243391"/>
    <w:rPr>
      <w:sz w:val="16"/>
      <w:szCs w:val="16"/>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sid w:val="0024339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35AB"/>
    <w:rPr>
      <w:b/>
      <w:bCs/>
    </w:rPr>
  </w:style>
  <w:style w:type="character" w:customStyle="1" w:styleId="OnderwerpvanopmerkingChar">
    <w:name w:val="Onderwerp van opmerking Char"/>
    <w:basedOn w:val="TekstopmerkingChar"/>
    <w:link w:val="Onderwerpvanopmerking"/>
    <w:semiHidden/>
    <w:rsid w:val="00D835AB"/>
    <w:rPr>
      <w:rFonts w:ascii="Verdana" w:hAnsi="Verdana"/>
      <w:b/>
      <w:bCs/>
      <w:lang w:val="nl-NL" w:eastAsia="nl-NL"/>
    </w:rPr>
  </w:style>
  <w:style w:type="paragraph" w:styleId="Revisie">
    <w:name w:val="Revision"/>
    <w:hidden/>
    <w:uiPriority w:val="99"/>
    <w:semiHidden/>
    <w:rsid w:val="00096C3B"/>
    <w:rPr>
      <w:rFonts w:ascii="Verdana" w:hAnsi="Verdana"/>
      <w:sz w:val="18"/>
      <w:szCs w:val="24"/>
      <w:lang w:val="nl-NL" w:eastAsia="nl-NL"/>
    </w:rPr>
  </w:style>
  <w:style w:type="character" w:styleId="Vermelding">
    <w:name w:val="Mention"/>
    <w:basedOn w:val="Standaardalinea-lettertype"/>
    <w:uiPriority w:val="99"/>
    <w:unhideWhenUsed/>
    <w:rsid w:val="008F768D"/>
    <w:rPr>
      <w:color w:val="2B579A"/>
      <w:shd w:val="clear" w:color="auto" w:fill="E1DFDD"/>
    </w:rPr>
  </w:style>
  <w:style w:type="character" w:styleId="Voetnootmarkering">
    <w:name w:val="footnote reference"/>
    <w:basedOn w:val="Standaardalinea-lettertype"/>
    <w:semiHidden/>
    <w:unhideWhenUsed/>
    <w:rsid w:val="00F10129"/>
    <w:rPr>
      <w:vertAlign w:val="superscript"/>
    </w:rPr>
  </w:style>
  <w:style w:type="character" w:customStyle="1" w:styleId="normaltextrun">
    <w:name w:val="normaltextrun"/>
    <w:basedOn w:val="Standaardalinea-lettertype"/>
    <w:rsid w:val="00F541A4"/>
  </w:style>
  <w:style w:type="paragraph" w:styleId="Geenafstand">
    <w:name w:val="No Spacing"/>
    <w:uiPriority w:val="1"/>
    <w:qFormat/>
    <w:rsid w:val="00F541A4"/>
    <w:rPr>
      <w:rFonts w:ascii="Verdana" w:hAnsi="Verdana"/>
      <w:sz w:val="18"/>
      <w:szCs w:val="24"/>
      <w:lang w:val="nl-NL" w:eastAsia="nl-NL"/>
    </w:rPr>
  </w:style>
  <w:style w:type="character" w:customStyle="1" w:styleId="eop">
    <w:name w:val="eop"/>
    <w:basedOn w:val="Standaardalinea-lettertype"/>
    <w:rsid w:val="00F541A4"/>
  </w:style>
  <w:style w:type="paragraph" w:customStyle="1" w:styleId="pf0">
    <w:name w:val="pf0"/>
    <w:basedOn w:val="Standaard"/>
    <w:rsid w:val="00266032"/>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266032"/>
    <w:rPr>
      <w:rFonts w:ascii="Segoe UI" w:hAnsi="Segoe UI" w:cs="Segoe UI" w:hint="default"/>
      <w:sz w:val="18"/>
      <w:szCs w:val="18"/>
    </w:rPr>
  </w:style>
  <w:style w:type="character" w:customStyle="1" w:styleId="cf11">
    <w:name w:val="cf11"/>
    <w:basedOn w:val="Standaardalinea-lettertype"/>
    <w:rsid w:val="00266032"/>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10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4526</ap:Words>
  <ap:Characters>24895</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2026-03-27T15:01:00.0000000Z</dcterms:created>
  <dcterms:modified xsi:type="dcterms:W3CDTF">2026-03-27T15:01:00.0000000Z</dcterms:modified>
  <dc:description>------------------------</dc:description>
  <version/>
  <category/>
</coreProperties>
</file>