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97AFD" w14:paraId="70127839" w14:textId="5F4A284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27 maart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44689F57">
            <w:pPr>
              <w:pStyle w:val="Voettekst"/>
            </w:pPr>
            <w:r>
              <w:t xml:space="preserve">Uitstelbericht Kamervragen over </w:t>
            </w:r>
            <w:r w:rsidR="00D97AFD">
              <w:t>de komst van antisemitische activisten naar een bijeenkomst in de Dominicuskerk in Amsterdam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D97AFD" w14:paraId="7B7E79E6" w14:textId="46665A7F">
            <w:pPr>
              <w:pStyle w:val="referentiegegevens"/>
              <w:rPr>
                <w:sz w:val="18"/>
                <w:szCs w:val="24"/>
              </w:rPr>
            </w:pPr>
            <w:r>
              <w:t>7266089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97AFD" w:rsidR="00F20145" w:rsidP="00F20145" w:rsidRDefault="00D97AFD" w14:paraId="0682E0CA" w14:textId="19058594">
            <w:pPr>
              <w:pStyle w:val="referentiegegevens"/>
              <w:rPr>
                <w:sz w:val="18"/>
                <w:szCs w:val="24"/>
              </w:rPr>
            </w:pPr>
            <w:r w:rsidRPr="00D97AFD">
              <w:t>2026Z04548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6BF851C1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D97AFD"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 xml:space="preserve">, mede dat de schriftelijke vragen van </w:t>
      </w:r>
      <w:r w:rsidR="00D97AFD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D97AFD">
        <w:t xml:space="preserve">Lammers en </w:t>
      </w:r>
      <w:proofErr w:type="spellStart"/>
      <w:r w:rsidR="00D97AFD">
        <w:t>Markuszower</w:t>
      </w:r>
      <w:proofErr w:type="spellEnd"/>
      <w:r w:rsidR="00D97AFD">
        <w:t xml:space="preserve"> (beiden Groep </w:t>
      </w:r>
      <w:proofErr w:type="spellStart"/>
      <w:r w:rsidR="00D97AFD">
        <w:t>Markuszower</w:t>
      </w:r>
      <w:proofErr w:type="spellEnd"/>
      <w:r w:rsidR="00D97AFD">
        <w:t>)</w:t>
      </w:r>
      <w:r w:rsidRPr="00F20145">
        <w:rPr>
          <w:rFonts w:cs="Utopia"/>
          <w:color w:val="000000"/>
        </w:rPr>
        <w:t xml:space="preserve">, van uw Kamer aan de </w:t>
      </w:r>
      <w:r w:rsidR="00D97AFD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D97AFD">
        <w:t>de komst van antisemitische activisten naar een bijeenkomst in de Dominicuskerk in Amsterdam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D97AFD">
        <w:rPr>
          <w:rFonts w:cs="Utopia"/>
          <w:color w:val="000000"/>
        </w:rPr>
        <w:t>6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663458B2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D97AFD">
        <w:rPr>
          <w:rFonts w:cs="Utopia"/>
          <w:color w:val="000000"/>
        </w:rPr>
        <w:t>Minister van Justitie en Veiligheid,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D97AFD" w14:paraId="7F59D051" w14:textId="33DCE8F7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AF05" w14:textId="77777777" w:rsidR="0032799D" w:rsidRDefault="0032799D">
      <w:r>
        <w:separator/>
      </w:r>
    </w:p>
    <w:p w14:paraId="6CBD43F5" w14:textId="77777777" w:rsidR="0032799D" w:rsidRDefault="0032799D"/>
    <w:p w14:paraId="33E4F2A2" w14:textId="77777777" w:rsidR="0032799D" w:rsidRDefault="0032799D"/>
    <w:p w14:paraId="713D0897" w14:textId="77777777" w:rsidR="0032799D" w:rsidRDefault="0032799D"/>
  </w:endnote>
  <w:endnote w:type="continuationSeparator" w:id="0">
    <w:p w14:paraId="2F020A0F" w14:textId="77777777" w:rsidR="0032799D" w:rsidRDefault="0032799D">
      <w:r>
        <w:continuationSeparator/>
      </w:r>
    </w:p>
    <w:p w14:paraId="7C48B31E" w14:textId="77777777" w:rsidR="0032799D" w:rsidRDefault="0032799D"/>
    <w:p w14:paraId="0C0C85A8" w14:textId="77777777" w:rsidR="0032799D" w:rsidRDefault="0032799D"/>
    <w:p w14:paraId="577025F8" w14:textId="77777777" w:rsidR="0032799D" w:rsidRDefault="0032799D"/>
  </w:endnote>
  <w:endnote w:type="continuationNotice" w:id="1">
    <w:p w14:paraId="751AB2C7" w14:textId="77777777" w:rsidR="0032799D" w:rsidRDefault="003279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E166" w14:textId="77777777" w:rsidR="0032799D" w:rsidRDefault="0032799D">
      <w:r>
        <w:separator/>
      </w:r>
    </w:p>
  </w:footnote>
  <w:footnote w:type="continuationSeparator" w:id="0">
    <w:p w14:paraId="7FCDA769" w14:textId="77777777" w:rsidR="0032799D" w:rsidRDefault="0032799D">
      <w:r>
        <w:continuationSeparator/>
      </w:r>
    </w:p>
  </w:footnote>
  <w:footnote w:type="continuationNotice" w:id="1">
    <w:p w14:paraId="7FCDC0B6" w14:textId="77777777" w:rsidR="0032799D" w:rsidRDefault="003279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ACBCD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2799D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B62EB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8364B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97AFD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D34BA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223</ap:Words>
  <ap:Characters>1227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2026-03-27T15:28:00.0000000Z</dcterms:created>
  <dcterms:modified xsi:type="dcterms:W3CDTF">2026-03-27T15:28:00.0000000Z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