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1546" w:rsidP="00181546" w:rsidRDefault="00181546" w14:paraId="6EDE1726" w14:textId="69EA8A5B">
      <w:r>
        <w:t xml:space="preserve">Geachte </w:t>
      </w:r>
      <w:r w:rsidR="008A08D0">
        <w:t>V</w:t>
      </w:r>
      <w:r>
        <w:t xml:space="preserve">oorzitter, </w:t>
      </w:r>
    </w:p>
    <w:p w:rsidR="00181546" w:rsidP="00181546" w:rsidRDefault="00181546" w14:paraId="64486FEB" w14:textId="77777777"/>
    <w:p w:rsidR="008A08D0" w:rsidP="00181546" w:rsidRDefault="00181546" w14:paraId="3E718082" w14:textId="77777777">
      <w:r>
        <w:t xml:space="preserve">Hierbij bied ik u het Toetsingskader risicoregelingen voor de leningsfaciliteit ten behoeve van het vullen van de gasopslagen in het opslagjaar 2027/2028 aan. </w:t>
      </w:r>
    </w:p>
    <w:p w:rsidR="00181546" w:rsidP="00181546" w:rsidRDefault="00050C73" w14:paraId="49FA64BC" w14:textId="7C34349E">
      <w:r w:rsidRPr="00050C73">
        <w:t xml:space="preserve">Om EBN </w:t>
      </w:r>
      <w:proofErr w:type="spellStart"/>
      <w:r w:rsidRPr="00050C73">
        <w:t>Capital</w:t>
      </w:r>
      <w:proofErr w:type="spellEnd"/>
      <w:r w:rsidRPr="00050C73">
        <w:t xml:space="preserve"> B.V</w:t>
      </w:r>
      <w:r w:rsidR="00671BCA">
        <w:t xml:space="preserve">. </w:t>
      </w:r>
      <w:r w:rsidRPr="00050C73">
        <w:t>(dochter van Energie Beheer Nederland) (hierna: EBN)</w:t>
      </w:r>
      <w:r>
        <w:t xml:space="preserve"> </w:t>
      </w:r>
      <w:r w:rsidRPr="00CD0804" w:rsidR="00181546">
        <w:t xml:space="preserve">in het belang van de leveringszekerheid te kunnen laten </w:t>
      </w:r>
      <w:r w:rsidR="00181546">
        <w:t>optreden,</w:t>
      </w:r>
      <w:r w:rsidRPr="00CD0804" w:rsidR="00181546">
        <w:t xml:space="preserve"> stelt het kabinet voor het vulseizoen </w:t>
      </w:r>
      <w:r w:rsidR="00181546">
        <w:t xml:space="preserve">2027/2028 </w:t>
      </w:r>
      <w:r w:rsidRPr="00CD0804" w:rsidR="00181546">
        <w:t xml:space="preserve">een leningsfaciliteit van maximaal € </w:t>
      </w:r>
      <w:r w:rsidR="00181546">
        <w:t>8 mld</w:t>
      </w:r>
      <w:r w:rsidRPr="00F2254A" w:rsidR="00181546">
        <w:t>.</w:t>
      </w:r>
      <w:r w:rsidR="00181546">
        <w:t xml:space="preserve"> </w:t>
      </w:r>
      <w:r w:rsidRPr="00CD0804" w:rsidR="00181546">
        <w:t>ter beschikking om</w:t>
      </w:r>
      <w:r w:rsidR="00181546">
        <w:t>, indien nodig,</w:t>
      </w:r>
      <w:r w:rsidRPr="00CD0804" w:rsidR="00181546">
        <w:t xml:space="preserve"> </w:t>
      </w:r>
      <w:r w:rsidR="00181546">
        <w:t xml:space="preserve">EBN </w:t>
      </w:r>
      <w:r w:rsidRPr="00CD0804" w:rsidR="00181546">
        <w:t xml:space="preserve">te </w:t>
      </w:r>
      <w:r w:rsidRPr="0001624F" w:rsidR="00181546">
        <w:t xml:space="preserve">ondersteunen. </w:t>
      </w:r>
      <w:r w:rsidRPr="0001624F" w:rsidR="00555634">
        <w:t>Deze faciliteit en het toetsingskader zijn sterk vergelijkbaar met opslagjaren 2025/2026 &amp; 2026/2027. Daarover</w:t>
      </w:r>
      <w:r w:rsidRPr="00555634" w:rsidR="00555634">
        <w:t xml:space="preserve"> bent u op 16 september 2025 geïnformeerd.</w:t>
      </w:r>
      <w:r w:rsidRPr="00555634" w:rsidR="00555634">
        <w:rPr>
          <w:vertAlign w:val="superscript"/>
        </w:rPr>
        <w:footnoteReference w:id="1"/>
      </w:r>
      <w:r w:rsidRPr="00555634" w:rsidR="00555634">
        <w:t xml:space="preserve"> </w:t>
      </w:r>
      <w:r w:rsidR="00181546">
        <w:t>U wordt n</w:t>
      </w:r>
      <w:r w:rsidRPr="00CF2272" w:rsidR="00181546">
        <w:t xml:space="preserve">ader </w:t>
      </w:r>
      <w:r w:rsidR="00181546">
        <w:t xml:space="preserve">geïnformeerd over alle </w:t>
      </w:r>
      <w:r w:rsidRPr="00CF6C31" w:rsidR="00181546">
        <w:t>ontwikkelingen op de gasmarkt</w:t>
      </w:r>
      <w:r w:rsidR="0001624F">
        <w:t xml:space="preserve"> en het borgen van</w:t>
      </w:r>
      <w:r w:rsidR="00181546">
        <w:t xml:space="preserve"> </w:t>
      </w:r>
      <w:r w:rsidRPr="00CF6C31" w:rsidR="00181546">
        <w:t>de gasleveringszekerheid</w:t>
      </w:r>
      <w:r w:rsidR="0001624F">
        <w:t xml:space="preserve"> in de reguliere Kamer</w:t>
      </w:r>
      <w:r w:rsidRPr="00CF2272" w:rsidR="00181546">
        <w:t>brief gasleveringszekerheid</w:t>
      </w:r>
      <w:r w:rsidR="00181546">
        <w:t xml:space="preserve"> (Q2)</w:t>
      </w:r>
      <w:r w:rsidRPr="00CF2272" w:rsidR="00181546">
        <w:t>.</w:t>
      </w:r>
    </w:p>
    <w:p w:rsidR="007349F1" w:rsidP="00181546" w:rsidRDefault="007349F1" w14:paraId="47E3940F" w14:textId="77777777"/>
    <w:p w:rsidR="007349F1" w:rsidP="00181546" w:rsidRDefault="00D57450" w14:paraId="68ED6C7B" w14:textId="548A1597">
      <w:r>
        <w:t xml:space="preserve">In het </w:t>
      </w:r>
      <w:r w:rsidRPr="00F97560">
        <w:t>toetsingskader</w:t>
      </w:r>
      <w:r>
        <w:t xml:space="preserve"> </w:t>
      </w:r>
      <w:r w:rsidRPr="00F97560">
        <w:t xml:space="preserve">is bedrijfsvertrouwelijke informatie gelakt. De volledige versie van </w:t>
      </w:r>
      <w:r>
        <w:t>het</w:t>
      </w:r>
      <w:r w:rsidRPr="00F97560">
        <w:t xml:space="preserve"> toetsingskader word</w:t>
      </w:r>
      <w:r>
        <w:t>t</w:t>
      </w:r>
      <w:r w:rsidRPr="00F97560">
        <w:t xml:space="preserve"> in </w:t>
      </w:r>
      <w:r>
        <w:t>uw</w:t>
      </w:r>
      <w:r w:rsidRPr="00F97560">
        <w:t xml:space="preserve"> Kamer vertrouwelijk ter inzage gelegd.</w:t>
      </w:r>
    </w:p>
    <w:p w:rsidR="00181546" w:rsidP="00181546" w:rsidRDefault="00181546" w14:paraId="25F75C63" w14:textId="77777777"/>
    <w:p w:rsidR="00181546" w:rsidP="00181546" w:rsidRDefault="00181546" w14:paraId="1D9FFE82" w14:textId="7DD611FA">
      <w:r>
        <w:t xml:space="preserve">De budgettaire verwerking van deze lening is onderdeel van </w:t>
      </w:r>
      <w:r w:rsidR="0060167A">
        <w:t xml:space="preserve">de </w:t>
      </w:r>
      <w:r>
        <w:t xml:space="preserve">voorjaarsnota 2026. </w:t>
      </w:r>
    </w:p>
    <w:p w:rsidR="00181546" w:rsidP="00181546" w:rsidRDefault="00181546" w14:paraId="1DF39214" w14:textId="77777777"/>
    <w:p w:rsidR="004425CC" w:rsidP="00810C93" w:rsidRDefault="004425CC" w14:paraId="3784A563" w14:textId="4B7CA3DA"/>
    <w:p w:rsidR="00181546" w:rsidP="00810C93" w:rsidRDefault="00181546" w14:paraId="6B8FEFB7" w14:textId="77777777"/>
    <w:p w:rsidR="008A08D0" w:rsidP="00810C93" w:rsidRDefault="008A08D0" w14:paraId="541FBF39" w14:textId="77777777"/>
    <w:p w:rsidR="008A08D0" w:rsidP="00810C93" w:rsidRDefault="008A08D0" w14:paraId="1E5FAE24" w14:textId="77777777"/>
    <w:p w:rsidR="006B3C17" w:rsidP="00810C93" w:rsidRDefault="006B3C17" w14:paraId="28770508" w14:textId="4003F2D9"/>
    <w:p w:rsidRPr="00D82683" w:rsidR="006B3C17" w:rsidP="00D82683" w:rsidRDefault="00D82683" w14:paraId="2BE86A4C" w14:textId="6B3C3DFA">
      <w:pPr>
        <w:pStyle w:val="Normaalweb"/>
        <w:spacing w:before="0" w:beforeAutospacing="0" w:after="0" w:afterAutospacing="0"/>
        <w:rPr>
          <w:rFonts w:ascii="Verdana" w:hAnsi="Verdana"/>
          <w:sz w:val="18"/>
          <w:szCs w:val="18"/>
        </w:rPr>
      </w:pPr>
      <w:proofErr w:type="spellStart"/>
      <w:r w:rsidRPr="00761024">
        <w:rPr>
          <w:rFonts w:ascii="Verdana" w:hAnsi="Verdana"/>
          <w:sz w:val="18"/>
          <w:szCs w:val="18"/>
        </w:rPr>
        <w:t>Stientje</w:t>
      </w:r>
      <w:proofErr w:type="spellEnd"/>
      <w:r w:rsidRPr="00761024">
        <w:rPr>
          <w:rFonts w:ascii="Verdana" w:hAnsi="Verdana"/>
          <w:sz w:val="18"/>
          <w:szCs w:val="18"/>
        </w:rPr>
        <w:t xml:space="preserve"> van Veldhoven-van der Meer </w:t>
      </w:r>
    </w:p>
    <w:p w:rsidR="00E758FD" w:rsidP="00810C93" w:rsidRDefault="00F20E47" w14:paraId="34A0D261" w14:textId="62251ABD">
      <w:pPr>
        <w:pStyle w:val="Normaalweb"/>
        <w:spacing w:before="0" w:beforeAutospacing="0" w:after="0" w:afterAutospacing="0"/>
        <w:rPr>
          <w:rFonts w:ascii="Verdana" w:hAnsi="Verdana"/>
          <w:sz w:val="18"/>
          <w:szCs w:val="18"/>
        </w:rPr>
      </w:pPr>
      <w:r w:rsidRPr="00F20E47">
        <w:rPr>
          <w:rFonts w:ascii="Verdana" w:hAnsi="Verdana"/>
          <w:sz w:val="18"/>
          <w:szCs w:val="18"/>
        </w:rPr>
        <w:t>Minister van Klimaat en Groene Groei</w:t>
      </w:r>
    </w:p>
    <w:sectPr w:rsidR="00E758FD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22AA0" w14:textId="77777777" w:rsidR="001D0DA3" w:rsidRDefault="001D0DA3">
      <w:r>
        <w:separator/>
      </w:r>
    </w:p>
    <w:p w14:paraId="5C5A3608" w14:textId="77777777" w:rsidR="001D0DA3" w:rsidRDefault="001D0DA3"/>
  </w:endnote>
  <w:endnote w:type="continuationSeparator" w:id="0">
    <w:p w14:paraId="6EC93002" w14:textId="77777777" w:rsidR="001D0DA3" w:rsidRDefault="001D0DA3">
      <w:r>
        <w:continuationSeparator/>
      </w:r>
    </w:p>
    <w:p w14:paraId="3743B836" w14:textId="77777777" w:rsidR="001D0DA3" w:rsidRDefault="001D0D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021F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92664F" w14:paraId="7CC2EF09" w14:textId="77777777" w:rsidTr="00CA6A25">
      <w:trPr>
        <w:trHeight w:hRule="exact" w:val="240"/>
      </w:trPr>
      <w:tc>
        <w:tcPr>
          <w:tcW w:w="7601" w:type="dxa"/>
        </w:tcPr>
        <w:p w14:paraId="12C3A154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610C783" w14:textId="157CBBE0" w:rsidR="00527BD4" w:rsidRPr="00645414" w:rsidRDefault="00D57450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425CC">
            <w:fldChar w:fldCharType="begin"/>
          </w:r>
          <w:r>
            <w:instrText xml:space="preserve"> SECTIONPAGES   \* MERGEFORMAT </w:instrText>
          </w:r>
          <w:r w:rsidR="004425CC">
            <w:fldChar w:fldCharType="separate"/>
          </w:r>
          <w:r w:rsidR="00181546">
            <w:t>2</w:t>
          </w:r>
          <w:r w:rsidR="004425CC">
            <w:fldChar w:fldCharType="end"/>
          </w:r>
        </w:p>
      </w:tc>
    </w:tr>
  </w:tbl>
  <w:p w14:paraId="5D59359D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92664F" w14:paraId="23F70E7D" w14:textId="77777777" w:rsidTr="00CA6A25">
      <w:trPr>
        <w:trHeight w:hRule="exact" w:val="240"/>
      </w:trPr>
      <w:tc>
        <w:tcPr>
          <w:tcW w:w="7601" w:type="dxa"/>
        </w:tcPr>
        <w:p w14:paraId="64227556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8FC5935" w14:textId="2191BB1A" w:rsidR="00527BD4" w:rsidRPr="00ED539E" w:rsidRDefault="00D57450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6A013B">
            <w:fldChar w:fldCharType="begin"/>
          </w:r>
          <w:r>
            <w:instrText xml:space="preserve"> SECTIONPAGES   \* MERGEFORMAT </w:instrText>
          </w:r>
          <w:r w:rsidR="006A013B">
            <w:fldChar w:fldCharType="separate"/>
          </w:r>
          <w:r w:rsidR="00E35B34">
            <w:t>1</w:t>
          </w:r>
          <w:r w:rsidR="006A013B">
            <w:fldChar w:fldCharType="end"/>
          </w:r>
        </w:p>
      </w:tc>
    </w:tr>
  </w:tbl>
  <w:p w14:paraId="57F388C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4D3436A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60C22" w14:textId="77777777" w:rsidR="001D0DA3" w:rsidRDefault="001D0DA3">
      <w:r>
        <w:separator/>
      </w:r>
    </w:p>
    <w:p w14:paraId="226C6AD1" w14:textId="77777777" w:rsidR="001D0DA3" w:rsidRDefault="001D0DA3"/>
  </w:footnote>
  <w:footnote w:type="continuationSeparator" w:id="0">
    <w:p w14:paraId="2B392095" w14:textId="77777777" w:rsidR="001D0DA3" w:rsidRDefault="001D0DA3">
      <w:r>
        <w:continuationSeparator/>
      </w:r>
    </w:p>
    <w:p w14:paraId="49A3B804" w14:textId="77777777" w:rsidR="001D0DA3" w:rsidRDefault="001D0DA3"/>
  </w:footnote>
  <w:footnote w:id="1">
    <w:p w14:paraId="067727FA" w14:textId="77777777" w:rsidR="00555634" w:rsidRDefault="00555634" w:rsidP="00555634">
      <w:pPr>
        <w:pStyle w:val="Voetnoottekst"/>
      </w:pPr>
      <w:r>
        <w:rPr>
          <w:rStyle w:val="Voetnootmarkering"/>
        </w:rPr>
        <w:footnoteRef/>
      </w:r>
      <w:r>
        <w:t xml:space="preserve">  Kamerstuk 29 023, nr. 594.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92664F" w14:paraId="3909255B" w14:textId="77777777" w:rsidTr="00A50CF6">
      <w:tc>
        <w:tcPr>
          <w:tcW w:w="2156" w:type="dxa"/>
        </w:tcPr>
        <w:p w14:paraId="0D48B309" w14:textId="6B32C0CE" w:rsidR="00527BD4" w:rsidRPr="005819CE" w:rsidRDefault="00D57450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Energiemarkt</w:t>
          </w:r>
        </w:p>
      </w:tc>
    </w:tr>
    <w:tr w:rsidR="0092664F" w14:paraId="02AD4526" w14:textId="77777777" w:rsidTr="00A50CF6">
      <w:trPr>
        <w:trHeight w:hRule="exact" w:val="200"/>
      </w:trPr>
      <w:tc>
        <w:tcPr>
          <w:tcW w:w="2156" w:type="dxa"/>
        </w:tcPr>
        <w:p w14:paraId="2EEAD9AB" w14:textId="77777777" w:rsidR="00527BD4" w:rsidRPr="005819CE" w:rsidRDefault="00527BD4" w:rsidP="00A50CF6"/>
      </w:tc>
    </w:tr>
    <w:tr w:rsidR="0092664F" w14:paraId="137B027F" w14:textId="77777777" w:rsidTr="00502512">
      <w:trPr>
        <w:trHeight w:hRule="exact" w:val="774"/>
      </w:trPr>
      <w:tc>
        <w:tcPr>
          <w:tcW w:w="2156" w:type="dxa"/>
        </w:tcPr>
        <w:p w14:paraId="4C4275FB" w14:textId="74094FD6" w:rsidR="00527BD4" w:rsidRDefault="00D57450" w:rsidP="003A5290">
          <w:pPr>
            <w:pStyle w:val="Huisstijl-Kopje"/>
          </w:pPr>
          <w:r>
            <w:t>Ons kenmerk</w:t>
          </w:r>
        </w:p>
        <w:p w14:paraId="35F502D9" w14:textId="473D925A" w:rsidR="00527BD4" w:rsidRPr="005819CE" w:rsidRDefault="00D57450" w:rsidP="004425CC">
          <w:pPr>
            <w:pStyle w:val="Huisstijl-Kopje"/>
          </w:pPr>
          <w:r>
            <w:rPr>
              <w:b w:val="0"/>
            </w:rPr>
            <w:t>KGG_DGKE_EM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105253064</w:t>
          </w:r>
        </w:p>
      </w:tc>
    </w:tr>
  </w:tbl>
  <w:p w14:paraId="711B766F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459B7849" w14:textId="77777777" w:rsidR="00527BD4" w:rsidRDefault="00527BD4" w:rsidP="008C356D"/>
  <w:p w14:paraId="78625B03" w14:textId="77777777" w:rsidR="00527BD4" w:rsidRPr="00740712" w:rsidRDefault="00527BD4" w:rsidP="008C356D"/>
  <w:p w14:paraId="704A81C4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756129D2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2B8E539A" w14:textId="77777777" w:rsidR="00527BD4" w:rsidRDefault="00527BD4" w:rsidP="004F44C2"/>
  <w:p w14:paraId="0E2A0D98" w14:textId="77777777" w:rsidR="00527BD4" w:rsidRPr="00740712" w:rsidRDefault="00527BD4" w:rsidP="004F44C2"/>
  <w:p w14:paraId="7E58411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2664F" w14:paraId="06993FB5" w14:textId="77777777" w:rsidTr="00751A6A">
      <w:trPr>
        <w:trHeight w:val="2636"/>
      </w:trPr>
      <w:tc>
        <w:tcPr>
          <w:tcW w:w="737" w:type="dxa"/>
        </w:tcPr>
        <w:p w14:paraId="0F86236A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7219BAF8" w14:textId="4718916B" w:rsidR="00527BD4" w:rsidRDefault="00D57450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3AF62977" wp14:editId="10A18EFA">
                <wp:extent cx="2343600" cy="1580400"/>
                <wp:effectExtent l="0" t="0" r="0" b="1270"/>
                <wp:docPr id="1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8094498" w14:textId="7A0826A3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402DB6FB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4D185D0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2664F" w14:paraId="13D0458E" w14:textId="77777777" w:rsidTr="00A50CF6">
      <w:tc>
        <w:tcPr>
          <w:tcW w:w="2160" w:type="dxa"/>
        </w:tcPr>
        <w:p w14:paraId="6507531A" w14:textId="6A9F29DD" w:rsidR="00527BD4" w:rsidRPr="005819CE" w:rsidRDefault="00D57450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Energiemarkt</w:t>
          </w:r>
        </w:p>
        <w:p w14:paraId="650C04C7" w14:textId="4B70FE94" w:rsidR="00527BD4" w:rsidRPr="00BE5ED9" w:rsidRDefault="00D57450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051C3A55" w14:textId="77777777" w:rsidR="00EF495B" w:rsidRDefault="00D57450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6F67877" w14:textId="77777777" w:rsidR="00EF495B" w:rsidRPr="005B3814" w:rsidRDefault="00D57450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04999AB2" w14:textId="4AF681C5" w:rsidR="00527BD4" w:rsidRPr="008A08D0" w:rsidRDefault="00D57450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92664F" w14:paraId="4FB02182" w14:textId="77777777" w:rsidTr="00A50CF6">
      <w:trPr>
        <w:trHeight w:hRule="exact" w:val="200"/>
      </w:trPr>
      <w:tc>
        <w:tcPr>
          <w:tcW w:w="2160" w:type="dxa"/>
        </w:tcPr>
        <w:p w14:paraId="3809167A" w14:textId="77777777" w:rsidR="00527BD4" w:rsidRPr="005819CE" w:rsidRDefault="00527BD4" w:rsidP="00A50CF6"/>
      </w:tc>
    </w:tr>
    <w:tr w:rsidR="0092664F" w14:paraId="30880088" w14:textId="77777777" w:rsidTr="00A50CF6">
      <w:tc>
        <w:tcPr>
          <w:tcW w:w="2160" w:type="dxa"/>
        </w:tcPr>
        <w:p w14:paraId="3302543D" w14:textId="280A8A97" w:rsidR="000C0163" w:rsidRPr="005819CE" w:rsidRDefault="00D57450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2DD8B1FC" w14:textId="77777777" w:rsidR="0044468D" w:rsidRPr="0044468D" w:rsidRDefault="00D57450" w:rsidP="0044468D">
          <w:pPr>
            <w:shd w:val="clear" w:color="auto" w:fill="FFFFFF"/>
            <w:spacing w:line="240" w:lineRule="auto"/>
            <w:textAlignment w:val="baseline"/>
            <w:rPr>
              <w:rFonts w:cs="Helvetica"/>
              <w:color w:val="000000"/>
              <w:sz w:val="13"/>
              <w:szCs w:val="13"/>
            </w:rPr>
          </w:pPr>
          <w:r w:rsidRPr="0044468D">
            <w:rPr>
              <w:sz w:val="13"/>
              <w:szCs w:val="13"/>
            </w:rPr>
            <w:t>KGG_DGKE_EM</w:t>
          </w:r>
          <w:r w:rsidR="00926AE2" w:rsidRPr="0044468D">
            <w:rPr>
              <w:sz w:val="13"/>
              <w:szCs w:val="13"/>
            </w:rPr>
            <w:t xml:space="preserve"> / </w:t>
          </w:r>
          <w:r w:rsidR="0044468D" w:rsidRPr="0044468D">
            <w:rPr>
              <w:rFonts w:cs="Helvetica"/>
              <w:color w:val="000000"/>
              <w:sz w:val="13"/>
              <w:szCs w:val="13"/>
              <w:bdr w:val="none" w:sz="0" w:space="0" w:color="auto" w:frame="1"/>
            </w:rPr>
            <w:t>105412313</w:t>
          </w:r>
        </w:p>
        <w:p w14:paraId="74FE33F6" w14:textId="6D30DAA6" w:rsidR="00527BD4" w:rsidRPr="005819CE" w:rsidRDefault="00527BD4" w:rsidP="00A50CF6">
          <w:pPr>
            <w:pStyle w:val="Huisstijl-Gegeven"/>
          </w:pPr>
        </w:p>
        <w:p w14:paraId="571C4B05" w14:textId="3CF6C1F0" w:rsidR="00527BD4" w:rsidRPr="005819CE" w:rsidRDefault="00D57450" w:rsidP="00A50CF6">
          <w:pPr>
            <w:pStyle w:val="Huisstijl-Kopje"/>
          </w:pPr>
          <w:r>
            <w:t>Bijlage(n)</w:t>
          </w:r>
        </w:p>
        <w:p w14:paraId="7376D2F5" w14:textId="2BB9EE8E" w:rsidR="00527BD4" w:rsidRPr="005819CE" w:rsidRDefault="0044468D" w:rsidP="0044468D">
          <w:pPr>
            <w:pStyle w:val="Huisstijl-Gegeven"/>
          </w:pPr>
          <w:r>
            <w:t>1</w:t>
          </w:r>
        </w:p>
      </w:tc>
    </w:tr>
  </w:tbl>
  <w:p w14:paraId="6C89413D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92664F" w14:paraId="4353ABBE" w14:textId="77777777" w:rsidTr="007610AA">
      <w:trPr>
        <w:trHeight w:val="400"/>
      </w:trPr>
      <w:tc>
        <w:tcPr>
          <w:tcW w:w="7520" w:type="dxa"/>
          <w:gridSpan w:val="2"/>
        </w:tcPr>
        <w:p w14:paraId="6898A736" w14:textId="357A6A73" w:rsidR="00527BD4" w:rsidRPr="00BC3B53" w:rsidRDefault="00D57450" w:rsidP="00A50CF6">
          <w:pPr>
            <w:pStyle w:val="Huisstijl-Retouradres"/>
          </w:pPr>
          <w:r>
            <w:t>&gt; Retouradres Postbus 20401 2500 EK Den Haag</w:t>
          </w:r>
        </w:p>
      </w:tc>
    </w:tr>
    <w:tr w:rsidR="0092664F" w14:paraId="5164276F" w14:textId="77777777" w:rsidTr="007610AA">
      <w:tc>
        <w:tcPr>
          <w:tcW w:w="7520" w:type="dxa"/>
          <w:gridSpan w:val="2"/>
        </w:tcPr>
        <w:p w14:paraId="7BF06BCA" w14:textId="4CCA9204" w:rsidR="00527BD4" w:rsidRPr="00983E8F" w:rsidRDefault="00527BD4" w:rsidP="00A50CF6">
          <w:pPr>
            <w:pStyle w:val="Huisstijl-Rubricering"/>
          </w:pPr>
        </w:p>
      </w:tc>
    </w:tr>
    <w:tr w:rsidR="0092664F" w14:paraId="44D89C5D" w14:textId="77777777" w:rsidTr="007610AA">
      <w:trPr>
        <w:trHeight w:hRule="exact" w:val="2440"/>
      </w:trPr>
      <w:tc>
        <w:tcPr>
          <w:tcW w:w="7520" w:type="dxa"/>
          <w:gridSpan w:val="2"/>
        </w:tcPr>
        <w:p w14:paraId="38008D90" w14:textId="77777777" w:rsidR="008A08D0" w:rsidRDefault="008A08D0" w:rsidP="00A50CF6">
          <w:pPr>
            <w:pStyle w:val="Huisstijl-NAW"/>
          </w:pPr>
          <w:r>
            <w:t xml:space="preserve">De </w:t>
          </w:r>
          <w:r w:rsidR="00D57450">
            <w:t>Voorzitter van de Tweede Kamer</w:t>
          </w:r>
        </w:p>
        <w:p w14:paraId="0A499B54" w14:textId="4C1092EE" w:rsidR="00527BD4" w:rsidRDefault="00D57450" w:rsidP="00A50CF6">
          <w:pPr>
            <w:pStyle w:val="Huisstijl-NAW"/>
          </w:pPr>
          <w:r>
            <w:t xml:space="preserve">der Staten-Generaal </w:t>
          </w:r>
        </w:p>
        <w:p w14:paraId="18347BC2" w14:textId="03711E99" w:rsidR="0092664F" w:rsidRDefault="008A08D0">
          <w:pPr>
            <w:pStyle w:val="Huisstijl-NAW"/>
          </w:pPr>
          <w:r>
            <w:t>Prinses Irenestraat 6</w:t>
          </w:r>
        </w:p>
        <w:p w14:paraId="307C849D" w14:textId="76994E25" w:rsidR="0092664F" w:rsidRDefault="00D57450">
          <w:pPr>
            <w:pStyle w:val="Huisstijl-NAW"/>
          </w:pPr>
          <w:r>
            <w:t>25</w:t>
          </w:r>
          <w:r w:rsidR="008A08D0">
            <w:t xml:space="preserve">95 </w:t>
          </w:r>
          <w:r w:rsidR="0044468D">
            <w:t xml:space="preserve">BD </w:t>
          </w:r>
          <w:r>
            <w:t xml:space="preserve"> DEN HAAG</w:t>
          </w:r>
        </w:p>
      </w:tc>
    </w:tr>
    <w:tr w:rsidR="0092664F" w14:paraId="4ABACF62" w14:textId="77777777" w:rsidTr="007610AA">
      <w:trPr>
        <w:trHeight w:hRule="exact" w:val="400"/>
      </w:trPr>
      <w:tc>
        <w:tcPr>
          <w:tcW w:w="7520" w:type="dxa"/>
          <w:gridSpan w:val="2"/>
        </w:tcPr>
        <w:p w14:paraId="44F37420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92664F" w14:paraId="5ED9E2F1" w14:textId="77777777" w:rsidTr="007610AA">
      <w:trPr>
        <w:trHeight w:val="240"/>
      </w:trPr>
      <w:tc>
        <w:tcPr>
          <w:tcW w:w="900" w:type="dxa"/>
        </w:tcPr>
        <w:p w14:paraId="7BB2C1AF" w14:textId="19136ECE" w:rsidR="00527BD4" w:rsidRPr="007709EF" w:rsidRDefault="00D57450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13BD43AC" w14:textId="124F8302" w:rsidR="00527BD4" w:rsidRPr="007709EF" w:rsidRDefault="0044468D" w:rsidP="00A50CF6">
          <w:r>
            <w:t>27 maart 2026</w:t>
          </w:r>
        </w:p>
      </w:tc>
    </w:tr>
    <w:tr w:rsidR="0092664F" w14:paraId="35FBB112" w14:textId="77777777" w:rsidTr="007610AA">
      <w:trPr>
        <w:trHeight w:val="240"/>
      </w:trPr>
      <w:tc>
        <w:tcPr>
          <w:tcW w:w="900" w:type="dxa"/>
        </w:tcPr>
        <w:p w14:paraId="67E42000" w14:textId="4F0B4453" w:rsidR="00527BD4" w:rsidRPr="007709EF" w:rsidRDefault="00D57450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35AC81C8" w14:textId="2D4E32C7" w:rsidR="00527BD4" w:rsidRPr="007709EF" w:rsidRDefault="00D57450" w:rsidP="00A50CF6">
          <w:r>
            <w:t xml:space="preserve">Aanbiedingsbrief toetsingskader risicoregeling lening </w:t>
          </w:r>
        </w:p>
      </w:tc>
    </w:tr>
  </w:tbl>
  <w:p w14:paraId="13C4CA19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0814267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052D7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82DB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F445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9856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4A17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7C7C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2872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34E5B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3B2C7B6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862DB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E9E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EACA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CA80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0B8F9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B8D9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C41F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CE60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2723F"/>
    <w:multiLevelType w:val="hybridMultilevel"/>
    <w:tmpl w:val="7F2427B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821034">
    <w:abstractNumId w:val="10"/>
  </w:num>
  <w:num w:numId="2" w16cid:durableId="769930647">
    <w:abstractNumId w:val="7"/>
  </w:num>
  <w:num w:numId="3" w16cid:durableId="690837129">
    <w:abstractNumId w:val="6"/>
  </w:num>
  <w:num w:numId="4" w16cid:durableId="1383404896">
    <w:abstractNumId w:val="5"/>
  </w:num>
  <w:num w:numId="5" w16cid:durableId="235090558">
    <w:abstractNumId w:val="4"/>
  </w:num>
  <w:num w:numId="6" w16cid:durableId="1186019190">
    <w:abstractNumId w:val="8"/>
  </w:num>
  <w:num w:numId="7" w16cid:durableId="312955296">
    <w:abstractNumId w:val="3"/>
  </w:num>
  <w:num w:numId="8" w16cid:durableId="672487371">
    <w:abstractNumId w:val="2"/>
  </w:num>
  <w:num w:numId="9" w16cid:durableId="133835968">
    <w:abstractNumId w:val="1"/>
  </w:num>
  <w:num w:numId="10" w16cid:durableId="2023359189">
    <w:abstractNumId w:val="0"/>
  </w:num>
  <w:num w:numId="11" w16cid:durableId="177937536">
    <w:abstractNumId w:val="9"/>
  </w:num>
  <w:num w:numId="12" w16cid:durableId="2107384779">
    <w:abstractNumId w:val="11"/>
  </w:num>
  <w:num w:numId="13" w16cid:durableId="1944997951">
    <w:abstractNumId w:val="13"/>
  </w:num>
  <w:num w:numId="14" w16cid:durableId="1846508642">
    <w:abstractNumId w:val="12"/>
  </w:num>
  <w:num w:numId="15" w16cid:durableId="600185401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1624F"/>
    <w:rsid w:val="00020189"/>
    <w:rsid w:val="00020EE4"/>
    <w:rsid w:val="00022CFE"/>
    <w:rsid w:val="00023E9A"/>
    <w:rsid w:val="00033CDD"/>
    <w:rsid w:val="00034A84"/>
    <w:rsid w:val="00035E67"/>
    <w:rsid w:val="000366F3"/>
    <w:rsid w:val="00050C73"/>
    <w:rsid w:val="0006024D"/>
    <w:rsid w:val="000639A7"/>
    <w:rsid w:val="00071F28"/>
    <w:rsid w:val="00074079"/>
    <w:rsid w:val="00092799"/>
    <w:rsid w:val="00092C5F"/>
    <w:rsid w:val="00093177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12681"/>
    <w:rsid w:val="00121BF0"/>
    <w:rsid w:val="00123704"/>
    <w:rsid w:val="001270C7"/>
    <w:rsid w:val="00132540"/>
    <w:rsid w:val="00133F0F"/>
    <w:rsid w:val="0014462A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546"/>
    <w:rsid w:val="00181BE4"/>
    <w:rsid w:val="00185576"/>
    <w:rsid w:val="00185951"/>
    <w:rsid w:val="00196B8B"/>
    <w:rsid w:val="00197C69"/>
    <w:rsid w:val="001A2BEA"/>
    <w:rsid w:val="001A6D93"/>
    <w:rsid w:val="001B1B93"/>
    <w:rsid w:val="001C071E"/>
    <w:rsid w:val="001C32EC"/>
    <w:rsid w:val="001C38BD"/>
    <w:rsid w:val="001C4D5A"/>
    <w:rsid w:val="001D0DA3"/>
    <w:rsid w:val="001D1272"/>
    <w:rsid w:val="001E34C6"/>
    <w:rsid w:val="001E5581"/>
    <w:rsid w:val="001F3C70"/>
    <w:rsid w:val="00200D88"/>
    <w:rsid w:val="00201F68"/>
    <w:rsid w:val="00212F2A"/>
    <w:rsid w:val="00214F2B"/>
    <w:rsid w:val="00217880"/>
    <w:rsid w:val="00222A23"/>
    <w:rsid w:val="00222D66"/>
    <w:rsid w:val="00224A8A"/>
    <w:rsid w:val="002309A8"/>
    <w:rsid w:val="002369BF"/>
    <w:rsid w:val="00236CFE"/>
    <w:rsid w:val="00241D72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C401C"/>
    <w:rsid w:val="002D001A"/>
    <w:rsid w:val="002D28E2"/>
    <w:rsid w:val="002D317B"/>
    <w:rsid w:val="002D3587"/>
    <w:rsid w:val="002D502D"/>
    <w:rsid w:val="002E0F69"/>
    <w:rsid w:val="002F5147"/>
    <w:rsid w:val="002F78E8"/>
    <w:rsid w:val="002F7ABD"/>
    <w:rsid w:val="003025C9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3B15"/>
    <w:rsid w:val="0035464B"/>
    <w:rsid w:val="00361A56"/>
    <w:rsid w:val="0036252A"/>
    <w:rsid w:val="00364D9D"/>
    <w:rsid w:val="00371048"/>
    <w:rsid w:val="0037396C"/>
    <w:rsid w:val="0037421D"/>
    <w:rsid w:val="00376093"/>
    <w:rsid w:val="00376743"/>
    <w:rsid w:val="003779BE"/>
    <w:rsid w:val="00383DA1"/>
    <w:rsid w:val="00385F30"/>
    <w:rsid w:val="00393696"/>
    <w:rsid w:val="00393963"/>
    <w:rsid w:val="00395575"/>
    <w:rsid w:val="00395672"/>
    <w:rsid w:val="00396A8F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425CC"/>
    <w:rsid w:val="0044468D"/>
    <w:rsid w:val="00445CB7"/>
    <w:rsid w:val="00450043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87374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F42FF"/>
    <w:rsid w:val="004F44C2"/>
    <w:rsid w:val="005002C8"/>
    <w:rsid w:val="00502248"/>
    <w:rsid w:val="00502512"/>
    <w:rsid w:val="00503FD2"/>
    <w:rsid w:val="00505262"/>
    <w:rsid w:val="00512F08"/>
    <w:rsid w:val="00516022"/>
    <w:rsid w:val="00521CEE"/>
    <w:rsid w:val="00522D6C"/>
    <w:rsid w:val="00527BD4"/>
    <w:rsid w:val="005330E6"/>
    <w:rsid w:val="00537095"/>
    <w:rsid w:val="005403C8"/>
    <w:rsid w:val="005429DC"/>
    <w:rsid w:val="00555634"/>
    <w:rsid w:val="005565F9"/>
    <w:rsid w:val="00560EF8"/>
    <w:rsid w:val="00573041"/>
    <w:rsid w:val="00575B80"/>
    <w:rsid w:val="0057620F"/>
    <w:rsid w:val="005819CE"/>
    <w:rsid w:val="0058298D"/>
    <w:rsid w:val="005846BF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D6FBD"/>
    <w:rsid w:val="005F62D3"/>
    <w:rsid w:val="005F6D11"/>
    <w:rsid w:val="005F7CD1"/>
    <w:rsid w:val="00600CF0"/>
    <w:rsid w:val="0060167A"/>
    <w:rsid w:val="006048F4"/>
    <w:rsid w:val="0060660A"/>
    <w:rsid w:val="006066CF"/>
    <w:rsid w:val="00613B1D"/>
    <w:rsid w:val="00617A44"/>
    <w:rsid w:val="006202B6"/>
    <w:rsid w:val="00625CD0"/>
    <w:rsid w:val="0062627D"/>
    <w:rsid w:val="00627432"/>
    <w:rsid w:val="00643FAA"/>
    <w:rsid w:val="006448E4"/>
    <w:rsid w:val="00645414"/>
    <w:rsid w:val="00651CEE"/>
    <w:rsid w:val="00653606"/>
    <w:rsid w:val="006610E9"/>
    <w:rsid w:val="00661591"/>
    <w:rsid w:val="00664678"/>
    <w:rsid w:val="0066632F"/>
    <w:rsid w:val="00671BCA"/>
    <w:rsid w:val="00674A89"/>
    <w:rsid w:val="00674F3D"/>
    <w:rsid w:val="00685545"/>
    <w:rsid w:val="006864B3"/>
    <w:rsid w:val="00692D64"/>
    <w:rsid w:val="006A013B"/>
    <w:rsid w:val="006A10F8"/>
    <w:rsid w:val="006A2100"/>
    <w:rsid w:val="006A5C3B"/>
    <w:rsid w:val="006A72E0"/>
    <w:rsid w:val="006B0BF3"/>
    <w:rsid w:val="006B3C17"/>
    <w:rsid w:val="006B4CA7"/>
    <w:rsid w:val="006B775E"/>
    <w:rsid w:val="006B7BC7"/>
    <w:rsid w:val="006C2535"/>
    <w:rsid w:val="006C441E"/>
    <w:rsid w:val="006C4755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2F79"/>
    <w:rsid w:val="007349F1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624E1"/>
    <w:rsid w:val="00872271"/>
    <w:rsid w:val="008738B5"/>
    <w:rsid w:val="00883137"/>
    <w:rsid w:val="0089117B"/>
    <w:rsid w:val="00894A3B"/>
    <w:rsid w:val="008A08D0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22290"/>
    <w:rsid w:val="0092664F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893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5AC8"/>
    <w:rsid w:val="009E3C59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A81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D7620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D2D73"/>
    <w:rsid w:val="00BD416F"/>
    <w:rsid w:val="00BE3F88"/>
    <w:rsid w:val="00BE4756"/>
    <w:rsid w:val="00BE5ED9"/>
    <w:rsid w:val="00BE7B41"/>
    <w:rsid w:val="00C011E5"/>
    <w:rsid w:val="00C119A5"/>
    <w:rsid w:val="00C13AE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2BA9"/>
    <w:rsid w:val="00C83DBC"/>
    <w:rsid w:val="00C97C80"/>
    <w:rsid w:val="00CA47D3"/>
    <w:rsid w:val="00CA58B7"/>
    <w:rsid w:val="00CA6533"/>
    <w:rsid w:val="00CA6A25"/>
    <w:rsid w:val="00CA6A3F"/>
    <w:rsid w:val="00CA7C99"/>
    <w:rsid w:val="00CB0A71"/>
    <w:rsid w:val="00CC6290"/>
    <w:rsid w:val="00CC6947"/>
    <w:rsid w:val="00CC74AF"/>
    <w:rsid w:val="00CD233D"/>
    <w:rsid w:val="00CD3499"/>
    <w:rsid w:val="00CD362D"/>
    <w:rsid w:val="00CD4A96"/>
    <w:rsid w:val="00CE101D"/>
    <w:rsid w:val="00CE1814"/>
    <w:rsid w:val="00CE1A95"/>
    <w:rsid w:val="00CE1C84"/>
    <w:rsid w:val="00CE5055"/>
    <w:rsid w:val="00CE5A68"/>
    <w:rsid w:val="00CF053F"/>
    <w:rsid w:val="00CF1A17"/>
    <w:rsid w:val="00CF579C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3B52"/>
    <w:rsid w:val="00D264D6"/>
    <w:rsid w:val="00D32F78"/>
    <w:rsid w:val="00D33BF0"/>
    <w:rsid w:val="00D33DE0"/>
    <w:rsid w:val="00D36447"/>
    <w:rsid w:val="00D516BE"/>
    <w:rsid w:val="00D5404D"/>
    <w:rsid w:val="00D5423B"/>
    <w:rsid w:val="00D54E6A"/>
    <w:rsid w:val="00D54F4E"/>
    <w:rsid w:val="00D56E01"/>
    <w:rsid w:val="00D57450"/>
    <w:rsid w:val="00D57A56"/>
    <w:rsid w:val="00D604B3"/>
    <w:rsid w:val="00D60BA4"/>
    <w:rsid w:val="00D62419"/>
    <w:rsid w:val="00D77870"/>
    <w:rsid w:val="00D80977"/>
    <w:rsid w:val="00D80CCE"/>
    <w:rsid w:val="00D82683"/>
    <w:rsid w:val="00D86EEA"/>
    <w:rsid w:val="00D87D03"/>
    <w:rsid w:val="00D90B90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2EFB"/>
    <w:rsid w:val="00E35B34"/>
    <w:rsid w:val="00E3731D"/>
    <w:rsid w:val="00E51469"/>
    <w:rsid w:val="00E634E3"/>
    <w:rsid w:val="00E717C4"/>
    <w:rsid w:val="00E758FD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05D4"/>
    <w:rsid w:val="00F20E47"/>
    <w:rsid w:val="00F21BEF"/>
    <w:rsid w:val="00F2315B"/>
    <w:rsid w:val="00F34805"/>
    <w:rsid w:val="00F41A6F"/>
    <w:rsid w:val="00F45A25"/>
    <w:rsid w:val="00F50F86"/>
    <w:rsid w:val="00F52593"/>
    <w:rsid w:val="00F53F91"/>
    <w:rsid w:val="00F61569"/>
    <w:rsid w:val="00F61A72"/>
    <w:rsid w:val="00F62B67"/>
    <w:rsid w:val="00F66F13"/>
    <w:rsid w:val="00F74073"/>
    <w:rsid w:val="00F74CBA"/>
    <w:rsid w:val="00F75603"/>
    <w:rsid w:val="00F845B4"/>
    <w:rsid w:val="00F8713B"/>
    <w:rsid w:val="00F93F9E"/>
    <w:rsid w:val="00FA2CD7"/>
    <w:rsid w:val="00FA3C5D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8C04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unhideWhenUsed/>
    <w:rsid w:val="00D23B52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character" w:styleId="Voetnootmarkering">
    <w:name w:val="footnote reference"/>
    <w:basedOn w:val="Standaardalinea-lettertype"/>
    <w:semiHidden/>
    <w:unhideWhenUsed/>
    <w:rsid w:val="00555634"/>
    <w:rPr>
      <w:vertAlign w:val="superscript"/>
    </w:rPr>
  </w:style>
  <w:style w:type="paragraph" w:styleId="Revisie">
    <w:name w:val="Revision"/>
    <w:hidden/>
    <w:uiPriority w:val="99"/>
    <w:semiHidden/>
    <w:rsid w:val="0001624F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171</ap:Words>
  <ap:Characters>942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2026-03-27T16:32:00.0000000Z</dcterms:created>
  <dcterms:modified xsi:type="dcterms:W3CDTF">2026-03-27T16:32:00.0000000Z</dcterms:modified>
  <dc:description>------------------------</dc:description>
  <version/>
  <category/>
</coreProperties>
</file>