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552ACE" w14:paraId="70127839" w14:textId="160C0620">
            <w:pPr>
              <w:pStyle w:val="datumonderwerp"/>
              <w:tabs>
                <w:tab w:val="clear" w:pos="794"/>
                <w:tab w:val="left" w:pos="1092"/>
              </w:tabs>
            </w:pPr>
            <w:r>
              <w:t>30 maart 2026</w:t>
            </w:r>
            <w:r w:rsidRPr="00251844" w:rsidR="00F20145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F20145" w14:paraId="0B4D3A27" w14:textId="125520B7">
            <w:pPr>
              <w:pStyle w:val="Voettekst"/>
            </w:pPr>
            <w:r>
              <w:t xml:space="preserve">Uitstelbericht Kamervragen over </w:t>
            </w:r>
            <w:r w:rsidR="00552ACE">
              <w:t>het bericht dat een rapport over Amerikaanse clouddiensten is verwijderd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_bk" w:id="1"/>
            <w:bookmarkStart w:name="referentiegegevens" w:id="2"/>
            <w:bookmarkEnd w:id="2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20145" w:rsidP="00F20145" w:rsidRDefault="00552ACE" w14:paraId="7B7E79E6" w14:textId="1E07B44A">
            <w:pPr>
              <w:pStyle w:val="referentiegegevens"/>
              <w:rPr>
                <w:sz w:val="18"/>
                <w:szCs w:val="24"/>
              </w:rPr>
            </w:pPr>
            <w:r w:rsidRPr="00552ACE">
              <w:t>7285410</w:t>
            </w:r>
          </w:p>
          <w:p w:rsidR="00111A79" w:rsidP="00133AE9" w:rsidRDefault="00111A79" w14:paraId="6C045D94" w14:textId="5A07E239">
            <w:pPr>
              <w:pStyle w:val="referentiegegevens"/>
            </w:pPr>
          </w:p>
          <w:p w:rsidR="00111A79" w:rsidP="00133AE9" w:rsidRDefault="00111A79" w14:paraId="1C59ACED" w14:textId="77777777">
            <w:pPr>
              <w:pStyle w:val="referentiegegevens"/>
              <w:rPr>
                <w:b/>
                <w:bCs/>
              </w:rPr>
            </w:pPr>
          </w:p>
          <w:p w:rsidR="004B6482" w:rsidP="00F20145" w:rsidRDefault="008D7CD1" w14:paraId="1A63BA1C" w14:textId="481C782B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552ACE" w:rsidR="00F20145" w:rsidP="00F20145" w:rsidRDefault="00552ACE" w14:paraId="0682E0CA" w14:textId="46C18CB6">
            <w:pPr>
              <w:pStyle w:val="referentiegegevens"/>
              <w:rPr>
                <w:sz w:val="18"/>
                <w:szCs w:val="24"/>
              </w:rPr>
            </w:pPr>
            <w:r w:rsidRPr="00552ACE">
              <w:t>2026Z04654</w:t>
            </w:r>
          </w:p>
          <w:p w:rsidRPr="00F20145" w:rsidR="00F20145" w:rsidP="00F20145" w:rsidRDefault="00F20145" w14:paraId="77C7E7F6" w14:textId="77777777">
            <w:pPr>
              <w:pStyle w:val="referentiegegevens"/>
              <w:rPr>
                <w:b/>
                <w:bCs/>
              </w:rPr>
            </w:pPr>
          </w:p>
          <w:p w:rsidRPr="004B6482" w:rsidR="00111A79" w:rsidP="00180C36" w:rsidRDefault="00111A79" w14:paraId="377FACDB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1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F20145" w:rsidR="00F20145" w:rsidP="00F20145" w:rsidRDefault="00F20145" w14:paraId="0198BA0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5B245642" w14:textId="0F5BE99A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Pr="00552ACE" w:rsidR="00552ACE">
        <w:t>staatssecretaris van Economische Zaken en Klimaat</w:t>
      </w:r>
      <w:r w:rsidRPr="00F20145">
        <w:rPr>
          <w:rFonts w:cs="Utopia"/>
          <w:color w:val="000000"/>
        </w:rPr>
        <w:t xml:space="preserve">, mede dat de schriftelijke vragen van </w:t>
      </w:r>
      <w:r w:rsidR="00552ACE">
        <w:rPr>
          <w:rFonts w:cs="Utopia"/>
          <w:color w:val="000000"/>
        </w:rPr>
        <w:t>de leden</w:t>
      </w:r>
      <w:r w:rsidRPr="00F20145">
        <w:rPr>
          <w:rFonts w:cs="Utopia"/>
          <w:color w:val="000000"/>
        </w:rPr>
        <w:t xml:space="preserve"> </w:t>
      </w:r>
      <w:proofErr w:type="spellStart"/>
      <w:r w:rsidR="00552ACE">
        <w:t>Kathmann</w:t>
      </w:r>
      <w:proofErr w:type="spellEnd"/>
      <w:r w:rsidR="00552ACE">
        <w:t xml:space="preserve"> (GroenLinks-PvdA), El </w:t>
      </w:r>
      <w:proofErr w:type="spellStart"/>
      <w:r w:rsidR="00552ACE">
        <w:t>Boujdaini</w:t>
      </w:r>
      <w:proofErr w:type="spellEnd"/>
      <w:r w:rsidR="00552ACE">
        <w:t xml:space="preserve"> (D66) en </w:t>
      </w:r>
      <w:proofErr w:type="spellStart"/>
      <w:r w:rsidR="00552ACE">
        <w:t>Zwinkels</w:t>
      </w:r>
      <w:proofErr w:type="spellEnd"/>
      <w:r w:rsidR="00552ACE">
        <w:t xml:space="preserve"> (CDA</w:t>
      </w:r>
      <w:r w:rsidRPr="00F20145">
        <w:rPr>
          <w:rFonts w:cs="Utopia"/>
          <w:color w:val="000000"/>
        </w:rPr>
        <w:t xml:space="preserve">, van uw Kamer aan de </w:t>
      </w:r>
      <w:r w:rsidR="00552ACE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 w:rsidR="00552ACE">
        <w:t>het bericht dat een rapport over Amerikaanse clouddiensten is verwijderd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 w:rsidR="00552ACE">
        <w:rPr>
          <w:rFonts w:cs="Utopia"/>
          <w:color w:val="000000"/>
        </w:rPr>
        <w:t>9 maart 2026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F20145" w:rsidP="00F20145" w:rsidRDefault="00F20145" w14:paraId="1C0E0E07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23CDEA2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F20145" w:rsidP="00F20145" w:rsidRDefault="00F20145" w14:paraId="5435E09D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1F6D93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5F85904" w14:textId="10A9242D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De </w:t>
      </w:r>
      <w:r w:rsidR="00552ACE">
        <w:rPr>
          <w:rFonts w:cs="Utopia"/>
          <w:color w:val="000000"/>
        </w:rPr>
        <w:t>Minister van Justitie en Veiligheid,</w:t>
      </w:r>
      <w:r w:rsidRPr="00F20145">
        <w:rPr>
          <w:rFonts w:cs="Utopia"/>
          <w:color w:val="000000"/>
        </w:rPr>
        <w:t>,</w:t>
      </w:r>
    </w:p>
    <w:p w:rsidRPr="00F20145" w:rsidR="00F20145" w:rsidP="00F20145" w:rsidRDefault="00F20145" w14:paraId="037BCB38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F2FD1E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93508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683F4F9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552ACE" w14:paraId="7F59D051" w14:textId="36781E7E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D.M. van Weel</w:t>
      </w:r>
    </w:p>
    <w:p w:rsidRPr="00F20145" w:rsidR="00F20145" w:rsidP="00F20145" w:rsidRDefault="00F20145" w14:paraId="3399A7C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C6CDAC" w14:textId="77777777">
      <w:pPr>
        <w:pStyle w:val="broodtekst"/>
        <w:rPr>
          <w:rFonts w:cs="Utopia"/>
          <w:color w:val="000000"/>
        </w:rPr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7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08C8F" w14:textId="77777777" w:rsidR="00B81F34" w:rsidRDefault="00B81F34">
      <w:r>
        <w:separator/>
      </w:r>
    </w:p>
    <w:p w14:paraId="0BCD0F69" w14:textId="77777777" w:rsidR="00B81F34" w:rsidRDefault="00B81F34"/>
    <w:p w14:paraId="54D4F13B" w14:textId="77777777" w:rsidR="00B81F34" w:rsidRDefault="00B81F34"/>
    <w:p w14:paraId="08374638" w14:textId="77777777" w:rsidR="00B81F34" w:rsidRDefault="00B81F34"/>
  </w:endnote>
  <w:endnote w:type="continuationSeparator" w:id="0">
    <w:p w14:paraId="0F8FF840" w14:textId="77777777" w:rsidR="00B81F34" w:rsidRDefault="00B81F34">
      <w:r>
        <w:continuationSeparator/>
      </w:r>
    </w:p>
    <w:p w14:paraId="21335876" w14:textId="77777777" w:rsidR="00B81F34" w:rsidRDefault="00B81F34"/>
    <w:p w14:paraId="49D57CF6" w14:textId="77777777" w:rsidR="00B81F34" w:rsidRDefault="00B81F34"/>
    <w:p w14:paraId="1E27B7E5" w14:textId="77777777" w:rsidR="00B81F34" w:rsidRDefault="00B81F34"/>
  </w:endnote>
  <w:endnote w:type="continuationNotice" w:id="1">
    <w:p w14:paraId="002D7D00" w14:textId="77777777" w:rsidR="00B81F34" w:rsidRDefault="00B81F3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altName w:val="Nyala"/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597CEE">
              <w:t>2</w:t>
            </w:r>
          </w:fldSimple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BDCDD" w14:textId="77777777" w:rsidR="00B81F34" w:rsidRDefault="00B81F34">
      <w:r>
        <w:separator/>
      </w:r>
    </w:p>
  </w:footnote>
  <w:footnote w:type="continuationSeparator" w:id="0">
    <w:p w14:paraId="09E262D1" w14:textId="77777777" w:rsidR="00B81F34" w:rsidRDefault="00B81F34">
      <w:r>
        <w:continuationSeparator/>
      </w:r>
    </w:p>
  </w:footnote>
  <w:footnote w:type="continuationNotice" w:id="1">
    <w:p w14:paraId="05B786AE" w14:textId="77777777" w:rsidR="00B81F34" w:rsidRDefault="00B81F3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C20E" w14:textId="7C8ED2BA" w:rsidR="005A55B8" w:rsidRDefault="00597CEE">
    <w:pPr>
      <w:pStyle w:val="Koptekst"/>
      <w:rPr>
        <w:color w:val="FFFFFF"/>
      </w:rPr>
    </w:pPr>
    <w:bookmarkStart w:id="4" w:name="woordmerk_bk"/>
    <w:bookmarkStart w:id="5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24A90"/>
    <w:rsid w:val="00027BB7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526F4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0F0EE8"/>
    <w:rsid w:val="00107E9B"/>
    <w:rsid w:val="00111A79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B7A8D"/>
    <w:rsid w:val="001C23E4"/>
    <w:rsid w:val="001C5416"/>
    <w:rsid w:val="001C54B8"/>
    <w:rsid w:val="001C5A23"/>
    <w:rsid w:val="001C5EB8"/>
    <w:rsid w:val="001D294D"/>
    <w:rsid w:val="001D7ED2"/>
    <w:rsid w:val="001E0BA7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399C"/>
    <w:rsid w:val="00236A77"/>
    <w:rsid w:val="002377FC"/>
    <w:rsid w:val="00244902"/>
    <w:rsid w:val="00244AE4"/>
    <w:rsid w:val="00246838"/>
    <w:rsid w:val="00250DCD"/>
    <w:rsid w:val="00251844"/>
    <w:rsid w:val="00256F4A"/>
    <w:rsid w:val="00257B86"/>
    <w:rsid w:val="002619DD"/>
    <w:rsid w:val="002628BB"/>
    <w:rsid w:val="00272601"/>
    <w:rsid w:val="00273FAE"/>
    <w:rsid w:val="00276814"/>
    <w:rsid w:val="00284A74"/>
    <w:rsid w:val="00286F31"/>
    <w:rsid w:val="00291784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24D45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92DDD"/>
    <w:rsid w:val="004A4B77"/>
    <w:rsid w:val="004A747C"/>
    <w:rsid w:val="004B124E"/>
    <w:rsid w:val="004B1BB4"/>
    <w:rsid w:val="004B6482"/>
    <w:rsid w:val="004C675E"/>
    <w:rsid w:val="004E3229"/>
    <w:rsid w:val="004E3511"/>
    <w:rsid w:val="004E5973"/>
    <w:rsid w:val="004F0AAF"/>
    <w:rsid w:val="00507BE0"/>
    <w:rsid w:val="00511C5A"/>
    <w:rsid w:val="0051796D"/>
    <w:rsid w:val="005216C8"/>
    <w:rsid w:val="00523C4A"/>
    <w:rsid w:val="00525649"/>
    <w:rsid w:val="00531963"/>
    <w:rsid w:val="005346C1"/>
    <w:rsid w:val="00542265"/>
    <w:rsid w:val="00545D9C"/>
    <w:rsid w:val="00552ACE"/>
    <w:rsid w:val="005531A9"/>
    <w:rsid w:val="005541C6"/>
    <w:rsid w:val="0055663A"/>
    <w:rsid w:val="00570002"/>
    <w:rsid w:val="00571A35"/>
    <w:rsid w:val="0059105F"/>
    <w:rsid w:val="00593AEF"/>
    <w:rsid w:val="00594384"/>
    <w:rsid w:val="00597CEE"/>
    <w:rsid w:val="005A5543"/>
    <w:rsid w:val="005A55B8"/>
    <w:rsid w:val="005C4A56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56B6F"/>
    <w:rsid w:val="006671FC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16D45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4197"/>
    <w:rsid w:val="007A6017"/>
    <w:rsid w:val="007A6519"/>
    <w:rsid w:val="007A7584"/>
    <w:rsid w:val="007B5765"/>
    <w:rsid w:val="007C166A"/>
    <w:rsid w:val="007C7DB8"/>
    <w:rsid w:val="007D2C27"/>
    <w:rsid w:val="007D316C"/>
    <w:rsid w:val="007D589B"/>
    <w:rsid w:val="00802B1E"/>
    <w:rsid w:val="00804E0F"/>
    <w:rsid w:val="00805F60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737CF"/>
    <w:rsid w:val="00882D77"/>
    <w:rsid w:val="00894344"/>
    <w:rsid w:val="0089530B"/>
    <w:rsid w:val="008B7AA0"/>
    <w:rsid w:val="008C11EF"/>
    <w:rsid w:val="008C489D"/>
    <w:rsid w:val="008C6B03"/>
    <w:rsid w:val="008D10A1"/>
    <w:rsid w:val="008D679A"/>
    <w:rsid w:val="008D7CD1"/>
    <w:rsid w:val="008E5DEA"/>
    <w:rsid w:val="008F6332"/>
    <w:rsid w:val="00900386"/>
    <w:rsid w:val="0090457C"/>
    <w:rsid w:val="00911A00"/>
    <w:rsid w:val="00912C7E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4F9E"/>
    <w:rsid w:val="009B66D3"/>
    <w:rsid w:val="009C0584"/>
    <w:rsid w:val="009C29FC"/>
    <w:rsid w:val="009D3D43"/>
    <w:rsid w:val="009E0462"/>
    <w:rsid w:val="009E058E"/>
    <w:rsid w:val="009F310D"/>
    <w:rsid w:val="009F7E04"/>
    <w:rsid w:val="00A02CBD"/>
    <w:rsid w:val="00A0453A"/>
    <w:rsid w:val="00A141D2"/>
    <w:rsid w:val="00A23AE6"/>
    <w:rsid w:val="00A2618B"/>
    <w:rsid w:val="00A33A05"/>
    <w:rsid w:val="00A46102"/>
    <w:rsid w:val="00A600D8"/>
    <w:rsid w:val="00A60F8B"/>
    <w:rsid w:val="00A64874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0234"/>
    <w:rsid w:val="00B71217"/>
    <w:rsid w:val="00B81AC3"/>
    <w:rsid w:val="00B81F34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C2C71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6FD6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D4822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A4A8D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16569"/>
    <w:rsid w:val="00F20145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823D8"/>
    <w:rsid w:val="00F91E7F"/>
    <w:rsid w:val="00F92F9D"/>
    <w:rsid w:val="00F9446E"/>
    <w:rsid w:val="00F95777"/>
    <w:rsid w:val="00FA02AF"/>
    <w:rsid w:val="00FA11EB"/>
    <w:rsid w:val="00FA3D4B"/>
    <w:rsid w:val="00FA5BB6"/>
    <w:rsid w:val="00FB2089"/>
    <w:rsid w:val="00FB3BC7"/>
    <w:rsid w:val="00FB4B38"/>
    <w:rsid w:val="00FC08EA"/>
    <w:rsid w:val="00FC0F20"/>
    <w:rsid w:val="00FC614D"/>
    <w:rsid w:val="00FD2F92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168</ap:Words>
  <ap:Characters>1276</ap:Characters>
  <ap:DocSecurity>0</ap:DocSecurity>
  <ap:Lines>10</ap:Lines>
  <ap:Paragraphs>2</ap:Paragraphs>
  <ap:ScaleCrop>false</ap:ScaleCrop>
  <ap:LinksUpToDate>false</ap:LinksUpToDate>
  <ap:CharactersWithSpaces>1442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2026-03-30T13:06:00.0000000Z</dcterms:created>
  <dcterms:modified xsi:type="dcterms:W3CDTF">2026-03-30T13:06:00.0000000Z</dcterms:modified>
  <category/>
  <dc:description>------------------------</dc:description>
  <version/>
</coreProperties>
</file>