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B1E6A" w:rsidTr="00D9561B" w14:paraId="491AE19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D2E64" w14:paraId="23CE719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D2E64" w14:paraId="41E94E7B" w14:textId="77777777">
            <w:r>
              <w:t>Postbus 20018</w:t>
            </w:r>
          </w:p>
          <w:p w:rsidR="008E3932" w:rsidP="00D9561B" w:rsidRDefault="006D2E64" w14:paraId="2E74923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B1E6A" w:rsidTr="00FF66F9" w14:paraId="5E07AB9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D2E64" w14:paraId="274C1C0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C70D3" w14:paraId="2DDBA2F7" w14:textId="39224125">
            <w:pPr>
              <w:rPr>
                <w:lang w:eastAsia="en-US"/>
              </w:rPr>
            </w:pPr>
            <w:r>
              <w:rPr>
                <w:lang w:eastAsia="en-US"/>
              </w:rPr>
              <w:t>30 maart 2026</w:t>
            </w:r>
          </w:p>
        </w:tc>
      </w:tr>
      <w:tr w:rsidR="00FB1E6A" w:rsidTr="00FF66F9" w14:paraId="4961C102" w14:textId="77777777">
        <w:trPr>
          <w:trHeight w:val="368"/>
        </w:trPr>
        <w:tc>
          <w:tcPr>
            <w:tcW w:w="929" w:type="dxa"/>
          </w:tcPr>
          <w:p w:rsidR="0005404B" w:rsidP="00FF66F9" w:rsidRDefault="006D2E64" w14:paraId="674E42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D2E64" w14:paraId="40564A0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de blokkade van middelbare scholen door Extinction Rebellion</w:t>
            </w:r>
          </w:p>
        </w:tc>
      </w:tr>
    </w:tbl>
    <w:p w:rsidR="00FB1E6A" w:rsidRDefault="001C2C36" w14:paraId="46364FD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C11AE" w:rsidR="00FB1E6A" w:rsidTr="00A421A1" w14:paraId="7526CC3A" w14:textId="77777777">
        <w:tc>
          <w:tcPr>
            <w:tcW w:w="2160" w:type="dxa"/>
          </w:tcPr>
          <w:p w:rsidRPr="00F53C9D" w:rsidR="006205C0" w:rsidP="00686AED" w:rsidRDefault="006D2E64" w14:paraId="2CA24E24" w14:textId="50EDFD6A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6D2E64" w14:paraId="699C7CC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E64" w14:paraId="336C36B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E64" w14:paraId="597AC79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E64" w14:paraId="5647DAE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E64" w14:paraId="1DA58AB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D2E64" w14:paraId="72C83EB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52AAA647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6D2E64" w:rsidR="005C70D3" w:rsidP="00A421A1" w:rsidRDefault="005C70D3" w14:paraId="0D078931" w14:textId="69609AAA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C11AE" w:rsidR="00FB1E6A" w:rsidTr="00A421A1" w14:paraId="7E312985" w14:textId="77777777">
        <w:trPr>
          <w:trHeight w:val="200" w:hRule="exact"/>
        </w:trPr>
        <w:tc>
          <w:tcPr>
            <w:tcW w:w="2160" w:type="dxa"/>
          </w:tcPr>
          <w:p w:rsidRPr="006D2E64" w:rsidR="006205C0" w:rsidP="00A421A1" w:rsidRDefault="006205C0" w14:paraId="6C75CC7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B1E6A" w:rsidTr="00A421A1" w14:paraId="1338178D" w14:textId="77777777">
        <w:trPr>
          <w:trHeight w:val="450"/>
        </w:trPr>
        <w:tc>
          <w:tcPr>
            <w:tcW w:w="2160" w:type="dxa"/>
          </w:tcPr>
          <w:p w:rsidR="00F51A76" w:rsidP="00A421A1" w:rsidRDefault="006D2E64" w14:paraId="3F12DA1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92C4F" w14:paraId="51465BAF" w14:textId="6E11D06C">
            <w:pPr>
              <w:spacing w:line="180" w:lineRule="exact"/>
              <w:rPr>
                <w:sz w:val="13"/>
                <w:szCs w:val="13"/>
              </w:rPr>
            </w:pPr>
            <w:r w:rsidRPr="00792C4F">
              <w:rPr>
                <w:sz w:val="13"/>
                <w:szCs w:val="13"/>
              </w:rPr>
              <w:t>62958243</w:t>
            </w:r>
          </w:p>
        </w:tc>
      </w:tr>
      <w:tr w:rsidR="00FB1E6A" w:rsidTr="00A421A1" w14:paraId="084D4A4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D2E64" w14:paraId="69EC40E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D2E64" w14:paraId="2783D9F5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maart 2026</w:t>
            </w:r>
          </w:p>
        </w:tc>
      </w:tr>
      <w:tr w:rsidR="00FB1E6A" w:rsidTr="00A421A1" w14:paraId="4A95AE3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D2E64" w14:paraId="182710B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D2E64" w14:paraId="2DB9C3B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2026Z04546</w:t>
            </w:r>
          </w:p>
        </w:tc>
      </w:tr>
    </w:tbl>
    <w:p w:rsidR="00215356" w:rsidRDefault="00215356" w14:paraId="6B48C440" w14:textId="77777777"/>
    <w:p w:rsidR="006205C0" w:rsidP="00A421A1" w:rsidRDefault="006205C0" w14:paraId="619DB067" w14:textId="77777777"/>
    <w:p w:rsidR="00160C16" w:rsidP="00CA35E4" w:rsidRDefault="006D2E64" w14:paraId="798541A5" w14:textId="77777777">
      <w:r>
        <w:t>Op 6 maart 2026 heeft</w:t>
      </w:r>
      <w:r w:rsidR="005A7667">
        <w:t xml:space="preserve"> het lid </w:t>
      </w:r>
      <w:proofErr w:type="spellStart"/>
      <w:r>
        <w:t>Raijer</w:t>
      </w:r>
      <w:proofErr w:type="spellEnd"/>
      <w:r>
        <w:t xml:space="preserve"> (PVV)</w:t>
      </w:r>
      <w:r w:rsidR="009C4A36">
        <w:t xml:space="preserve"> </w:t>
      </w:r>
      <w:r w:rsidRPr="006D2E64">
        <w:t xml:space="preserve">schriftelijke </w:t>
      </w:r>
      <w:r w:rsidRPr="006D2E64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de blokkade van middelbare scholen door </w:t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Rebellion</w:t>
      </w:r>
      <w:proofErr w:type="spellEnd"/>
      <w:r w:rsidR="009C4A36">
        <w:t>.</w:t>
      </w:r>
    </w:p>
    <w:p w:rsidR="006D2E64" w:rsidP="00CA35E4" w:rsidRDefault="006D2E64" w14:paraId="4E23EBD4" w14:textId="77777777"/>
    <w:p w:rsidR="006D2E64" w:rsidP="00CA35E4" w:rsidRDefault="006D2E64" w14:paraId="1E51F922" w14:textId="32B0DF1C">
      <w:r>
        <w:t>Tot mijn</w:t>
      </w:r>
      <w:r w:rsidR="00C048DC">
        <w:t xml:space="preserve"> </w:t>
      </w:r>
      <w:r>
        <w:t xml:space="preserve">spijt is beantwoording binnen de gestelde termijn niet mogelijk, omdat </w:t>
      </w:r>
      <w:r w:rsidRPr="005C769B" w:rsidR="005C769B">
        <w:t>de interdepartementale afstemming extra tijd vergt</w:t>
      </w:r>
      <w:r w:rsidRPr="005C769B">
        <w:t>.</w:t>
      </w:r>
    </w:p>
    <w:p w:rsidR="006D2E64" w:rsidP="00CA35E4" w:rsidRDefault="006D2E64" w14:paraId="03701C0B" w14:textId="77777777"/>
    <w:p w:rsidR="009C4A36" w:rsidP="00CA35E4" w:rsidRDefault="006D2E64" w14:paraId="08345C2B" w14:textId="344CDABC">
      <w:r>
        <w:t>Ik zal</w:t>
      </w:r>
      <w:r w:rsidR="00C048DC">
        <w:t xml:space="preserve"> </w:t>
      </w:r>
      <w:r w:rsidRPr="006D2E64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BC08F99" w14:textId="77777777"/>
    <w:p w:rsidR="005C769B" w:rsidP="00CA35E4" w:rsidRDefault="005C769B" w14:paraId="2DC6A7BB" w14:textId="77777777">
      <w:pPr>
        <w:rPr>
          <w:rStyle w:val="ui-provider"/>
          <w:i/>
          <w:iCs/>
        </w:rPr>
      </w:pPr>
    </w:p>
    <w:p w:rsidRPr="005C70D3" w:rsidR="005C70D3" w:rsidP="005C70D3" w:rsidRDefault="005C70D3" w14:paraId="03E6E08A" w14:textId="77777777">
      <w:pPr>
        <w:rPr>
          <w:rStyle w:val="ui-provider"/>
        </w:rPr>
      </w:pPr>
      <w:r w:rsidRPr="005C70D3">
        <w:rPr>
          <w:rStyle w:val="ui-provider"/>
        </w:rPr>
        <w:t>Hoogachtend,</w:t>
      </w:r>
    </w:p>
    <w:p w:rsidRPr="005C70D3" w:rsidR="005C70D3" w:rsidP="005C70D3" w:rsidRDefault="005C70D3" w14:paraId="4B40C2F5" w14:textId="77777777">
      <w:pPr>
        <w:rPr>
          <w:rStyle w:val="ui-provider"/>
        </w:rPr>
      </w:pPr>
    </w:p>
    <w:p w:rsidRPr="005C70D3" w:rsidR="005C70D3" w:rsidP="005C70D3" w:rsidRDefault="005C70D3" w14:paraId="0E840D05" w14:textId="77777777">
      <w:pPr>
        <w:rPr>
          <w:rStyle w:val="ui-provider"/>
        </w:rPr>
      </w:pPr>
      <w:r w:rsidRPr="005C70D3">
        <w:rPr>
          <w:rStyle w:val="ui-provider"/>
        </w:rPr>
        <w:t>de staatssecretaris van Onderwijs en Emancipatie,</w:t>
      </w:r>
    </w:p>
    <w:p w:rsidRPr="005C70D3" w:rsidR="005C70D3" w:rsidP="005C70D3" w:rsidRDefault="005C70D3" w14:paraId="7AF42E63" w14:textId="77777777">
      <w:pPr>
        <w:rPr>
          <w:rStyle w:val="ui-provider"/>
        </w:rPr>
      </w:pPr>
    </w:p>
    <w:p w:rsidRPr="005C70D3" w:rsidR="005C70D3" w:rsidP="005C70D3" w:rsidRDefault="005C70D3" w14:paraId="04A4874D" w14:textId="77777777">
      <w:pPr>
        <w:rPr>
          <w:rStyle w:val="ui-provider"/>
        </w:rPr>
      </w:pPr>
    </w:p>
    <w:p w:rsidRPr="005C70D3" w:rsidR="005C70D3" w:rsidP="005C70D3" w:rsidRDefault="005C70D3" w14:paraId="36E747DA" w14:textId="77777777">
      <w:pPr>
        <w:rPr>
          <w:rStyle w:val="ui-provider"/>
        </w:rPr>
      </w:pPr>
    </w:p>
    <w:p w:rsidRPr="005C70D3" w:rsidR="005C70D3" w:rsidP="005C70D3" w:rsidRDefault="005C70D3" w14:paraId="61BC367B" w14:textId="77777777">
      <w:pPr>
        <w:rPr>
          <w:rStyle w:val="ui-provider"/>
        </w:rPr>
      </w:pPr>
    </w:p>
    <w:p w:rsidRPr="005C70D3" w:rsidR="005C70D3" w:rsidP="005C70D3" w:rsidRDefault="005C70D3" w14:paraId="0C83070C" w14:textId="77777777">
      <w:pPr>
        <w:rPr>
          <w:rStyle w:val="ui-provider"/>
        </w:rPr>
      </w:pPr>
    </w:p>
    <w:p w:rsidRPr="005C70D3" w:rsidR="005C70D3" w:rsidP="005C70D3" w:rsidRDefault="005C70D3" w14:paraId="19B1FC3A" w14:textId="77777777">
      <w:pPr>
        <w:rPr>
          <w:rStyle w:val="ui-provider"/>
        </w:rPr>
      </w:pPr>
    </w:p>
    <w:p w:rsidRPr="00347221" w:rsidR="00697943" w:rsidP="005C70D3" w:rsidRDefault="005C70D3" w14:paraId="2E022931" w14:textId="5C25FEA2">
      <w:r w:rsidRPr="005C70D3">
        <w:rPr>
          <w:rStyle w:val="ui-provider"/>
        </w:rPr>
        <w:t xml:space="preserve">Judith </w:t>
      </w:r>
      <w:proofErr w:type="spellStart"/>
      <w:r w:rsidRPr="005C70D3">
        <w:rPr>
          <w:rStyle w:val="ui-provider"/>
        </w:rPr>
        <w:t>Zs.C.M</w:t>
      </w:r>
      <w:proofErr w:type="spellEnd"/>
      <w:r w:rsidRPr="005C70D3">
        <w:rPr>
          <w:rStyle w:val="ui-provider"/>
        </w:rPr>
        <w:t>. Tielen</w:t>
      </w:r>
    </w:p>
    <w:sectPr w:rsidRPr="00347221" w:rsidR="00697943" w:rsidSect="007C1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0B3C" w14:textId="77777777" w:rsidR="00E73C23" w:rsidRDefault="00E73C23">
      <w:r>
        <w:separator/>
      </w:r>
    </w:p>
    <w:p w14:paraId="6924D9A1" w14:textId="77777777" w:rsidR="00E73C23" w:rsidRDefault="00E73C23"/>
  </w:endnote>
  <w:endnote w:type="continuationSeparator" w:id="0">
    <w:p w14:paraId="23D4F57C" w14:textId="77777777" w:rsidR="00E73C23" w:rsidRDefault="00E73C23">
      <w:r>
        <w:continuationSeparator/>
      </w:r>
    </w:p>
    <w:p w14:paraId="3BDA4CE5" w14:textId="77777777" w:rsidR="00E73C23" w:rsidRDefault="00E73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952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80E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B1E6A" w14:paraId="513E4376" w14:textId="77777777" w:rsidTr="004C7E1D">
      <w:trPr>
        <w:trHeight w:hRule="exact" w:val="357"/>
      </w:trPr>
      <w:tc>
        <w:tcPr>
          <w:tcW w:w="7603" w:type="dxa"/>
        </w:tcPr>
        <w:p w14:paraId="0A926DB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E88CD71" w14:textId="77777777" w:rsidR="002F71BB" w:rsidRPr="004C7E1D" w:rsidRDefault="006D2E6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AEF6C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B1E6A" w14:paraId="687868DB" w14:textId="77777777" w:rsidTr="004C7E1D">
      <w:trPr>
        <w:trHeight w:hRule="exact" w:val="357"/>
      </w:trPr>
      <w:tc>
        <w:tcPr>
          <w:tcW w:w="7709" w:type="dxa"/>
        </w:tcPr>
        <w:p w14:paraId="1F3B1C0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9AE22C3" w14:textId="1DFB4175" w:rsidR="00D17084" w:rsidRPr="004C7E1D" w:rsidRDefault="006D2E6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C70D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E5B877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70A1" w14:textId="77777777" w:rsidR="00E73C23" w:rsidRDefault="00E73C23">
      <w:r>
        <w:separator/>
      </w:r>
    </w:p>
    <w:p w14:paraId="5D80C12E" w14:textId="77777777" w:rsidR="00E73C23" w:rsidRDefault="00E73C23"/>
  </w:footnote>
  <w:footnote w:type="continuationSeparator" w:id="0">
    <w:p w14:paraId="582A757A" w14:textId="77777777" w:rsidR="00E73C23" w:rsidRDefault="00E73C23">
      <w:r>
        <w:continuationSeparator/>
      </w:r>
    </w:p>
    <w:p w14:paraId="6FE9BD15" w14:textId="77777777" w:rsidR="00E73C23" w:rsidRDefault="00E73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04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B1E6A" w14:paraId="6795375B" w14:textId="77777777" w:rsidTr="006D2D53">
      <w:trPr>
        <w:trHeight w:hRule="exact" w:val="400"/>
      </w:trPr>
      <w:tc>
        <w:tcPr>
          <w:tcW w:w="7518" w:type="dxa"/>
        </w:tcPr>
        <w:p w14:paraId="360E8F1E" w14:textId="77777777" w:rsidR="00527BD4" w:rsidRPr="00275984" w:rsidRDefault="00527BD4" w:rsidP="00BF4427">
          <w:pPr>
            <w:pStyle w:val="Huisstijl-Rubricering"/>
          </w:pPr>
        </w:p>
      </w:tc>
    </w:tr>
  </w:tbl>
  <w:p w14:paraId="6279868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B1E6A" w14:paraId="46F52724" w14:textId="77777777" w:rsidTr="003B528D">
      <w:tc>
        <w:tcPr>
          <w:tcW w:w="2160" w:type="dxa"/>
        </w:tcPr>
        <w:p w14:paraId="6B2A0B01" w14:textId="77777777" w:rsidR="002F71BB" w:rsidRPr="000407BB" w:rsidRDefault="006D2E6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B1E6A" w14:paraId="7100C86C" w14:textId="77777777" w:rsidTr="002F71BB">
      <w:trPr>
        <w:trHeight w:val="259"/>
      </w:trPr>
      <w:tc>
        <w:tcPr>
          <w:tcW w:w="2160" w:type="dxa"/>
        </w:tcPr>
        <w:p w14:paraId="45EB5AA2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615D3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B1E6A" w14:paraId="34987AC1" w14:textId="77777777" w:rsidTr="001377D4">
      <w:trPr>
        <w:trHeight w:val="2636"/>
      </w:trPr>
      <w:tc>
        <w:tcPr>
          <w:tcW w:w="737" w:type="dxa"/>
        </w:tcPr>
        <w:p w14:paraId="540D394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A5C8097" w14:textId="77777777" w:rsidR="00704845" w:rsidRDefault="006D2E6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919E2AD" wp14:editId="0119D9A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BDE21E" w14:textId="77777777" w:rsidR="00483ECA" w:rsidRDefault="00483ECA" w:rsidP="00D037A9"/>
      </w:tc>
    </w:tr>
  </w:tbl>
  <w:p w14:paraId="58AA207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B1E6A" w14:paraId="4577A6FD" w14:textId="77777777" w:rsidTr="0008539E">
      <w:trPr>
        <w:trHeight w:hRule="exact" w:val="572"/>
      </w:trPr>
      <w:tc>
        <w:tcPr>
          <w:tcW w:w="7520" w:type="dxa"/>
        </w:tcPr>
        <w:p w14:paraId="11AD6E93" w14:textId="77777777" w:rsidR="00527BD4" w:rsidRPr="00963440" w:rsidRDefault="006D2E6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B1E6A" w14:paraId="3EF4F0F8" w14:textId="77777777" w:rsidTr="00E776C6">
      <w:trPr>
        <w:cantSplit/>
        <w:trHeight w:hRule="exact" w:val="238"/>
      </w:trPr>
      <w:tc>
        <w:tcPr>
          <w:tcW w:w="7520" w:type="dxa"/>
        </w:tcPr>
        <w:p w14:paraId="1A4E0A7C" w14:textId="77777777" w:rsidR="00093ABC" w:rsidRPr="00963440" w:rsidRDefault="00093ABC" w:rsidP="00963440"/>
      </w:tc>
    </w:tr>
    <w:tr w:rsidR="00FB1E6A" w14:paraId="38E730AF" w14:textId="77777777" w:rsidTr="00E776C6">
      <w:trPr>
        <w:cantSplit/>
        <w:trHeight w:hRule="exact" w:val="1520"/>
      </w:trPr>
      <w:tc>
        <w:tcPr>
          <w:tcW w:w="7520" w:type="dxa"/>
        </w:tcPr>
        <w:p w14:paraId="55CD1D3A" w14:textId="77777777" w:rsidR="00A604D3" w:rsidRPr="00963440" w:rsidRDefault="00A604D3" w:rsidP="00963440"/>
      </w:tc>
    </w:tr>
    <w:tr w:rsidR="00FB1E6A" w14:paraId="6E6C09D4" w14:textId="77777777" w:rsidTr="00E776C6">
      <w:trPr>
        <w:trHeight w:hRule="exact" w:val="1077"/>
      </w:trPr>
      <w:tc>
        <w:tcPr>
          <w:tcW w:w="7520" w:type="dxa"/>
        </w:tcPr>
        <w:p w14:paraId="184371A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1C1F503" w14:textId="77777777" w:rsidR="006F273B" w:rsidRDefault="006F273B" w:rsidP="00BC4AE3">
    <w:pPr>
      <w:pStyle w:val="Koptekst"/>
    </w:pPr>
  </w:p>
  <w:p w14:paraId="48E15C9D" w14:textId="77777777" w:rsidR="00153BD0" w:rsidRDefault="00153BD0" w:rsidP="00BC4AE3">
    <w:pPr>
      <w:pStyle w:val="Koptekst"/>
    </w:pPr>
  </w:p>
  <w:p w14:paraId="08AADBCA" w14:textId="77777777" w:rsidR="0044605E" w:rsidRDefault="0044605E" w:rsidP="00BC4AE3">
    <w:pPr>
      <w:pStyle w:val="Koptekst"/>
    </w:pPr>
  </w:p>
  <w:p w14:paraId="1DBE8550" w14:textId="77777777" w:rsidR="0044605E" w:rsidRDefault="0044605E" w:rsidP="00BC4AE3">
    <w:pPr>
      <w:pStyle w:val="Koptekst"/>
    </w:pPr>
  </w:p>
  <w:p w14:paraId="310D18F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EA65D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001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3CB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A3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0E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9AB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E0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CE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961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0204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4E24D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8CA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63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20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0AC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B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63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6E3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590826">
    <w:abstractNumId w:val="10"/>
  </w:num>
  <w:num w:numId="2" w16cid:durableId="942348042">
    <w:abstractNumId w:val="7"/>
  </w:num>
  <w:num w:numId="3" w16cid:durableId="1335494222">
    <w:abstractNumId w:val="6"/>
  </w:num>
  <w:num w:numId="4" w16cid:durableId="760100279">
    <w:abstractNumId w:val="5"/>
  </w:num>
  <w:num w:numId="5" w16cid:durableId="1386027106">
    <w:abstractNumId w:val="4"/>
  </w:num>
  <w:num w:numId="6" w16cid:durableId="2077387114">
    <w:abstractNumId w:val="8"/>
  </w:num>
  <w:num w:numId="7" w16cid:durableId="163327705">
    <w:abstractNumId w:val="3"/>
  </w:num>
  <w:num w:numId="8" w16cid:durableId="2076934055">
    <w:abstractNumId w:val="2"/>
  </w:num>
  <w:num w:numId="9" w16cid:durableId="1699699441">
    <w:abstractNumId w:val="1"/>
  </w:num>
  <w:num w:numId="10" w16cid:durableId="2146240514">
    <w:abstractNumId w:val="0"/>
  </w:num>
  <w:num w:numId="11" w16cid:durableId="1889876191">
    <w:abstractNumId w:val="9"/>
  </w:num>
  <w:num w:numId="12" w16cid:durableId="1397165292">
    <w:abstractNumId w:val="11"/>
  </w:num>
  <w:num w:numId="13" w16cid:durableId="1841189473">
    <w:abstractNumId w:val="13"/>
  </w:num>
  <w:num w:numId="14" w16cid:durableId="207580958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0193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652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0D3"/>
    <w:rsid w:val="005C740C"/>
    <w:rsid w:val="005C769B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2E64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07AA"/>
    <w:rsid w:val="007615AC"/>
    <w:rsid w:val="00764585"/>
    <w:rsid w:val="00767FEF"/>
    <w:rsid w:val="007709EF"/>
    <w:rsid w:val="00783559"/>
    <w:rsid w:val="007846ED"/>
    <w:rsid w:val="00785C3B"/>
    <w:rsid w:val="00792C4F"/>
    <w:rsid w:val="00797AA5"/>
    <w:rsid w:val="007A26BD"/>
    <w:rsid w:val="007A4105"/>
    <w:rsid w:val="007A4F0E"/>
    <w:rsid w:val="007A514C"/>
    <w:rsid w:val="007B0D8E"/>
    <w:rsid w:val="007B4503"/>
    <w:rsid w:val="007C03C9"/>
    <w:rsid w:val="007C11AE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3C85"/>
    <w:rsid w:val="009A5914"/>
    <w:rsid w:val="009A61BC"/>
    <w:rsid w:val="009B0138"/>
    <w:rsid w:val="009B0FE9"/>
    <w:rsid w:val="009B173A"/>
    <w:rsid w:val="009B4CA2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08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914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3C23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1E6A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D0557"/>
  <w15:docId w15:val="{BA0AAC19-1F21-4B9A-B2CC-74D00CA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2026-03-27T11:53:00.0000000Z</lastPrinted>
  <dcterms:created xsi:type="dcterms:W3CDTF">2026-03-30T13:52:00.0000000Z</dcterms:created>
  <dcterms:modified xsi:type="dcterms:W3CDTF">2026-03-30T13:52:00.0000000Z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62958243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de blokkade van middelbare scholen door Extinction Rebellion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