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C2203" w:rsidTr="00D9561B" w14:paraId="40D3E3F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E0D69" w14:paraId="562BB59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E0D69" w14:paraId="65E32731" w14:textId="77777777">
            <w:r>
              <w:t>Postbus 20018</w:t>
            </w:r>
          </w:p>
          <w:p w:rsidR="008E3932" w:rsidP="00D9561B" w:rsidRDefault="00BE0D69" w14:paraId="566376D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C2203" w:rsidTr="00FF66F9" w14:paraId="781F5FB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E0D69" w14:paraId="1BDE236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1726B" w14:paraId="33FFD1C6" w14:textId="29A6DAAE">
            <w:pPr>
              <w:rPr>
                <w:lang w:eastAsia="en-US"/>
              </w:rPr>
            </w:pPr>
            <w:r>
              <w:rPr>
                <w:lang w:eastAsia="en-US"/>
              </w:rPr>
              <w:t>30 maart 2026</w:t>
            </w:r>
          </w:p>
        </w:tc>
      </w:tr>
      <w:tr w:rsidR="00CC2203" w:rsidTr="00FF66F9" w14:paraId="4F1BCDF2" w14:textId="77777777">
        <w:trPr>
          <w:trHeight w:val="368"/>
        </w:trPr>
        <w:tc>
          <w:tcPr>
            <w:tcW w:w="929" w:type="dxa"/>
          </w:tcPr>
          <w:p w:rsidR="0005404B" w:rsidP="00FF66F9" w:rsidRDefault="00BE0D69" w14:paraId="66A8A21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E0D69" w14:paraId="6E5F0A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schriftelijke vragen over het bericht ‘Nederland moet meer doen voor rechten van vrouwen, zeggen VN’.</w:t>
            </w:r>
          </w:p>
        </w:tc>
      </w:tr>
    </w:tbl>
    <w:p w:rsidR="00CC2203" w:rsidRDefault="001C2C36" w14:paraId="78B894F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C2203" w:rsidTr="00A421A1" w14:paraId="59F31FDD" w14:textId="77777777">
        <w:tc>
          <w:tcPr>
            <w:tcW w:w="2160" w:type="dxa"/>
          </w:tcPr>
          <w:p w:rsidRPr="00F53C9D" w:rsidR="006205C0" w:rsidP="00686AED" w:rsidRDefault="00BE0D69" w14:paraId="5C373EE3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BE0D69" w14:paraId="4E747A2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E0D69" w14:paraId="6580303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E0D69" w14:paraId="01C7AC3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E0D69" w14:paraId="64259C5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E0D69" w14:paraId="11EB3C2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E0D69" w14:paraId="086E80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F5D7D0B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41726B" w:rsidP="00A421A1" w:rsidRDefault="0041726B" w14:paraId="7B387850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41726B" w:rsidP="00A421A1" w:rsidRDefault="0041726B" w14:paraId="0977F4B3" w14:textId="170A4E0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C2203" w:rsidTr="00A421A1" w14:paraId="0C526CB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F1A3AE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C2203" w:rsidTr="00A421A1" w14:paraId="32A5EDB8" w14:textId="77777777">
        <w:trPr>
          <w:trHeight w:val="450"/>
        </w:trPr>
        <w:tc>
          <w:tcPr>
            <w:tcW w:w="2160" w:type="dxa"/>
          </w:tcPr>
          <w:p w:rsidR="00F51A76" w:rsidP="00A421A1" w:rsidRDefault="00BE0D69" w14:paraId="51205B5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E0D69" w14:paraId="615C729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63100737</w:t>
            </w:r>
          </w:p>
        </w:tc>
      </w:tr>
      <w:tr w:rsidR="00CC2203" w:rsidTr="00A421A1" w14:paraId="0E26E04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E0D69" w14:paraId="229D68E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E0D69" w14:paraId="0BCE8DE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 maart 2026</w:t>
            </w:r>
          </w:p>
        </w:tc>
      </w:tr>
      <w:tr w:rsidR="00CC2203" w:rsidTr="00A421A1" w14:paraId="49EADFF1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E0D69" w14:paraId="0476422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E0D69" w14:paraId="47D4CDE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1821943</w:t>
            </w:r>
          </w:p>
        </w:tc>
      </w:tr>
    </w:tbl>
    <w:p w:rsidR="00215356" w:rsidRDefault="00215356" w14:paraId="529E0B06" w14:textId="77777777"/>
    <w:p w:rsidR="006205C0" w:rsidP="00A421A1" w:rsidRDefault="006205C0" w14:paraId="1419C34B" w14:textId="77777777"/>
    <w:p w:rsidR="00160C16" w:rsidP="00CA35E4" w:rsidRDefault="00BE0D69" w14:paraId="3B65CD1E" w14:textId="283CC870">
      <w:r>
        <w:t>Op 3 maart 2026 heeft</w:t>
      </w:r>
      <w:r w:rsidR="005A7667">
        <w:t xml:space="preserve"> het lid </w:t>
      </w:r>
      <w:proofErr w:type="spellStart"/>
      <w:r>
        <w:t>Podt</w:t>
      </w:r>
      <w:proofErr w:type="spellEnd"/>
      <w:r>
        <w:t xml:space="preserve"> (D66)</w:t>
      </w:r>
      <w:r w:rsidR="009C4A36">
        <w:t xml:space="preserve"> </w:t>
      </w:r>
      <w:r w:rsidRPr="00BE0D69">
        <w:t xml:space="preserve">schriftelijke </w:t>
      </w:r>
      <w:r w:rsidRPr="00BE0D69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‘Nederland moet meer doen voor rechten van  vrouwen, zeggen VN’</w:t>
      </w:r>
      <w:r w:rsidR="009C4A36">
        <w:t>.</w:t>
      </w:r>
    </w:p>
    <w:p w:rsidR="009C4A36" w:rsidP="00CA35E4" w:rsidRDefault="00BE0D69" w14:paraId="4B7ACC91" w14:textId="63F57207">
      <w:r>
        <w:t>Tot mijn</w:t>
      </w:r>
      <w:r w:rsidR="00C048DC">
        <w:t xml:space="preserve"> </w:t>
      </w:r>
      <w:r>
        <w:t>spijt is beantwoording binnen de gestelde termijn niet mogelijk, omdat zorgvuldige beantwoording uitgebreide afstemming met de departementen van BZK, J&amp;V, VWS, SZW en BZ vraagt</w:t>
      </w:r>
      <w:r w:rsidR="00C048DC">
        <w:t xml:space="preserve">. </w:t>
      </w:r>
      <w:r>
        <w:t>Ik zal</w:t>
      </w:r>
      <w:r w:rsidR="00C048DC">
        <w:t xml:space="preserve"> </w:t>
      </w:r>
      <w:r w:rsidRPr="00BE0D69">
        <w:t>de vragen</w:t>
      </w:r>
      <w:r w:rsidR="00F83ED3">
        <w:t xml:space="preserve"> </w:t>
      </w:r>
      <w:r>
        <w:t>zo spoedig mogelijk beantwoorden</w:t>
      </w:r>
      <w:r w:rsidR="00F83ED3">
        <w:t>.</w:t>
      </w:r>
    </w:p>
    <w:p w:rsidR="00F83ED3" w:rsidP="00CA35E4" w:rsidRDefault="00F83ED3" w14:paraId="4106BA41" w14:textId="77777777"/>
    <w:p w:rsidR="00512BFC" w:rsidP="00CA35E4" w:rsidRDefault="00512BFC" w14:paraId="3A2438D0" w14:textId="77777777"/>
    <w:p w:rsidRPr="0041726B" w:rsidR="0041726B" w:rsidP="0041726B" w:rsidRDefault="0041726B" w14:paraId="139B6064" w14:textId="77777777">
      <w:pPr>
        <w:rPr>
          <w:rStyle w:val="ui-provider"/>
        </w:rPr>
      </w:pPr>
      <w:r w:rsidRPr="0041726B">
        <w:rPr>
          <w:rStyle w:val="ui-provider"/>
        </w:rPr>
        <w:t>Hoogachtend,</w:t>
      </w:r>
    </w:p>
    <w:p w:rsidRPr="0041726B" w:rsidR="0041726B" w:rsidP="0041726B" w:rsidRDefault="0041726B" w14:paraId="4ACD8AEF" w14:textId="77777777">
      <w:pPr>
        <w:rPr>
          <w:rStyle w:val="ui-provider"/>
        </w:rPr>
      </w:pPr>
    </w:p>
    <w:p w:rsidRPr="0041726B" w:rsidR="0041726B" w:rsidP="0041726B" w:rsidRDefault="0041726B" w14:paraId="4A57CBEA" w14:textId="77777777">
      <w:pPr>
        <w:rPr>
          <w:rStyle w:val="ui-provider"/>
        </w:rPr>
      </w:pPr>
      <w:r w:rsidRPr="0041726B">
        <w:rPr>
          <w:rStyle w:val="ui-provider"/>
        </w:rPr>
        <w:t>de staatssecretaris van Onderwijs en Emancipatie,</w:t>
      </w:r>
    </w:p>
    <w:p w:rsidRPr="0041726B" w:rsidR="0041726B" w:rsidP="0041726B" w:rsidRDefault="0041726B" w14:paraId="2536A8BA" w14:textId="77777777">
      <w:pPr>
        <w:rPr>
          <w:rStyle w:val="ui-provider"/>
        </w:rPr>
      </w:pPr>
    </w:p>
    <w:p w:rsidRPr="0041726B" w:rsidR="0041726B" w:rsidP="0041726B" w:rsidRDefault="0041726B" w14:paraId="3CF39D72" w14:textId="77777777">
      <w:pPr>
        <w:rPr>
          <w:rStyle w:val="ui-provider"/>
        </w:rPr>
      </w:pPr>
    </w:p>
    <w:p w:rsidRPr="0041726B" w:rsidR="0041726B" w:rsidP="0041726B" w:rsidRDefault="0041726B" w14:paraId="68EBE8E4" w14:textId="77777777">
      <w:pPr>
        <w:rPr>
          <w:rStyle w:val="ui-provider"/>
        </w:rPr>
      </w:pPr>
    </w:p>
    <w:p w:rsidRPr="0041726B" w:rsidR="0041726B" w:rsidP="0041726B" w:rsidRDefault="0041726B" w14:paraId="3D5261CC" w14:textId="77777777">
      <w:pPr>
        <w:rPr>
          <w:rStyle w:val="ui-provider"/>
        </w:rPr>
      </w:pPr>
    </w:p>
    <w:p w:rsidRPr="0041726B" w:rsidR="0041726B" w:rsidP="0041726B" w:rsidRDefault="0041726B" w14:paraId="1C7EA953" w14:textId="77777777">
      <w:pPr>
        <w:rPr>
          <w:rStyle w:val="ui-provider"/>
        </w:rPr>
      </w:pPr>
    </w:p>
    <w:p w:rsidRPr="0041726B" w:rsidR="0041726B" w:rsidP="0041726B" w:rsidRDefault="0041726B" w14:paraId="4232A34E" w14:textId="77777777">
      <w:pPr>
        <w:rPr>
          <w:rStyle w:val="ui-provider"/>
        </w:rPr>
      </w:pPr>
    </w:p>
    <w:p w:rsidRPr="00347221" w:rsidR="00697943" w:rsidP="0041726B" w:rsidRDefault="0041726B" w14:paraId="313FD929" w14:textId="2BAFAC1F">
      <w:r w:rsidRPr="0041726B">
        <w:rPr>
          <w:rStyle w:val="ui-provider"/>
        </w:rPr>
        <w:t xml:space="preserve">Judith </w:t>
      </w:r>
      <w:proofErr w:type="spellStart"/>
      <w:r w:rsidRPr="0041726B">
        <w:rPr>
          <w:rStyle w:val="ui-provider"/>
        </w:rPr>
        <w:t>Zs.C.M</w:t>
      </w:r>
      <w:proofErr w:type="spellEnd"/>
      <w:r w:rsidRPr="0041726B">
        <w:rPr>
          <w:rStyle w:val="ui-provider"/>
        </w:rPr>
        <w:t>. Tielen</w:t>
      </w:r>
    </w:p>
    <w:sectPr w:rsidRPr="00347221" w:rsidR="00697943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64C2" w14:textId="77777777" w:rsidR="00DC691C" w:rsidRDefault="00BE0D69">
      <w:r>
        <w:separator/>
      </w:r>
    </w:p>
    <w:p w14:paraId="214B6016" w14:textId="77777777" w:rsidR="00DC691C" w:rsidRDefault="00DC691C"/>
  </w:endnote>
  <w:endnote w:type="continuationSeparator" w:id="0">
    <w:p w14:paraId="3E771AFC" w14:textId="77777777" w:rsidR="00DC691C" w:rsidRDefault="00BE0D69">
      <w:r>
        <w:continuationSeparator/>
      </w:r>
    </w:p>
    <w:p w14:paraId="7A53050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B0B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1B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C2203" w14:paraId="484DF482" w14:textId="77777777" w:rsidTr="004C7E1D">
      <w:trPr>
        <w:trHeight w:hRule="exact" w:val="357"/>
      </w:trPr>
      <w:tc>
        <w:tcPr>
          <w:tcW w:w="7603" w:type="dxa"/>
        </w:tcPr>
        <w:p w14:paraId="2EFAB46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2E6B8D7" w14:textId="77777777" w:rsidR="002F71BB" w:rsidRPr="004C7E1D" w:rsidRDefault="00BE0D6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AA085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C2203" w14:paraId="110E896F" w14:textId="77777777" w:rsidTr="004C7E1D">
      <w:trPr>
        <w:trHeight w:hRule="exact" w:val="357"/>
      </w:trPr>
      <w:tc>
        <w:tcPr>
          <w:tcW w:w="7709" w:type="dxa"/>
        </w:tcPr>
        <w:p w14:paraId="53ED497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12845E7" w14:textId="7C72A0EF" w:rsidR="00D17084" w:rsidRPr="004C7E1D" w:rsidRDefault="00BE0D6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1726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BB2AF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2FC6" w14:textId="77777777" w:rsidR="00DC691C" w:rsidRDefault="00BE0D69">
      <w:r>
        <w:separator/>
      </w:r>
    </w:p>
    <w:p w14:paraId="75CFADBF" w14:textId="77777777" w:rsidR="00DC691C" w:rsidRDefault="00DC691C"/>
  </w:footnote>
  <w:footnote w:type="continuationSeparator" w:id="0">
    <w:p w14:paraId="0A9EA1E2" w14:textId="77777777" w:rsidR="00DC691C" w:rsidRDefault="00BE0D69">
      <w:r>
        <w:continuationSeparator/>
      </w:r>
    </w:p>
    <w:p w14:paraId="02B521F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A3B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C2203" w14:paraId="2CB7D692" w14:textId="77777777" w:rsidTr="006D2D53">
      <w:trPr>
        <w:trHeight w:hRule="exact" w:val="400"/>
      </w:trPr>
      <w:tc>
        <w:tcPr>
          <w:tcW w:w="7518" w:type="dxa"/>
        </w:tcPr>
        <w:p w14:paraId="3C809A9A" w14:textId="77777777" w:rsidR="00527BD4" w:rsidRPr="00275984" w:rsidRDefault="00527BD4" w:rsidP="00BF4427">
          <w:pPr>
            <w:pStyle w:val="Huisstijl-Rubricering"/>
          </w:pPr>
        </w:p>
      </w:tc>
    </w:tr>
  </w:tbl>
  <w:p w14:paraId="23AF639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C2203" w14:paraId="259A1996" w14:textId="77777777" w:rsidTr="003B528D">
      <w:tc>
        <w:tcPr>
          <w:tcW w:w="2160" w:type="dxa"/>
        </w:tcPr>
        <w:p w14:paraId="1A8CC624" w14:textId="77777777" w:rsidR="002F71BB" w:rsidRPr="000407BB" w:rsidRDefault="00BE0D6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C2203" w14:paraId="26699899" w14:textId="77777777" w:rsidTr="002F71BB">
      <w:trPr>
        <w:trHeight w:val="259"/>
      </w:trPr>
      <w:tc>
        <w:tcPr>
          <w:tcW w:w="2160" w:type="dxa"/>
        </w:tcPr>
        <w:p w14:paraId="23D46669" w14:textId="77777777" w:rsidR="00E35CF4" w:rsidRPr="005D283A" w:rsidRDefault="00BE0D6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63100737</w:t>
          </w:r>
        </w:p>
      </w:tc>
    </w:tr>
  </w:tbl>
  <w:p w14:paraId="3C0FDFE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C2203" w14:paraId="3D43F710" w14:textId="77777777" w:rsidTr="001377D4">
      <w:trPr>
        <w:trHeight w:val="2636"/>
      </w:trPr>
      <w:tc>
        <w:tcPr>
          <w:tcW w:w="737" w:type="dxa"/>
        </w:tcPr>
        <w:p w14:paraId="19F60A1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EED0A0B" w14:textId="77777777" w:rsidR="00704845" w:rsidRDefault="00BE0D6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B255525" wp14:editId="724036B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A6EFA2" w14:textId="77777777" w:rsidR="00483ECA" w:rsidRDefault="00483ECA" w:rsidP="00D037A9"/>
      </w:tc>
    </w:tr>
  </w:tbl>
  <w:p w14:paraId="7369F92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C2203" w14:paraId="5A305F55" w14:textId="77777777" w:rsidTr="0008539E">
      <w:trPr>
        <w:trHeight w:hRule="exact" w:val="572"/>
      </w:trPr>
      <w:tc>
        <w:tcPr>
          <w:tcW w:w="7520" w:type="dxa"/>
        </w:tcPr>
        <w:p w14:paraId="43882CED" w14:textId="77777777" w:rsidR="00527BD4" w:rsidRPr="00963440" w:rsidRDefault="00BE0D6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C2203" w14:paraId="260F2271" w14:textId="77777777" w:rsidTr="00E776C6">
      <w:trPr>
        <w:cantSplit/>
        <w:trHeight w:hRule="exact" w:val="238"/>
      </w:trPr>
      <w:tc>
        <w:tcPr>
          <w:tcW w:w="7520" w:type="dxa"/>
        </w:tcPr>
        <w:p w14:paraId="0CC6148D" w14:textId="77777777" w:rsidR="00093ABC" w:rsidRPr="00963440" w:rsidRDefault="00093ABC" w:rsidP="00963440"/>
      </w:tc>
    </w:tr>
    <w:tr w:rsidR="00CC2203" w14:paraId="4939DE34" w14:textId="77777777" w:rsidTr="00E776C6">
      <w:trPr>
        <w:cantSplit/>
        <w:trHeight w:hRule="exact" w:val="1520"/>
      </w:trPr>
      <w:tc>
        <w:tcPr>
          <w:tcW w:w="7520" w:type="dxa"/>
        </w:tcPr>
        <w:p w14:paraId="2DA90BE3" w14:textId="77777777" w:rsidR="00A604D3" w:rsidRPr="00963440" w:rsidRDefault="00A604D3" w:rsidP="00963440"/>
      </w:tc>
    </w:tr>
    <w:tr w:rsidR="00CC2203" w14:paraId="5B24DBCD" w14:textId="77777777" w:rsidTr="00E776C6">
      <w:trPr>
        <w:trHeight w:hRule="exact" w:val="1077"/>
      </w:trPr>
      <w:tc>
        <w:tcPr>
          <w:tcW w:w="7520" w:type="dxa"/>
        </w:tcPr>
        <w:p w14:paraId="4C0E497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011408F" w14:textId="77777777" w:rsidR="006F273B" w:rsidRDefault="006F273B" w:rsidP="00BC4AE3">
    <w:pPr>
      <w:pStyle w:val="Koptekst"/>
    </w:pPr>
  </w:p>
  <w:p w14:paraId="20E675CF" w14:textId="77777777" w:rsidR="00153BD0" w:rsidRDefault="00153BD0" w:rsidP="00BC4AE3">
    <w:pPr>
      <w:pStyle w:val="Koptekst"/>
    </w:pPr>
  </w:p>
  <w:p w14:paraId="44424118" w14:textId="77777777" w:rsidR="0044605E" w:rsidRDefault="0044605E" w:rsidP="00BC4AE3">
    <w:pPr>
      <w:pStyle w:val="Koptekst"/>
    </w:pPr>
  </w:p>
  <w:p w14:paraId="3CC806B7" w14:textId="77777777" w:rsidR="0044605E" w:rsidRDefault="0044605E" w:rsidP="00BC4AE3">
    <w:pPr>
      <w:pStyle w:val="Koptekst"/>
    </w:pPr>
  </w:p>
  <w:p w14:paraId="60B681E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538C7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858D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EA7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2B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E0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84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701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7BC9E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6DE2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E7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2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E2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BA8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4C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40E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82E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950870">
    <w:abstractNumId w:val="10"/>
  </w:num>
  <w:num w:numId="2" w16cid:durableId="695160261">
    <w:abstractNumId w:val="7"/>
  </w:num>
  <w:num w:numId="3" w16cid:durableId="1019311568">
    <w:abstractNumId w:val="6"/>
  </w:num>
  <w:num w:numId="4" w16cid:durableId="1456022896">
    <w:abstractNumId w:val="5"/>
  </w:num>
  <w:num w:numId="5" w16cid:durableId="1589119822">
    <w:abstractNumId w:val="4"/>
  </w:num>
  <w:num w:numId="6" w16cid:durableId="41566058">
    <w:abstractNumId w:val="8"/>
  </w:num>
  <w:num w:numId="7" w16cid:durableId="2012752503">
    <w:abstractNumId w:val="3"/>
  </w:num>
  <w:num w:numId="8" w16cid:durableId="1544438133">
    <w:abstractNumId w:val="2"/>
  </w:num>
  <w:num w:numId="9" w16cid:durableId="1649821972">
    <w:abstractNumId w:val="1"/>
  </w:num>
  <w:num w:numId="10" w16cid:durableId="971445522">
    <w:abstractNumId w:val="0"/>
  </w:num>
  <w:num w:numId="11" w16cid:durableId="1716781194">
    <w:abstractNumId w:val="9"/>
  </w:num>
  <w:num w:numId="12" w16cid:durableId="1009478892">
    <w:abstractNumId w:val="11"/>
  </w:num>
  <w:num w:numId="13" w16cid:durableId="1272125415">
    <w:abstractNumId w:val="13"/>
  </w:num>
  <w:num w:numId="14" w16cid:durableId="7962630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923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726B"/>
    <w:rsid w:val="00424A60"/>
    <w:rsid w:val="00434042"/>
    <w:rsid w:val="00434500"/>
    <w:rsid w:val="00441AC2"/>
    <w:rsid w:val="0044249B"/>
    <w:rsid w:val="004425A7"/>
    <w:rsid w:val="00445A3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08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2561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D69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203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357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DA4C"/>
  <w15:docId w15:val="{DF85DDE0-D1BD-43E3-9CFE-602C0BB7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2026-03-30T14:45:00.0000000Z</dcterms:created>
  <dcterms:modified xsi:type="dcterms:W3CDTF">2026-03-30T14:45:00.0000000Z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O200NIN</vt:lpwstr>
  </property>
  <property fmtid="{D5CDD505-2E9C-101B-9397-08002B2CF9AE}" pid="3" name="Author">
    <vt:lpwstr>O200NIN</vt:lpwstr>
  </property>
  <property fmtid="{D5CDD505-2E9C-101B-9397-08002B2CF9AE}" pid="4" name="cs_objectid">
    <vt:lpwstr>63100737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over het bericht ‘Nederland moet meer doen voor rechten van vrouwen, zeggen VN’.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O200NIN</vt:lpwstr>
  </property>
</Properties>
</file>