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827FDC" w:rsidTr="00D9561B" w14:paraId="5E575424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37368" w14:paraId="30B72983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37368" w14:paraId="7DC06406" w14:textId="77777777">
            <w:r>
              <w:t>Postbus 20018</w:t>
            </w:r>
          </w:p>
          <w:p w:rsidR="008E3932" w:rsidP="00D9561B" w:rsidRDefault="00E37368" w14:paraId="58CA276D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27FDC" w:rsidTr="00FF66F9" w14:paraId="21CF2EC2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37368" w14:paraId="5743D73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7C4ECB" w14:paraId="60A47FFE" w14:textId="63479C17">
            <w:pPr>
              <w:rPr>
                <w:lang w:eastAsia="en-US"/>
              </w:rPr>
            </w:pPr>
            <w:r>
              <w:rPr>
                <w:lang w:eastAsia="en-US"/>
              </w:rPr>
              <w:t>30 maart 2026</w:t>
            </w:r>
          </w:p>
        </w:tc>
      </w:tr>
      <w:tr w:rsidR="00827FDC" w:rsidTr="00FF66F9" w14:paraId="3536D036" w14:textId="77777777">
        <w:trPr>
          <w:trHeight w:val="368"/>
        </w:trPr>
        <w:tc>
          <w:tcPr>
            <w:tcW w:w="929" w:type="dxa"/>
          </w:tcPr>
          <w:p w:rsidR="0005404B" w:rsidP="00FF66F9" w:rsidRDefault="00E37368" w14:paraId="24418924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FF66F9" w:rsidRDefault="00E37368" w14:paraId="0136FA8E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Schriftelijke vragen over het bericht ‘Bijna helft van docenten heeft te maken met fysiek geweld door leerlingen en ouders - Tijdens zwangerschap in mijn buik getrapt’</w:t>
            </w:r>
          </w:p>
        </w:tc>
      </w:tr>
    </w:tbl>
    <w:p w:rsidR="00827FDC" w:rsidRDefault="001C2C36" w14:paraId="12DE6B0F" w14:textId="77777777">
      <w:r w:rsidRPr="001C2C36">
        <w:t xml:space="preserve"> </w:t>
      </w:r>
      <w:r w:rsidRPr="00D91F45" w:rsidR="00D91F45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7C4ECB" w:rsidR="00827FDC" w:rsidTr="00A421A1" w14:paraId="6385D2BA" w14:textId="77777777">
        <w:tc>
          <w:tcPr>
            <w:tcW w:w="2160" w:type="dxa"/>
          </w:tcPr>
          <w:p w:rsidRPr="00F53C9D" w:rsidR="006205C0" w:rsidP="00686AED" w:rsidRDefault="00E37368" w14:paraId="79BDC958" w14:textId="386126FE">
            <w:pPr>
              <w:pStyle w:val="Colofonkop"/>
              <w:framePr w:hSpace="0" w:wrap="auto" w:hAnchor="text" w:vAnchor="margin" w:xAlign="left" w:yAlign="inline"/>
            </w:pPr>
            <w:r>
              <w:t>Onderwjsprestaties en Voortgezet Onderwijs</w:t>
            </w:r>
          </w:p>
          <w:p w:rsidR="006205C0" w:rsidP="00A421A1" w:rsidRDefault="00E37368" w14:paraId="00E22195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37368" w14:paraId="7E2EFC8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37368" w14:paraId="6B9A0DF2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37368" w14:paraId="1015F8EC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37368" w14:paraId="35FB40E3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Pr="00D86CC6" w:rsidR="006205C0" w:rsidP="00A421A1" w:rsidRDefault="00E37368" w14:paraId="02F5256D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Contactpersoon</w:t>
            </w:r>
          </w:p>
          <w:p w:rsidR="006205C0" w:rsidP="00A421A1" w:rsidRDefault="006205C0" w14:paraId="144ADE90" w14:textId="77777777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  <w:p w:rsidRPr="00224CDB" w:rsidR="007C4ECB" w:rsidP="00A421A1" w:rsidRDefault="007C4ECB" w14:paraId="403F9D64" w14:textId="4F7F1CE2">
            <w:pPr>
              <w:spacing w:line="180" w:lineRule="exact"/>
              <w:rPr>
                <w:sz w:val="13"/>
                <w:szCs w:val="13"/>
                <w:lang w:val="en-US"/>
              </w:rPr>
            </w:pPr>
          </w:p>
        </w:tc>
      </w:tr>
      <w:tr w:rsidRPr="007C4ECB" w:rsidR="00827FDC" w:rsidTr="00A421A1" w14:paraId="261FDACA" w14:textId="77777777">
        <w:trPr>
          <w:trHeight w:val="200" w:hRule="exact"/>
        </w:trPr>
        <w:tc>
          <w:tcPr>
            <w:tcW w:w="2160" w:type="dxa"/>
          </w:tcPr>
          <w:p w:rsidRPr="00224CDB" w:rsidR="006205C0" w:rsidP="00A421A1" w:rsidRDefault="006205C0" w14:paraId="1FF21BC3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827FDC" w:rsidTr="00A421A1" w14:paraId="7819C157" w14:textId="77777777">
        <w:trPr>
          <w:trHeight w:val="450"/>
        </w:trPr>
        <w:tc>
          <w:tcPr>
            <w:tcW w:w="2160" w:type="dxa"/>
          </w:tcPr>
          <w:p w:rsidR="00F51A76" w:rsidP="00A421A1" w:rsidRDefault="00E37368" w14:paraId="2F192DC8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7C4ECB" w14:paraId="73FE268C" w14:textId="44711E73">
            <w:pPr>
              <w:spacing w:line="180" w:lineRule="exact"/>
              <w:rPr>
                <w:sz w:val="13"/>
                <w:szCs w:val="13"/>
              </w:rPr>
            </w:pPr>
            <w:r w:rsidRPr="007C4ECB">
              <w:rPr>
                <w:sz w:val="13"/>
                <w:szCs w:val="13"/>
              </w:rPr>
              <w:t>62967938</w:t>
            </w:r>
          </w:p>
        </w:tc>
      </w:tr>
      <w:tr w:rsidR="00827FDC" w:rsidTr="00A421A1" w14:paraId="784143E5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E37368" w14:paraId="0F1B29CF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E37368" w14:paraId="201F9FC6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04 maart 2026</w:t>
            </w:r>
          </w:p>
        </w:tc>
      </w:tr>
      <w:tr w:rsidR="00827FDC" w:rsidTr="00A421A1" w14:paraId="104F1238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E37368" w14:paraId="7AD6A7A4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E37368" w14:paraId="17EA3DBC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2026Z04242</w:t>
            </w:r>
          </w:p>
        </w:tc>
      </w:tr>
    </w:tbl>
    <w:p w:rsidR="00215356" w:rsidRDefault="00215356" w14:paraId="447A954E" w14:textId="77777777"/>
    <w:p w:rsidR="006205C0" w:rsidP="00A421A1" w:rsidRDefault="006205C0" w14:paraId="2DBEBC8F" w14:textId="77777777"/>
    <w:p w:rsidR="00160C16" w:rsidP="00CA35E4" w:rsidRDefault="00E37368" w14:paraId="09549105" w14:textId="77777777">
      <w:r>
        <w:t>Op 4 maart 2026 heeft</w:t>
      </w:r>
      <w:r w:rsidR="005A7667">
        <w:t xml:space="preserve"> het lid </w:t>
      </w:r>
      <w:proofErr w:type="spellStart"/>
      <w:r>
        <w:t>Raijer</w:t>
      </w:r>
      <w:proofErr w:type="spellEnd"/>
      <w:r>
        <w:t xml:space="preserve"> (PVV)</w:t>
      </w:r>
      <w:r w:rsidR="009C4A36">
        <w:t xml:space="preserve"> </w:t>
      </w:r>
      <w:r w:rsidRPr="00E37368">
        <w:t xml:space="preserve">schriftelijke </w:t>
      </w:r>
      <w:r w:rsidRPr="00E37368" w:rsidR="00935893">
        <w:t>vragen</w:t>
      </w:r>
      <w:r w:rsidR="00E5483F">
        <w:t xml:space="preserve"> </w:t>
      </w:r>
      <w:r w:rsidR="009C4A36">
        <w:t xml:space="preserve">gesteld over </w:t>
      </w:r>
      <w:r>
        <w:t>het bericht ‘Bijna helft van docenten heeft te maken met fysiek geweld door leerlingen en ouders - Tijdens zwangerschap in mijn buik getrapt’</w:t>
      </w:r>
      <w:r w:rsidR="009C4A36">
        <w:t>.</w:t>
      </w:r>
    </w:p>
    <w:p w:rsidR="00E37368" w:rsidP="00CA35E4" w:rsidRDefault="00E37368" w14:paraId="16967A08" w14:textId="77777777"/>
    <w:p w:rsidR="00E37368" w:rsidP="00CA35E4" w:rsidRDefault="00BF64F4" w14:paraId="300B0A28" w14:textId="372BBB6D">
      <w:r>
        <w:t>De</w:t>
      </w:r>
      <w:r w:rsidR="00E37368">
        <w:t xml:space="preserve"> beantwoording binnen de gestelde termijn </w:t>
      </w:r>
      <w:r>
        <w:t xml:space="preserve">is </w:t>
      </w:r>
      <w:r w:rsidR="00E37368">
        <w:t xml:space="preserve">niet mogelijk, omdat </w:t>
      </w:r>
      <w:r w:rsidRPr="00BF774F" w:rsidR="00BF774F">
        <w:t>de vragen betrekking hebben op meerder</w:t>
      </w:r>
      <w:r w:rsidR="00224CDB">
        <w:t>e</w:t>
      </w:r>
      <w:r w:rsidRPr="00BF774F" w:rsidR="00BF774F">
        <w:t xml:space="preserve"> onderwijssectoren en dit afstemming vereist. </w:t>
      </w:r>
    </w:p>
    <w:p w:rsidR="00E37368" w:rsidP="00CA35E4" w:rsidRDefault="00E37368" w14:paraId="778A60CD" w14:textId="77777777"/>
    <w:p w:rsidR="009C4A36" w:rsidP="00CA35E4" w:rsidRDefault="00224CDB" w14:paraId="0C4C22D8" w14:textId="22A19CB0">
      <w:r>
        <w:t>Uw Kamer ontvangt de antwoorden zo snel mogelijk</w:t>
      </w:r>
      <w:r w:rsidR="00F83ED3">
        <w:t>.</w:t>
      </w:r>
    </w:p>
    <w:p w:rsidR="00F83ED3" w:rsidP="00CA35E4" w:rsidRDefault="00F83ED3" w14:paraId="5FE16A85" w14:textId="77777777"/>
    <w:p w:rsidR="00512BFC" w:rsidP="00CA35E4" w:rsidRDefault="00512BFC" w14:paraId="65C0570B" w14:textId="77777777"/>
    <w:p w:rsidRPr="007C4ECB" w:rsidR="007C4ECB" w:rsidP="007C4ECB" w:rsidRDefault="007C4ECB" w14:paraId="2CCB3992" w14:textId="77777777">
      <w:pPr>
        <w:rPr>
          <w:rStyle w:val="ui-provider"/>
        </w:rPr>
      </w:pPr>
      <w:r w:rsidRPr="007C4ECB">
        <w:rPr>
          <w:rStyle w:val="ui-provider"/>
        </w:rPr>
        <w:t>Hoogachtend,</w:t>
      </w:r>
    </w:p>
    <w:p w:rsidRPr="007C4ECB" w:rsidR="007C4ECB" w:rsidP="007C4ECB" w:rsidRDefault="007C4ECB" w14:paraId="0B6C6E15" w14:textId="77777777">
      <w:pPr>
        <w:rPr>
          <w:rStyle w:val="ui-provider"/>
        </w:rPr>
      </w:pPr>
    </w:p>
    <w:p w:rsidRPr="007C4ECB" w:rsidR="007C4ECB" w:rsidP="007C4ECB" w:rsidRDefault="007C4ECB" w14:paraId="59C7DF83" w14:textId="77777777">
      <w:pPr>
        <w:rPr>
          <w:rStyle w:val="ui-provider"/>
        </w:rPr>
      </w:pPr>
      <w:r w:rsidRPr="007C4ECB">
        <w:rPr>
          <w:rStyle w:val="ui-provider"/>
        </w:rPr>
        <w:t>de staatssecretaris van Onderwijs en Emancipatie,</w:t>
      </w:r>
    </w:p>
    <w:p w:rsidRPr="007C4ECB" w:rsidR="007C4ECB" w:rsidP="007C4ECB" w:rsidRDefault="007C4ECB" w14:paraId="63D69428" w14:textId="77777777">
      <w:pPr>
        <w:rPr>
          <w:rStyle w:val="ui-provider"/>
        </w:rPr>
      </w:pPr>
    </w:p>
    <w:p w:rsidRPr="007C4ECB" w:rsidR="007C4ECB" w:rsidP="007C4ECB" w:rsidRDefault="007C4ECB" w14:paraId="39FEAE21" w14:textId="77777777">
      <w:pPr>
        <w:rPr>
          <w:rStyle w:val="ui-provider"/>
        </w:rPr>
      </w:pPr>
    </w:p>
    <w:p w:rsidRPr="007C4ECB" w:rsidR="007C4ECB" w:rsidP="007C4ECB" w:rsidRDefault="007C4ECB" w14:paraId="7A6AFB88" w14:textId="77777777">
      <w:pPr>
        <w:rPr>
          <w:rStyle w:val="ui-provider"/>
        </w:rPr>
      </w:pPr>
    </w:p>
    <w:p w:rsidRPr="007C4ECB" w:rsidR="007C4ECB" w:rsidP="007C4ECB" w:rsidRDefault="007C4ECB" w14:paraId="75407E8C" w14:textId="77777777">
      <w:pPr>
        <w:rPr>
          <w:rStyle w:val="ui-provider"/>
        </w:rPr>
      </w:pPr>
    </w:p>
    <w:p w:rsidRPr="007C4ECB" w:rsidR="007C4ECB" w:rsidP="007C4ECB" w:rsidRDefault="007C4ECB" w14:paraId="4643C1A9" w14:textId="77777777">
      <w:pPr>
        <w:rPr>
          <w:rStyle w:val="ui-provider"/>
        </w:rPr>
      </w:pPr>
    </w:p>
    <w:p w:rsidRPr="007C4ECB" w:rsidR="007C4ECB" w:rsidP="007C4ECB" w:rsidRDefault="007C4ECB" w14:paraId="30695387" w14:textId="77777777">
      <w:pPr>
        <w:rPr>
          <w:rStyle w:val="ui-provider"/>
        </w:rPr>
      </w:pPr>
    </w:p>
    <w:p w:rsidRPr="00347221" w:rsidR="00697943" w:rsidP="007C4ECB" w:rsidRDefault="007C4ECB" w14:paraId="7420C988" w14:textId="53B6216E">
      <w:r w:rsidRPr="007C4ECB">
        <w:rPr>
          <w:rStyle w:val="ui-provider"/>
        </w:rPr>
        <w:t xml:space="preserve">Judith </w:t>
      </w:r>
      <w:proofErr w:type="spellStart"/>
      <w:r w:rsidRPr="007C4ECB">
        <w:rPr>
          <w:rStyle w:val="ui-provider"/>
        </w:rPr>
        <w:t>Zs.C.M</w:t>
      </w:r>
      <w:proofErr w:type="spellEnd"/>
      <w:r w:rsidRPr="007C4ECB">
        <w:rPr>
          <w:rStyle w:val="ui-provider"/>
        </w:rPr>
        <w:t>. Tielen</w:t>
      </w:r>
    </w:p>
    <w:sectPr w:rsidRPr="00347221" w:rsidR="00697943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E00D" w14:textId="77777777" w:rsidR="00DC691C" w:rsidRDefault="00E37368">
      <w:r>
        <w:separator/>
      </w:r>
    </w:p>
    <w:p w14:paraId="22CC34E1" w14:textId="77777777" w:rsidR="00DC691C" w:rsidRDefault="00DC691C"/>
  </w:endnote>
  <w:endnote w:type="continuationSeparator" w:id="0">
    <w:p w14:paraId="4501C3CD" w14:textId="77777777" w:rsidR="00DC691C" w:rsidRDefault="00E37368">
      <w:r>
        <w:continuationSeparator/>
      </w:r>
    </w:p>
    <w:p w14:paraId="6FC160EB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0B63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42CEC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27FDC" w14:paraId="251B742E" w14:textId="77777777" w:rsidTr="004C7E1D">
      <w:trPr>
        <w:trHeight w:hRule="exact" w:val="357"/>
      </w:trPr>
      <w:tc>
        <w:tcPr>
          <w:tcW w:w="7603" w:type="dxa"/>
        </w:tcPr>
        <w:p w14:paraId="3CAC092A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2EE86946" w14:textId="77777777" w:rsidR="002F71BB" w:rsidRPr="004C7E1D" w:rsidRDefault="00E3736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944C2B5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27FDC" w14:paraId="264DE838" w14:textId="77777777" w:rsidTr="004C7E1D">
      <w:trPr>
        <w:trHeight w:hRule="exact" w:val="357"/>
      </w:trPr>
      <w:tc>
        <w:tcPr>
          <w:tcW w:w="7709" w:type="dxa"/>
        </w:tcPr>
        <w:p w14:paraId="707359DC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144B42C9" w14:textId="3D361C37" w:rsidR="00D17084" w:rsidRPr="004C7E1D" w:rsidRDefault="00E3736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C4ECB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5D285F6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8F5D0" w14:textId="77777777" w:rsidR="00DC691C" w:rsidRDefault="00E37368">
      <w:r>
        <w:separator/>
      </w:r>
    </w:p>
    <w:p w14:paraId="06BB1444" w14:textId="77777777" w:rsidR="00DC691C" w:rsidRDefault="00DC691C"/>
  </w:footnote>
  <w:footnote w:type="continuationSeparator" w:id="0">
    <w:p w14:paraId="2D222485" w14:textId="77777777" w:rsidR="00DC691C" w:rsidRDefault="00E37368">
      <w:r>
        <w:continuationSeparator/>
      </w:r>
    </w:p>
    <w:p w14:paraId="11DFC920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1F915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827FDC" w14:paraId="1AFC8EF4" w14:textId="77777777" w:rsidTr="006D2D53">
      <w:trPr>
        <w:trHeight w:hRule="exact" w:val="400"/>
      </w:trPr>
      <w:tc>
        <w:tcPr>
          <w:tcW w:w="7518" w:type="dxa"/>
        </w:tcPr>
        <w:p w14:paraId="76C91376" w14:textId="77777777" w:rsidR="00527BD4" w:rsidRPr="00275984" w:rsidRDefault="00527BD4" w:rsidP="00BF4427">
          <w:pPr>
            <w:pStyle w:val="Huisstijl-Rubricering"/>
          </w:pPr>
        </w:p>
      </w:tc>
    </w:tr>
  </w:tbl>
  <w:p w14:paraId="6604EE7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27FDC" w14:paraId="01DE76B1" w14:textId="77777777" w:rsidTr="003B528D">
      <w:tc>
        <w:tcPr>
          <w:tcW w:w="2160" w:type="dxa"/>
        </w:tcPr>
        <w:p w14:paraId="663E5F64" w14:textId="77777777" w:rsidR="002F71BB" w:rsidRPr="000407BB" w:rsidRDefault="00E3736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27FDC" w14:paraId="0BB14790" w14:textId="77777777" w:rsidTr="002F71BB">
      <w:trPr>
        <w:trHeight w:val="259"/>
      </w:trPr>
      <w:tc>
        <w:tcPr>
          <w:tcW w:w="2160" w:type="dxa"/>
        </w:tcPr>
        <w:p w14:paraId="4E7C2557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2B13185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27FDC" w14:paraId="3F922A4E" w14:textId="77777777" w:rsidTr="001377D4">
      <w:trPr>
        <w:trHeight w:val="2636"/>
      </w:trPr>
      <w:tc>
        <w:tcPr>
          <w:tcW w:w="737" w:type="dxa"/>
        </w:tcPr>
        <w:p w14:paraId="4D79BB0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5209AA2D" w14:textId="77777777" w:rsidR="00704845" w:rsidRDefault="00E37368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7EF6A1E8" wp14:editId="56AE3DF6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D272FD" w14:textId="77777777" w:rsidR="00483ECA" w:rsidRDefault="00483ECA" w:rsidP="00D037A9"/>
      </w:tc>
    </w:tr>
  </w:tbl>
  <w:p w14:paraId="656DB65E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27FDC" w14:paraId="654FB705" w14:textId="77777777" w:rsidTr="0008539E">
      <w:trPr>
        <w:trHeight w:hRule="exact" w:val="572"/>
      </w:trPr>
      <w:tc>
        <w:tcPr>
          <w:tcW w:w="7520" w:type="dxa"/>
        </w:tcPr>
        <w:p w14:paraId="3CFA31A7" w14:textId="77777777" w:rsidR="00527BD4" w:rsidRPr="00963440" w:rsidRDefault="00E37368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27FDC" w14:paraId="67694A0E" w14:textId="77777777" w:rsidTr="00E776C6">
      <w:trPr>
        <w:cantSplit/>
        <w:trHeight w:hRule="exact" w:val="238"/>
      </w:trPr>
      <w:tc>
        <w:tcPr>
          <w:tcW w:w="7520" w:type="dxa"/>
        </w:tcPr>
        <w:p w14:paraId="3E2D3579" w14:textId="77777777" w:rsidR="00093ABC" w:rsidRPr="00963440" w:rsidRDefault="00093ABC" w:rsidP="00963440"/>
      </w:tc>
    </w:tr>
    <w:tr w:rsidR="00827FDC" w14:paraId="503B1BB1" w14:textId="77777777" w:rsidTr="00E776C6">
      <w:trPr>
        <w:cantSplit/>
        <w:trHeight w:hRule="exact" w:val="1520"/>
      </w:trPr>
      <w:tc>
        <w:tcPr>
          <w:tcW w:w="7520" w:type="dxa"/>
        </w:tcPr>
        <w:p w14:paraId="4D4AF8E4" w14:textId="77777777" w:rsidR="00A604D3" w:rsidRPr="00963440" w:rsidRDefault="00A604D3" w:rsidP="00963440"/>
      </w:tc>
    </w:tr>
    <w:tr w:rsidR="00827FDC" w14:paraId="1969ED8F" w14:textId="77777777" w:rsidTr="00E776C6">
      <w:trPr>
        <w:trHeight w:hRule="exact" w:val="1077"/>
      </w:trPr>
      <w:tc>
        <w:tcPr>
          <w:tcW w:w="7520" w:type="dxa"/>
        </w:tcPr>
        <w:p w14:paraId="06A23F7A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FCB504F" w14:textId="77777777" w:rsidR="006F273B" w:rsidRDefault="006F273B" w:rsidP="00BC4AE3">
    <w:pPr>
      <w:pStyle w:val="Koptekst"/>
    </w:pPr>
  </w:p>
  <w:p w14:paraId="05D49383" w14:textId="77777777" w:rsidR="00153BD0" w:rsidRDefault="00153BD0" w:rsidP="00BC4AE3">
    <w:pPr>
      <w:pStyle w:val="Koptekst"/>
    </w:pPr>
  </w:p>
  <w:p w14:paraId="472BAD88" w14:textId="77777777" w:rsidR="0044605E" w:rsidRDefault="0044605E" w:rsidP="00BC4AE3">
    <w:pPr>
      <w:pStyle w:val="Koptekst"/>
    </w:pPr>
  </w:p>
  <w:p w14:paraId="71AD02EF" w14:textId="77777777" w:rsidR="0044605E" w:rsidRDefault="0044605E" w:rsidP="00BC4AE3">
    <w:pPr>
      <w:pStyle w:val="Koptekst"/>
    </w:pPr>
  </w:p>
  <w:p w14:paraId="1556847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08BA307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E582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482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C54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68C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CCC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088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BEBE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32E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1FD0DB7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D5A5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862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8F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5C66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404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E3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EE0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6D040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1019926">
    <w:abstractNumId w:val="10"/>
  </w:num>
  <w:num w:numId="2" w16cid:durableId="1859926569">
    <w:abstractNumId w:val="7"/>
  </w:num>
  <w:num w:numId="3" w16cid:durableId="1527674091">
    <w:abstractNumId w:val="6"/>
  </w:num>
  <w:num w:numId="4" w16cid:durableId="408505470">
    <w:abstractNumId w:val="5"/>
  </w:num>
  <w:num w:numId="5" w16cid:durableId="1548948585">
    <w:abstractNumId w:val="4"/>
  </w:num>
  <w:num w:numId="6" w16cid:durableId="1857756">
    <w:abstractNumId w:val="8"/>
  </w:num>
  <w:num w:numId="7" w16cid:durableId="163519641">
    <w:abstractNumId w:val="3"/>
  </w:num>
  <w:num w:numId="8" w16cid:durableId="2090997558">
    <w:abstractNumId w:val="2"/>
  </w:num>
  <w:num w:numId="9" w16cid:durableId="1779446078">
    <w:abstractNumId w:val="1"/>
  </w:num>
  <w:num w:numId="10" w16cid:durableId="55082392">
    <w:abstractNumId w:val="0"/>
  </w:num>
  <w:num w:numId="11" w16cid:durableId="65343096">
    <w:abstractNumId w:val="9"/>
  </w:num>
  <w:num w:numId="12" w16cid:durableId="2036610135">
    <w:abstractNumId w:val="11"/>
  </w:num>
  <w:num w:numId="13" w16cid:durableId="744062709">
    <w:abstractNumId w:val="13"/>
  </w:num>
  <w:num w:numId="14" w16cid:durableId="211219188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0C16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24CDB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23CC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25877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4A6D"/>
    <w:rsid w:val="003B0155"/>
    <w:rsid w:val="003B09DB"/>
    <w:rsid w:val="003B4551"/>
    <w:rsid w:val="003B4BEC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162F2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85446"/>
    <w:rsid w:val="0049501A"/>
    <w:rsid w:val="00496319"/>
    <w:rsid w:val="0049657E"/>
    <w:rsid w:val="00497279"/>
    <w:rsid w:val="004A010B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2BFC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A7667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4ECB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27FD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4A36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3087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3B9D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C2561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BF64F4"/>
    <w:rsid w:val="00BF774F"/>
    <w:rsid w:val="00C048DC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0F79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1F45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368"/>
    <w:rsid w:val="00E37811"/>
    <w:rsid w:val="00E468E4"/>
    <w:rsid w:val="00E51469"/>
    <w:rsid w:val="00E54114"/>
    <w:rsid w:val="00E5483F"/>
    <w:rsid w:val="00E56661"/>
    <w:rsid w:val="00E604DC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3ED3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51260"/>
  <w15:docId w15:val="{65FFF405-DEA3-4326-8C54-49A351F7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A13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868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2026-03-30T15:25:00.0000000Z</dcterms:created>
  <dcterms:modified xsi:type="dcterms:W3CDTF">2026-03-30T15:25:00.0000000Z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O203HOE</vt:lpwstr>
  </property>
  <property fmtid="{D5CDD505-2E9C-101B-9397-08002B2CF9AE}" pid="3" name="Author">
    <vt:lpwstr>O203HOE</vt:lpwstr>
  </property>
  <property fmtid="{D5CDD505-2E9C-101B-9397-08002B2CF9AE}" pid="4" name="cs_objectid">
    <vt:lpwstr>62967938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Schriftelijke vragen over het bericht ‘Bijna helft van docenten heeft te maken met fysiek geweld door leerlingen en ouders - Tijdens zwangerschap in mijn buik getrapt’</vt:lpwstr>
  </property>
  <property fmtid="{D5CDD505-2E9C-101B-9397-08002B2CF9AE}" pid="9" name="ocw_directie">
    <vt:lpwstr>KENO/3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Uitstel beantwoording schriftelijke vragen</vt:lpwstr>
  </property>
  <property fmtid="{D5CDD505-2E9C-101B-9397-08002B2CF9AE}" pid="17" name="TemplateId">
    <vt:lpwstr>F295975089FE423AB643998CCE410584</vt:lpwstr>
  </property>
  <property fmtid="{D5CDD505-2E9C-101B-9397-08002B2CF9AE}" pid="18" name="Typist">
    <vt:lpwstr>O203HOE</vt:lpwstr>
  </property>
</Properties>
</file>