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798297"/>
        <w:docPartObj>
          <w:docPartGallery w:val="Cover Pages"/>
          <w:docPartUnique/>
        </w:docPartObj>
      </w:sdtPr>
      <w:sdtContent>
        <w:p w:rsidR="00EE2A9D" w:rsidP="00EE2A9D" w:rsidRDefault="00EE2A9D" w14:paraId="581AE755" w14:textId="77777777"/>
        <w:p w:rsidR="00241BB9" w:rsidRDefault="00000000" w14:paraId="1B298338" w14:textId="77777777">
          <w:pPr>
            <w:spacing w:line="240" w:lineRule="auto"/>
          </w:pPr>
        </w:p>
      </w:sdtContent>
    </w:sdt>
    <w:p w:rsidR="00CD5856" w:rsidRDefault="00CD5856" w14:paraId="229BBEEE" w14:textId="77777777">
      <w:pPr>
        <w:spacing w:line="240" w:lineRule="auto"/>
      </w:pPr>
    </w:p>
    <w:p w:rsidR="00CD5856" w:rsidRDefault="00CD5856" w14:paraId="17F2C841" w14:textId="77777777"/>
    <w:p w:rsidR="00CD5856" w:rsidRDefault="00CD5856" w14:paraId="57F9114C"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RDefault="00000000" w14:paraId="0919667B" w14:textId="77777777">
      <w:pPr>
        <w:pStyle w:val="Huisstijl-Aanhef"/>
      </w:pPr>
      <w:r>
        <w:t>Geachte voorzitter,</w:t>
      </w:r>
    </w:p>
    <w:p w:rsidR="00EB2214" w:rsidP="00EB2214" w:rsidRDefault="00000000" w14:paraId="2E7D364E" w14:textId="6FE0B696">
      <w:r>
        <w:t xml:space="preserve">Gaag biedt </w:t>
      </w:r>
      <w:r w:rsidR="0027432A">
        <w:t xml:space="preserve">het kabinet de Kamer </w:t>
      </w:r>
      <w:r>
        <w:t xml:space="preserve">het Jaarbeeld 2025 van de Inspectie Gezondheidszorg en Jeugd (IGJ) aan. </w:t>
      </w:r>
      <w:r w:rsidR="0027432A">
        <w:t xml:space="preserve">De Kamer kan </w:t>
      </w:r>
      <w:r>
        <w:t xml:space="preserve">het jaarbeeld </w:t>
      </w:r>
      <w:r w:rsidR="00475542">
        <w:t xml:space="preserve">bekijken </w:t>
      </w:r>
      <w:r>
        <w:t xml:space="preserve">via </w:t>
      </w:r>
      <w:hyperlink w:history="1" r:id="rId11">
        <w:r w:rsidRPr="00475542" w:rsidR="00EB2214">
          <w:rPr>
            <w:rStyle w:val="Hyperlink"/>
          </w:rPr>
          <w:t>deze link</w:t>
        </w:r>
      </w:hyperlink>
      <w:r>
        <w:t xml:space="preserve">. Met dit jaarbeeld laat de inspectie zien wat zij in 2025 gedaan heeft in het toezicht op kwaliteit en veiligheid van zorg, het </w:t>
      </w:r>
      <w:r w:rsidRPr="00040EF0">
        <w:t>toezicht op de keten van geneesmiddelen en lichaamsmaterialen</w:t>
      </w:r>
      <w:r>
        <w:t xml:space="preserve">, </w:t>
      </w:r>
      <w:r w:rsidRPr="00040EF0">
        <w:t>de veiligheid van medische hulpmiddelen en de veilige toepassing daarvan door zorgverleners</w:t>
      </w:r>
      <w:r>
        <w:t>. Het jaarbeeld 2025 geeft een beeld van het brede toezicht veld van de IGJ en de diversiteit van activiteiten in het toezicht. Dat doet de IGJ onder meer aan de hand van cijfers, voorbeelden van activiteiten en perspectieven vanuit betrokkenen. Daarnaast zijn de ontwikkelingen in de organisatie van de IGJ beschreven.</w:t>
      </w:r>
    </w:p>
    <w:p w:rsidR="00EB2214" w:rsidP="00EB2214" w:rsidRDefault="00EB2214" w14:paraId="14991BF7" w14:textId="77777777"/>
    <w:p w:rsidR="00EB2214" w:rsidP="00EB2214" w:rsidRDefault="00000000" w14:paraId="50D28D19" w14:textId="77777777">
      <w:r>
        <w:t>Het jaarbeeld van de Inspectie Gezondheidszorg en Jeugd laat zien dat de grote</w:t>
      </w:r>
      <w:r w:rsidRPr="00685354">
        <w:t xml:space="preserve"> opgaven </w:t>
      </w:r>
      <w:r>
        <w:t xml:space="preserve">in de zorg vanzelfsprekend ook het </w:t>
      </w:r>
      <w:r w:rsidRPr="00626D3D">
        <w:t xml:space="preserve">toezicht </w:t>
      </w:r>
      <w:r>
        <w:t>op die zorg raken</w:t>
      </w:r>
      <w:r w:rsidRPr="00626D3D">
        <w:t xml:space="preserve">. </w:t>
      </w:r>
      <w:r>
        <w:t xml:space="preserve">Inspecteurs behandelen elke dag </w:t>
      </w:r>
      <w:r w:rsidRPr="00626D3D">
        <w:t>(verplichte) meldingen</w:t>
      </w:r>
      <w:r>
        <w:t xml:space="preserve">, leggen </w:t>
      </w:r>
      <w:r w:rsidRPr="00626D3D">
        <w:t>toezichtbezoeken af</w:t>
      </w:r>
      <w:r>
        <w:t xml:space="preserve"> en voeren wettelijk verplichte inspecties uit. </w:t>
      </w:r>
      <w:r w:rsidRPr="00626D3D">
        <w:t xml:space="preserve">Daar waar er grote zorgen waren op het gebied van kwaliteit en veiligheid, </w:t>
      </w:r>
      <w:r>
        <w:t>greep de inspectie in</w:t>
      </w:r>
      <w:r w:rsidRPr="00626D3D">
        <w:t xml:space="preserve">. </w:t>
      </w:r>
      <w:r>
        <w:t xml:space="preserve">De IGJ heeft in het bijzonder </w:t>
      </w:r>
      <w:r w:rsidRPr="00BD21B8">
        <w:t xml:space="preserve">oog voor mensen in een kwetsbare positie. </w:t>
      </w:r>
      <w:r>
        <w:t>In 2025 richtte zij een deel van de inzet op gezondheidsverschillen. Want deze treffen</w:t>
      </w:r>
      <w:r w:rsidRPr="00626D3D">
        <w:t xml:space="preserve"> </w:t>
      </w:r>
      <w:r>
        <w:t xml:space="preserve">juist </w:t>
      </w:r>
      <w:r w:rsidRPr="00626D3D">
        <w:t>de meest kwetsbare</w:t>
      </w:r>
      <w:r>
        <w:t xml:space="preserve"> mensen</w:t>
      </w:r>
      <w:r w:rsidRPr="00626D3D">
        <w:t xml:space="preserve"> in Nederland. </w:t>
      </w:r>
    </w:p>
    <w:p w:rsidR="00126CBF" w:rsidP="00126CBF" w:rsidRDefault="00126CBF" w14:paraId="7A7A90AE" w14:textId="77777777">
      <w:pPr>
        <w:spacing w:line="240" w:lineRule="atLeast"/>
        <w:contextualSpacing/>
        <w:rPr>
          <w:rFonts w:eastAsia="Times New Roman" w:cs="Times New Roman"/>
          <w:szCs w:val="20"/>
          <w:lang w:eastAsia="nl-NL"/>
        </w:rPr>
      </w:pPr>
    </w:p>
    <w:p w:rsidRPr="007A681B" w:rsidR="00126CBF" w:rsidP="00126CBF" w:rsidRDefault="00126CBF" w14:paraId="295419AE" w14:textId="77DD28FE">
      <w:pPr>
        <w:spacing w:line="240" w:lineRule="atLeast"/>
        <w:contextualSpacing/>
        <w:rPr>
          <w:rFonts w:eastAsia="Times New Roman" w:cs="Times New Roman"/>
          <w:szCs w:val="20"/>
          <w:lang w:eastAsia="nl-NL"/>
        </w:rPr>
      </w:pPr>
      <w:r w:rsidRPr="007A681B">
        <w:rPr>
          <w:rFonts w:eastAsia="Times New Roman" w:cs="Times New Roman"/>
          <w:szCs w:val="20"/>
          <w:lang w:eastAsia="nl-NL"/>
        </w:rPr>
        <w:t>Hoogachtend,</w:t>
      </w:r>
    </w:p>
    <w:p w:rsidR="00126CBF" w:rsidP="00126CBF" w:rsidRDefault="00126CBF" w14:paraId="1A69F5FD" w14:textId="77777777">
      <w:pPr>
        <w:spacing w:line="276" w:lineRule="auto"/>
        <w:contextualSpacing/>
        <w:rPr>
          <w:kern w:val="2"/>
          <w14:ligatures w14:val="standardContextual"/>
        </w:rPr>
      </w:pPr>
    </w:p>
    <w:p w:rsidRPr="007E36E2" w:rsidR="00126CBF" w:rsidP="00126CBF" w:rsidRDefault="00126CBF" w14:paraId="6E0EB337" w14:textId="77777777">
      <w:pPr>
        <w:spacing w:line="276" w:lineRule="auto"/>
        <w:contextualSpacing/>
        <w:rPr>
          <w:kern w:val="2"/>
          <w14:ligatures w14:val="standardContextual"/>
        </w:rPr>
      </w:pPr>
      <w:r w:rsidRPr="007E36E2">
        <w:rPr>
          <w:kern w:val="2"/>
          <w14:ligatures w14:val="standardContextual"/>
        </w:rPr>
        <w:t>de minister van Volksgezondheid,</w:t>
      </w:r>
    </w:p>
    <w:p w:rsidRPr="007E36E2" w:rsidR="00126CBF" w:rsidP="00126CBF" w:rsidRDefault="00126CBF" w14:paraId="44FE29AF" w14:textId="77777777">
      <w:pPr>
        <w:spacing w:line="276" w:lineRule="auto"/>
        <w:contextualSpacing/>
        <w:rPr>
          <w:kern w:val="2"/>
          <w14:ligatures w14:val="standardContextual"/>
        </w:rPr>
      </w:pPr>
      <w:r w:rsidRPr="007E36E2">
        <w:rPr>
          <w:kern w:val="2"/>
          <w14:ligatures w14:val="standardContextual"/>
        </w:rPr>
        <w:t>Welzijn en Sport,</w:t>
      </w:r>
    </w:p>
    <w:p w:rsidRPr="007E36E2" w:rsidR="00126CBF" w:rsidP="00126CBF" w:rsidRDefault="00126CBF" w14:paraId="6591FD35" w14:textId="77777777">
      <w:pPr>
        <w:spacing w:line="276" w:lineRule="auto"/>
        <w:contextualSpacing/>
        <w:rPr>
          <w:kern w:val="2"/>
          <w14:ligatures w14:val="standardContextual"/>
        </w:rPr>
      </w:pPr>
    </w:p>
    <w:p w:rsidRPr="007E36E2" w:rsidR="00126CBF" w:rsidP="00126CBF" w:rsidRDefault="00126CBF" w14:paraId="2CABC3E8" w14:textId="77777777">
      <w:pPr>
        <w:spacing w:line="276" w:lineRule="auto"/>
        <w:contextualSpacing/>
        <w:rPr>
          <w:kern w:val="2"/>
          <w14:ligatures w14:val="standardContextual"/>
        </w:rPr>
      </w:pPr>
    </w:p>
    <w:p w:rsidRPr="007E36E2" w:rsidR="00126CBF" w:rsidP="00126CBF" w:rsidRDefault="00126CBF" w14:paraId="5487531A" w14:textId="77777777">
      <w:pPr>
        <w:spacing w:line="276" w:lineRule="auto"/>
        <w:contextualSpacing/>
        <w:rPr>
          <w:kern w:val="2"/>
          <w14:ligatures w14:val="standardContextual"/>
        </w:rPr>
      </w:pPr>
    </w:p>
    <w:p w:rsidRPr="007E36E2" w:rsidR="00126CBF" w:rsidP="00126CBF" w:rsidRDefault="00126CBF" w14:paraId="668BF2A5" w14:textId="77777777">
      <w:pPr>
        <w:spacing w:line="276" w:lineRule="auto"/>
        <w:contextualSpacing/>
        <w:rPr>
          <w:kern w:val="2"/>
          <w14:ligatures w14:val="standardContextual"/>
        </w:rPr>
      </w:pPr>
    </w:p>
    <w:p w:rsidR="00126CBF" w:rsidP="00126CBF" w:rsidRDefault="00126CBF" w14:paraId="21E89ADB" w14:textId="77777777">
      <w:pPr>
        <w:spacing w:line="276" w:lineRule="auto"/>
        <w:contextualSpacing/>
        <w:rPr>
          <w:kern w:val="2"/>
          <w14:ligatures w14:val="standardContextual"/>
        </w:rPr>
      </w:pPr>
    </w:p>
    <w:p w:rsidRPr="007E36E2" w:rsidR="00126CBF" w:rsidP="00126CBF" w:rsidRDefault="00126CBF" w14:paraId="53FCD917" w14:textId="77777777">
      <w:pPr>
        <w:spacing w:line="276" w:lineRule="auto"/>
        <w:contextualSpacing/>
        <w:rPr>
          <w:kern w:val="2"/>
          <w14:ligatures w14:val="standardContextual"/>
        </w:rPr>
      </w:pPr>
    </w:p>
    <w:p w:rsidR="00235AED" w:rsidP="00126CBF" w:rsidRDefault="00126CBF" w14:paraId="2EE43A2F" w14:textId="54632817">
      <w:pPr>
        <w:spacing w:line="276" w:lineRule="auto"/>
        <w:contextualSpacing/>
        <w:rPr>
          <w:noProof/>
        </w:rPr>
      </w:pPr>
      <w:r w:rsidRPr="00C174F8">
        <w:rPr>
          <w:kern w:val="2"/>
          <w14:ligatures w14:val="standardContextual"/>
        </w:rPr>
        <w:t>Sophie Hermans</w:t>
      </w:r>
    </w:p>
    <w:sectPr w:rsidR="00235AED" w:rsidSect="008D59C5">
      <w:headerReference w:type="default" r:id="rId12"/>
      <w:headerReference w:type="first" r:id="rId13"/>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7FCDE" w14:textId="77777777" w:rsidR="00437D82" w:rsidRDefault="00437D82">
      <w:pPr>
        <w:spacing w:line="240" w:lineRule="auto"/>
      </w:pPr>
      <w:r>
        <w:separator/>
      </w:r>
    </w:p>
  </w:endnote>
  <w:endnote w:type="continuationSeparator" w:id="0">
    <w:p w14:paraId="3217DE16" w14:textId="77777777" w:rsidR="00437D82" w:rsidRDefault="00437D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8772F" w14:textId="77777777" w:rsidR="00DC7639" w:rsidRDefault="00000000">
    <w:pPr>
      <w:pStyle w:val="Voettekst"/>
    </w:pPr>
    <w:r>
      <w:rPr>
        <w:noProof/>
        <w:lang w:val="en-US" w:eastAsia="en-US" w:bidi="ar-SA"/>
      </w:rPr>
      <mc:AlternateContent>
        <mc:Choice Requires="wps">
          <w:drawing>
            <wp:anchor distT="0" distB="0" distL="114300" distR="114300" simplePos="0" relativeHeight="251650048" behindDoc="0" locked="1" layoutInCell="1" allowOverlap="1" wp14:anchorId="43A30CBC" wp14:editId="612C4E47">
              <wp:simplePos x="0" y="0"/>
              <wp:positionH relativeFrom="page">
                <wp:posOffset>5922645</wp:posOffset>
              </wp:positionH>
              <wp:positionV relativeFrom="page">
                <wp:posOffset>10225405</wp:posOffset>
              </wp:positionV>
              <wp:extent cx="1259840" cy="185420"/>
              <wp:effectExtent l="7620" t="5080" r="8890" b="9525"/>
              <wp:wrapNone/>
              <wp:docPr id="182713654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590E65EA"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43A30CBC"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590E65EA"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3E3AC" w14:textId="77777777" w:rsidR="00437D82" w:rsidRDefault="00437D82">
      <w:pPr>
        <w:spacing w:line="240" w:lineRule="auto"/>
      </w:pPr>
      <w:r>
        <w:separator/>
      </w:r>
    </w:p>
  </w:footnote>
  <w:footnote w:type="continuationSeparator" w:id="0">
    <w:p w14:paraId="3B44A411" w14:textId="77777777" w:rsidR="00437D82" w:rsidRDefault="00437D8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0749A" w14:textId="77777777" w:rsidR="00CD5856" w:rsidRDefault="00000000">
    <w:pPr>
      <w:pStyle w:val="Koptekst"/>
    </w:pPr>
    <w:r>
      <w:rPr>
        <w:noProof/>
        <w:lang w:eastAsia="nl-NL" w:bidi="ar-SA"/>
      </w:rPr>
      <w:drawing>
        <wp:anchor distT="0" distB="0" distL="114300" distR="114300" simplePos="0" relativeHeight="251653120" behindDoc="1" locked="0" layoutInCell="1" allowOverlap="1" wp14:anchorId="1D59EDDF" wp14:editId="1E07546A">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2096" behindDoc="0" locked="0" layoutInCell="1" allowOverlap="1" wp14:anchorId="1A3E162A" wp14:editId="5AE510D0">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noProof/>
        <w:lang w:eastAsia="nl-NL" w:bidi="ar-SA"/>
      </w:rPr>
      <mc:AlternateContent>
        <mc:Choice Requires="wps">
          <w:drawing>
            <wp:anchor distT="0" distB="0" distL="114300" distR="114300" simplePos="0" relativeHeight="251658240" behindDoc="0" locked="0" layoutInCell="1" allowOverlap="1" wp14:anchorId="20C2E750" wp14:editId="7030A32E">
              <wp:simplePos x="0" y="0"/>
              <wp:positionH relativeFrom="page">
                <wp:posOffset>5922645</wp:posOffset>
              </wp:positionH>
              <wp:positionV relativeFrom="page">
                <wp:posOffset>1965960</wp:posOffset>
              </wp:positionV>
              <wp:extent cx="1259840" cy="8009890"/>
              <wp:effectExtent l="7620" t="13335" r="8890" b="6350"/>
              <wp:wrapNone/>
              <wp:docPr id="71603296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507F3CC" w14:textId="77777777" w:rsidR="00CD5856" w:rsidRDefault="00000000">
                          <w:pPr>
                            <w:pStyle w:val="Huisstijl-AfzendgegevensW1"/>
                          </w:pPr>
                          <w:r>
                            <w:t>Bezoekadres</w:t>
                          </w:r>
                        </w:p>
                        <w:p w14:paraId="2D20BFD6" w14:textId="77777777" w:rsidR="00CD5856" w:rsidRDefault="00000000">
                          <w:pPr>
                            <w:pStyle w:val="Huisstijl-Afzendgegevens"/>
                          </w:pPr>
                          <w:r>
                            <w:t>Parnassusplein 5</w:t>
                          </w:r>
                        </w:p>
                        <w:p w14:paraId="5C6C4FB4"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423A99DC" w14:textId="77777777" w:rsidR="00CD5856" w:rsidRDefault="00000000">
                          <w:pPr>
                            <w:pStyle w:val="Huisstijl-Afzendgegevens"/>
                          </w:pPr>
                          <w:r w:rsidRPr="008D59C5">
                            <w:t>www.rijksoverheid.nl</w:t>
                          </w:r>
                        </w:p>
                        <w:p w14:paraId="5D2D7538" w14:textId="77777777" w:rsidR="00CD5856" w:rsidRDefault="00000000">
                          <w:pPr>
                            <w:pStyle w:val="Huisstijl-ReferentiegegevenskopW2"/>
                          </w:pPr>
                          <w:r w:rsidRPr="008D59C5">
                            <w:t>Kenmerk</w:t>
                          </w:r>
                        </w:p>
                        <w:p w14:paraId="33F6DF8E" w14:textId="77777777" w:rsidR="00CD5856" w:rsidRDefault="00000000">
                          <w:pPr>
                            <w:pStyle w:val="Huisstijl-Referentiegegevens"/>
                          </w:pPr>
                          <w:bookmarkStart w:id="0" w:name="_Hlk117784077"/>
                          <w:r>
                            <w:t>4366743-1095911-IGJ</w:t>
                          </w:r>
                        </w:p>
                        <w:bookmarkEnd w:id="0"/>
                        <w:p w14:paraId="20EB07E1" w14:textId="77777777" w:rsidR="00CD5856" w:rsidRPr="002B504F" w:rsidRDefault="00000000">
                          <w:pPr>
                            <w:pStyle w:val="Huisstijl-ReferentiegegevenskopW1"/>
                          </w:pPr>
                          <w:r w:rsidRPr="008D59C5">
                            <w:t>Bijlage(n)</w:t>
                          </w:r>
                        </w:p>
                        <w:p w14:paraId="739A0C8A" w14:textId="77777777" w:rsidR="00215CB5" w:rsidRDefault="00000000">
                          <w:pPr>
                            <w:pStyle w:val="Huisstijl-ReferentiegegevenskopW1"/>
                          </w:pPr>
                          <w:r>
                            <w:t>-</w:t>
                          </w:r>
                        </w:p>
                        <w:p w14:paraId="77E0071C" w14:textId="77777777" w:rsidR="00CD5856" w:rsidRDefault="00000000">
                          <w:pPr>
                            <w:pStyle w:val="Huisstijl-ReferentiegegevenskopW1"/>
                          </w:pPr>
                          <w:r>
                            <w:t>Kenmerk afzender</w:t>
                          </w:r>
                        </w:p>
                        <w:p w14:paraId="687DBC79" w14:textId="77777777" w:rsidR="00CD5856" w:rsidRDefault="00CD5856">
                          <w:pPr>
                            <w:pStyle w:val="Huisstijl-Referentiegegevens"/>
                          </w:pPr>
                        </w:p>
                        <w:p w14:paraId="3AB45F2D" w14:textId="77777777" w:rsidR="00CD5856" w:rsidRDefault="00000000">
                          <w:pPr>
                            <w:pStyle w:val="Huisstijl-Algemenevoorwaarden"/>
                          </w:pPr>
                          <w:r>
                            <w:t>Correspondentie uitsluitend richten aan het retouradres met vermelding van de datum en het kenmerk van deze brief.</w:t>
                          </w:r>
                        </w:p>
                        <w:p w14:paraId="34B4066F"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20C2E750"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" strokecolor="white">
              <v:textbox inset="0,0,0,0">
                <w:txbxContent>
                  <w:p w14:paraId="5507F3CC" w14:textId="77777777" w:rsidR="00CD5856" w:rsidRDefault="00000000">
                    <w:pPr>
                      <w:pStyle w:val="Huisstijl-AfzendgegevensW1"/>
                    </w:pPr>
                    <w:r>
                      <w:t>Bezoekadres</w:t>
                    </w:r>
                  </w:p>
                  <w:p w14:paraId="2D20BFD6" w14:textId="77777777" w:rsidR="00CD5856" w:rsidRDefault="00000000">
                    <w:pPr>
                      <w:pStyle w:val="Huisstijl-Afzendgegevens"/>
                    </w:pPr>
                    <w:r>
                      <w:t>Parnassusplein 5</w:t>
                    </w:r>
                  </w:p>
                  <w:p w14:paraId="5C6C4FB4"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423A99DC" w14:textId="77777777" w:rsidR="00CD5856" w:rsidRDefault="00000000">
                    <w:pPr>
                      <w:pStyle w:val="Huisstijl-Afzendgegevens"/>
                    </w:pPr>
                    <w:r w:rsidRPr="008D59C5">
                      <w:t>www.rijksoverheid.nl</w:t>
                    </w:r>
                  </w:p>
                  <w:p w14:paraId="5D2D7538" w14:textId="77777777" w:rsidR="00CD5856" w:rsidRDefault="00000000">
                    <w:pPr>
                      <w:pStyle w:val="Huisstijl-ReferentiegegevenskopW2"/>
                    </w:pPr>
                    <w:r w:rsidRPr="008D59C5">
                      <w:t>Kenmerk</w:t>
                    </w:r>
                  </w:p>
                  <w:p w14:paraId="33F6DF8E" w14:textId="77777777" w:rsidR="00CD5856" w:rsidRDefault="00000000">
                    <w:pPr>
                      <w:pStyle w:val="Huisstijl-Referentiegegevens"/>
                    </w:pPr>
                    <w:bookmarkStart w:id="1" w:name="_Hlk117784077"/>
                    <w:r>
                      <w:t>4366743-1095911-IGJ</w:t>
                    </w:r>
                  </w:p>
                  <w:bookmarkEnd w:id="1"/>
                  <w:p w14:paraId="20EB07E1" w14:textId="77777777" w:rsidR="00CD5856" w:rsidRPr="002B504F" w:rsidRDefault="00000000">
                    <w:pPr>
                      <w:pStyle w:val="Huisstijl-ReferentiegegevenskopW1"/>
                    </w:pPr>
                    <w:r w:rsidRPr="008D59C5">
                      <w:t>Bijlage(n)</w:t>
                    </w:r>
                  </w:p>
                  <w:p w14:paraId="739A0C8A" w14:textId="77777777" w:rsidR="00215CB5" w:rsidRDefault="00000000">
                    <w:pPr>
                      <w:pStyle w:val="Huisstijl-ReferentiegegevenskopW1"/>
                    </w:pPr>
                    <w:r>
                      <w:t>-</w:t>
                    </w:r>
                  </w:p>
                  <w:p w14:paraId="77E0071C" w14:textId="77777777" w:rsidR="00CD5856" w:rsidRDefault="00000000">
                    <w:pPr>
                      <w:pStyle w:val="Huisstijl-ReferentiegegevenskopW1"/>
                    </w:pPr>
                    <w:r>
                      <w:t>Kenmerk afzender</w:t>
                    </w:r>
                  </w:p>
                  <w:p w14:paraId="687DBC79" w14:textId="77777777" w:rsidR="00CD5856" w:rsidRDefault="00CD5856">
                    <w:pPr>
                      <w:pStyle w:val="Huisstijl-Referentiegegevens"/>
                    </w:pPr>
                  </w:p>
                  <w:p w14:paraId="3AB45F2D" w14:textId="77777777" w:rsidR="00CD5856" w:rsidRDefault="00000000">
                    <w:pPr>
                      <w:pStyle w:val="Huisstijl-Algemenevoorwaarden"/>
                    </w:pPr>
                    <w:r>
                      <w:t>Correspondentie uitsluitend richten aan het retouradres met vermelding van de datum en het kenmerk van deze brief.</w:t>
                    </w:r>
                  </w:p>
                  <w:p w14:paraId="34B4066F" w14:textId="77777777" w:rsidR="00CD5856" w:rsidRDefault="00CD5856"/>
                </w:txbxContent>
              </v:textbox>
              <w10:wrap anchorx="page" anchory="page"/>
            </v:shape>
          </w:pict>
        </mc:Fallback>
      </mc:AlternateContent>
    </w:r>
    <w:r>
      <w:rPr>
        <w:noProof/>
        <w:lang w:eastAsia="nl-NL" w:bidi="ar-SA"/>
      </w:rPr>
      <mc:AlternateContent>
        <mc:Choice Requires="wps">
          <w:drawing>
            <wp:anchor distT="0" distB="0" distL="114300" distR="114300" simplePos="0" relativeHeight="251657216" behindDoc="0" locked="0" layoutInCell="1" allowOverlap="1" wp14:anchorId="14F1019E" wp14:editId="7CD7BF12">
              <wp:simplePos x="0" y="0"/>
              <wp:positionH relativeFrom="page">
                <wp:posOffset>1011555</wp:posOffset>
              </wp:positionH>
              <wp:positionV relativeFrom="page">
                <wp:posOffset>3769995</wp:posOffset>
              </wp:positionV>
              <wp:extent cx="4103370" cy="466725"/>
              <wp:effectExtent l="11430" t="7620" r="9525" b="11430"/>
              <wp:wrapNone/>
              <wp:docPr id="160106440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15EFC1DA" w14:textId="7FF24761" w:rsidR="00CD5856" w:rsidRDefault="00000000">
                          <w:pPr>
                            <w:pStyle w:val="Huisstijl-Datumenbetreft"/>
                            <w:tabs>
                              <w:tab w:val="clear" w:pos="737"/>
                              <w:tab w:val="left" w:pos="-5954"/>
                              <w:tab w:val="left" w:pos="-5670"/>
                              <w:tab w:val="left" w:pos="1134"/>
                            </w:tabs>
                          </w:pPr>
                          <w:r>
                            <w:t>Datum</w:t>
                          </w:r>
                          <w:r w:rsidR="00E1490C">
                            <w:tab/>
                          </w:r>
                          <w:r w:rsidR="0027432A">
                            <w:t>31 maart 2026</w:t>
                          </w:r>
                        </w:p>
                        <w:p w14:paraId="29EC7B5F" w14:textId="77777777" w:rsidR="00CD5856" w:rsidRDefault="00000000">
                          <w:pPr>
                            <w:pStyle w:val="Huisstijl-Datumenbetreft"/>
                            <w:tabs>
                              <w:tab w:val="clear" w:pos="737"/>
                              <w:tab w:val="left" w:pos="-5954"/>
                              <w:tab w:val="left" w:pos="-5670"/>
                              <w:tab w:val="left" w:pos="1134"/>
                            </w:tabs>
                          </w:pPr>
                          <w:r>
                            <w:t>Betreft</w:t>
                          </w:r>
                          <w:r w:rsidR="00E1490C">
                            <w:tab/>
                          </w:r>
                          <w:r w:rsidR="00D64082">
                            <w:t>Jaarbeeld IGJ 2025</w:t>
                          </w:r>
                        </w:p>
                        <w:p w14:paraId="7045C7AC"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4F1019E" id="Text Box 29" o:spid="_x0000_s1027" type="#_x0000_t202" style="position:absolute;margin-left:79.65pt;margin-top:296.85pt;width:323.1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15EFC1DA" w14:textId="7FF24761" w:rsidR="00CD5856" w:rsidRDefault="00000000">
                    <w:pPr>
                      <w:pStyle w:val="Huisstijl-Datumenbetreft"/>
                      <w:tabs>
                        <w:tab w:val="clear" w:pos="737"/>
                        <w:tab w:val="left" w:pos="-5954"/>
                        <w:tab w:val="left" w:pos="-5670"/>
                        <w:tab w:val="left" w:pos="1134"/>
                      </w:tabs>
                    </w:pPr>
                    <w:r>
                      <w:t>Datum</w:t>
                    </w:r>
                    <w:r w:rsidR="00E1490C">
                      <w:tab/>
                    </w:r>
                    <w:r w:rsidR="0027432A">
                      <w:t>31 maart 2026</w:t>
                    </w:r>
                  </w:p>
                  <w:p w14:paraId="29EC7B5F" w14:textId="77777777" w:rsidR="00CD5856" w:rsidRDefault="00000000">
                    <w:pPr>
                      <w:pStyle w:val="Huisstijl-Datumenbetreft"/>
                      <w:tabs>
                        <w:tab w:val="clear" w:pos="737"/>
                        <w:tab w:val="left" w:pos="-5954"/>
                        <w:tab w:val="left" w:pos="-5670"/>
                        <w:tab w:val="left" w:pos="1134"/>
                      </w:tabs>
                    </w:pPr>
                    <w:r>
                      <w:t>Betreft</w:t>
                    </w:r>
                    <w:r w:rsidR="00E1490C">
                      <w:tab/>
                    </w:r>
                    <w:r w:rsidR="00D64082">
                      <w:t>Jaarbeeld IGJ 2025</w:t>
                    </w:r>
                  </w:p>
                  <w:p w14:paraId="7045C7AC" w14:textId="77777777" w:rsidR="00CD5856" w:rsidRDefault="00CD5856">
                    <w:pPr>
                      <w:pStyle w:val="Huisstijl-Datumenbetreft"/>
                      <w:tabs>
                        <w:tab w:val="left" w:pos="-5954"/>
                        <w:tab w:val="left" w:pos="-5670"/>
                      </w:tab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6192" behindDoc="0" locked="0" layoutInCell="1" allowOverlap="1" wp14:anchorId="7BCA09F9" wp14:editId="10EDA027">
              <wp:simplePos x="0" y="0"/>
              <wp:positionH relativeFrom="page">
                <wp:posOffset>1008380</wp:posOffset>
              </wp:positionH>
              <wp:positionV relativeFrom="page">
                <wp:posOffset>3384550</wp:posOffset>
              </wp:positionV>
              <wp:extent cx="4104005" cy="179705"/>
              <wp:effectExtent l="8255" t="12700" r="12065" b="7620"/>
              <wp:wrapNone/>
              <wp:docPr id="193526078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59FCC539"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BCA09F9"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59FCC539"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5168" behindDoc="0" locked="0" layoutInCell="1" allowOverlap="1" wp14:anchorId="0725B40A" wp14:editId="4C789C21">
              <wp:simplePos x="0" y="0"/>
              <wp:positionH relativeFrom="page">
                <wp:posOffset>1008380</wp:posOffset>
              </wp:positionH>
              <wp:positionV relativeFrom="page">
                <wp:posOffset>1944370</wp:posOffset>
              </wp:positionV>
              <wp:extent cx="3347720" cy="1080135"/>
              <wp:effectExtent l="8255" t="10795" r="6350" b="13970"/>
              <wp:wrapNone/>
              <wp:docPr id="68060859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5FB22181"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725B40A"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5FB22181"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4144" behindDoc="0" locked="1" layoutInCell="1" allowOverlap="1" wp14:anchorId="4A0A762E" wp14:editId="0E649489">
              <wp:simplePos x="0" y="0"/>
              <wp:positionH relativeFrom="page">
                <wp:posOffset>1008380</wp:posOffset>
              </wp:positionH>
              <wp:positionV relativeFrom="page">
                <wp:posOffset>1713865</wp:posOffset>
              </wp:positionV>
              <wp:extent cx="3590925" cy="144145"/>
              <wp:effectExtent l="8255" t="8890" r="10795" b="8890"/>
              <wp:wrapNone/>
              <wp:docPr id="1647758652"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00E28A32"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A0A762E"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00E28A32"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F2744" w14:textId="77777777" w:rsidR="00CD5856" w:rsidRDefault="00000000">
    <w:pPr>
      <w:pStyle w:val="Koptekst"/>
    </w:pPr>
    <w:r>
      <w:rPr>
        <w:noProof/>
        <w:lang w:eastAsia="nl-NL" w:bidi="ar-SA"/>
      </w:rPr>
      <mc:AlternateContent>
        <mc:Choice Requires="wps">
          <w:drawing>
            <wp:anchor distT="0" distB="0" distL="114300" distR="114300" simplePos="0" relativeHeight="251659264" behindDoc="0" locked="0" layoutInCell="1" allowOverlap="1" wp14:anchorId="7BC3ECA8" wp14:editId="265AD455">
              <wp:simplePos x="0" y="0"/>
              <wp:positionH relativeFrom="page">
                <wp:posOffset>5922645</wp:posOffset>
              </wp:positionH>
              <wp:positionV relativeFrom="page">
                <wp:posOffset>1936750</wp:posOffset>
              </wp:positionV>
              <wp:extent cx="1259840" cy="8009890"/>
              <wp:effectExtent l="7620" t="12700" r="8890" b="6985"/>
              <wp:wrapNone/>
              <wp:docPr id="3267998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05393DB" w14:textId="77777777" w:rsidR="00CD5856" w:rsidRDefault="00000000">
                          <w:pPr>
                            <w:pStyle w:val="Huisstijl-ReferentiegegevenskopW2"/>
                          </w:pPr>
                          <w:r w:rsidRPr="008D59C5">
                            <w:t>Kenmerk</w:t>
                          </w:r>
                        </w:p>
                        <w:p w14:paraId="215BDAF4" w14:textId="77777777" w:rsidR="00C95CA9" w:rsidRPr="00C95CA9" w:rsidRDefault="00000000" w:rsidP="00C95CA9">
                          <w:pPr>
                            <w:pStyle w:val="Huisstijl-Referentiegegevens"/>
                          </w:pPr>
                          <w:r w:rsidRPr="00C95CA9">
                            <w:t>4366743-1095911-IGJ</w:t>
                          </w:r>
                        </w:p>
                        <w:p w14:paraId="5BEB846E"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7BC3ECA8"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005393DB" w14:textId="77777777" w:rsidR="00CD5856" w:rsidRDefault="00000000">
                    <w:pPr>
                      <w:pStyle w:val="Huisstijl-ReferentiegegevenskopW2"/>
                    </w:pPr>
                    <w:r w:rsidRPr="008D59C5">
                      <w:t>Kenmerk</w:t>
                    </w:r>
                  </w:p>
                  <w:p w14:paraId="215BDAF4" w14:textId="77777777" w:rsidR="00C95CA9" w:rsidRPr="00C95CA9" w:rsidRDefault="00000000" w:rsidP="00C95CA9">
                    <w:pPr>
                      <w:pStyle w:val="Huisstijl-Referentiegegevens"/>
                    </w:pPr>
                    <w:r w:rsidRPr="00C95CA9">
                      <w:t>4366743-1095911-IGJ</w:t>
                    </w:r>
                  </w:p>
                  <w:p w14:paraId="5BEB846E"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0590788E" wp14:editId="126D917E">
              <wp:simplePos x="0" y="0"/>
              <wp:positionH relativeFrom="page">
                <wp:posOffset>5922645</wp:posOffset>
              </wp:positionH>
              <wp:positionV relativeFrom="page">
                <wp:posOffset>10225405</wp:posOffset>
              </wp:positionV>
              <wp:extent cx="1259840" cy="213995"/>
              <wp:effectExtent l="7620" t="5080" r="8890" b="9525"/>
              <wp:wrapNone/>
              <wp:docPr id="23486432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56FB58B7" w14:textId="7522D570"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D64082">
                            <w:fldChar w:fldCharType="begin"/>
                          </w:r>
                          <w:r>
                            <w:instrText xml:space="preserve"> SECTIONPAGES  \* Arabic  \* MERGEFORMAT </w:instrText>
                          </w:r>
                          <w:r w:rsidR="00D64082">
                            <w:fldChar w:fldCharType="separate"/>
                          </w:r>
                          <w:r w:rsidR="00126CBF">
                            <w:rPr>
                              <w:noProof/>
                            </w:rPr>
                            <w:t>2</w:t>
                          </w:r>
                          <w:r w:rsidR="00D64082">
                            <w:rPr>
                              <w:noProof/>
                            </w:rPr>
                            <w:fldChar w:fldCharType="end"/>
                          </w:r>
                        </w:p>
                        <w:p w14:paraId="03873BED" w14:textId="77777777" w:rsidR="00CD5856" w:rsidRDefault="00CD5856"/>
                        <w:p w14:paraId="7612A599" w14:textId="77777777" w:rsidR="00CD5856" w:rsidRDefault="00CD5856">
                          <w:pPr>
                            <w:pStyle w:val="Huisstijl-Paginanummer"/>
                          </w:pPr>
                        </w:p>
                        <w:p w14:paraId="4467C8C1"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590788E"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56FB58B7" w14:textId="7522D570"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D64082">
                      <w:fldChar w:fldCharType="begin"/>
                    </w:r>
                    <w:r>
                      <w:instrText xml:space="preserve"> SECTIONPAGES  \* Arabic  \* MERGEFORMAT </w:instrText>
                    </w:r>
                    <w:r w:rsidR="00D64082">
                      <w:fldChar w:fldCharType="separate"/>
                    </w:r>
                    <w:r w:rsidR="00126CBF">
                      <w:rPr>
                        <w:noProof/>
                      </w:rPr>
                      <w:t>2</w:t>
                    </w:r>
                    <w:r w:rsidR="00D64082">
                      <w:rPr>
                        <w:noProof/>
                      </w:rPr>
                      <w:fldChar w:fldCharType="end"/>
                    </w:r>
                  </w:p>
                  <w:p w14:paraId="03873BED" w14:textId="77777777" w:rsidR="00CD5856" w:rsidRDefault="00CD5856"/>
                  <w:p w14:paraId="7612A599" w14:textId="77777777" w:rsidR="00CD5856" w:rsidRDefault="00CD5856">
                    <w:pPr>
                      <w:pStyle w:val="Huisstijl-Paginanummer"/>
                    </w:pPr>
                  </w:p>
                  <w:p w14:paraId="4467C8C1"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88C16" w14:textId="77777777" w:rsidR="00CD5856" w:rsidRDefault="00000000">
    <w:pPr>
      <w:pStyle w:val="Koptekst"/>
    </w:pPr>
    <w:r>
      <w:rPr>
        <w:noProof/>
        <w:lang w:eastAsia="nl-NL" w:bidi="ar-SA"/>
      </w:rPr>
      <mc:AlternateContent>
        <mc:Choice Requires="wps">
          <w:drawing>
            <wp:anchor distT="0" distB="0" distL="114300" distR="114300" simplePos="0" relativeHeight="251664384" behindDoc="0" locked="0" layoutInCell="1" allowOverlap="1" wp14:anchorId="10734134" wp14:editId="309924BC">
              <wp:simplePos x="0" y="0"/>
              <wp:positionH relativeFrom="page">
                <wp:posOffset>1009650</wp:posOffset>
              </wp:positionH>
              <wp:positionV relativeFrom="page">
                <wp:posOffset>3768725</wp:posOffset>
              </wp:positionV>
              <wp:extent cx="4103370" cy="457200"/>
              <wp:effectExtent l="9525" t="6350" r="11430" b="12700"/>
              <wp:wrapTopAndBottom/>
              <wp:docPr id="70630595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3AF921B5"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126CBF">
                                <w:t>26 juni 2014</w:t>
                              </w:r>
                            </w:sdtContent>
                          </w:sdt>
                        </w:p>
                        <w:p w14:paraId="028EEBCF" w14:textId="77777777" w:rsidR="00CD5856" w:rsidRDefault="00000000">
                          <w:pPr>
                            <w:pStyle w:val="Huisstijl-Datumenbetreft"/>
                            <w:tabs>
                              <w:tab w:val="left" w:pos="-5954"/>
                              <w:tab w:val="left" w:pos="-5670"/>
                            </w:tabs>
                          </w:pPr>
                          <w:r>
                            <w:t>Betreft</w:t>
                          </w:r>
                          <w:r>
                            <w:tab/>
                          </w:r>
                          <w:r w:rsidR="008D59C5">
                            <w:t>BETREFT</w:t>
                          </w:r>
                        </w:p>
                        <w:p w14:paraId="3FF90984"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10734134"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3AF921B5"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126CBF">
                          <w:t>26 juni 2014</w:t>
                        </w:r>
                      </w:sdtContent>
                    </w:sdt>
                  </w:p>
                  <w:p w14:paraId="028EEBCF" w14:textId="77777777" w:rsidR="00CD5856" w:rsidRDefault="00000000">
                    <w:pPr>
                      <w:pStyle w:val="Huisstijl-Datumenbetreft"/>
                      <w:tabs>
                        <w:tab w:val="left" w:pos="-5954"/>
                        <w:tab w:val="left" w:pos="-5670"/>
                      </w:tabs>
                    </w:pPr>
                    <w:r>
                      <w:t>Betreft</w:t>
                    </w:r>
                    <w:r>
                      <w:tab/>
                    </w:r>
                    <w:r w:rsidR="008D59C5">
                      <w:t>BETREFT</w:t>
                    </w:r>
                  </w:p>
                  <w:p w14:paraId="3FF90984"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7E2306A7" wp14:editId="20C32403">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79495DEE" wp14:editId="0EA5614F">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7992D243" wp14:editId="109947E2">
              <wp:simplePos x="0" y="0"/>
              <wp:positionH relativeFrom="page">
                <wp:posOffset>5922645</wp:posOffset>
              </wp:positionH>
              <wp:positionV relativeFrom="page">
                <wp:posOffset>1964690</wp:posOffset>
              </wp:positionV>
              <wp:extent cx="1259840" cy="8009890"/>
              <wp:effectExtent l="7620" t="12065" r="8890" b="7620"/>
              <wp:wrapNone/>
              <wp:docPr id="67926517"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7F9C660" w14:textId="77777777" w:rsidR="00CD5856" w:rsidRDefault="00000000">
                          <w:pPr>
                            <w:pStyle w:val="Huisstijl-Afzendgegevens"/>
                          </w:pPr>
                          <w:r w:rsidRPr="008D59C5">
                            <w:t>Rijnstraat 50</w:t>
                          </w:r>
                        </w:p>
                        <w:p w14:paraId="643C1BF4" w14:textId="77777777" w:rsidR="00CD5856" w:rsidRDefault="00000000">
                          <w:pPr>
                            <w:pStyle w:val="Huisstijl-Afzendgegevens"/>
                          </w:pPr>
                          <w:r w:rsidRPr="008D59C5">
                            <w:t>Den Haag</w:t>
                          </w:r>
                        </w:p>
                        <w:p w14:paraId="710939A0" w14:textId="77777777" w:rsidR="00CD5856" w:rsidRDefault="00000000">
                          <w:pPr>
                            <w:pStyle w:val="Huisstijl-Afzendgegevens"/>
                          </w:pPr>
                          <w:r w:rsidRPr="008D59C5">
                            <w:t>www.rijksoverheid.nl</w:t>
                          </w:r>
                        </w:p>
                        <w:p w14:paraId="09F4B51A" w14:textId="77777777" w:rsidR="00CD5856" w:rsidRDefault="00000000">
                          <w:pPr>
                            <w:pStyle w:val="Huisstijl-AfzendgegevenskopW1"/>
                          </w:pPr>
                          <w:r>
                            <w:t>Contactpersoon</w:t>
                          </w:r>
                        </w:p>
                        <w:p w14:paraId="0BD4513C" w14:textId="77777777" w:rsidR="00CD5856" w:rsidRDefault="00000000">
                          <w:pPr>
                            <w:pStyle w:val="Huisstijl-Afzendgegevens"/>
                          </w:pPr>
                          <w:r w:rsidRPr="008D59C5">
                            <w:t>ing. J.A. Ramlal</w:t>
                          </w:r>
                        </w:p>
                        <w:p w14:paraId="6B3D1368" w14:textId="77777777" w:rsidR="00CD5856" w:rsidRDefault="00000000">
                          <w:pPr>
                            <w:pStyle w:val="Huisstijl-Afzendgegevens"/>
                          </w:pPr>
                          <w:r w:rsidRPr="008D59C5">
                            <w:t>ja.ramlal@minvws.nl</w:t>
                          </w:r>
                        </w:p>
                        <w:p w14:paraId="211E67DB" w14:textId="77777777" w:rsidR="00CD5856" w:rsidRDefault="00000000">
                          <w:pPr>
                            <w:pStyle w:val="Huisstijl-ReferentiegegevenskopW2"/>
                          </w:pPr>
                          <w:r>
                            <w:t>Ons kenmerk</w:t>
                          </w:r>
                        </w:p>
                        <w:p w14:paraId="268305C4" w14:textId="77777777" w:rsidR="00CD5856" w:rsidRDefault="00000000">
                          <w:pPr>
                            <w:pStyle w:val="Huisstijl-Referentiegegevens"/>
                          </w:pPr>
                          <w:r>
                            <w:t>KENMERK</w:t>
                          </w:r>
                        </w:p>
                        <w:p w14:paraId="0B80F571" w14:textId="77777777" w:rsidR="00CD5856" w:rsidRDefault="00000000">
                          <w:pPr>
                            <w:pStyle w:val="Huisstijl-ReferentiegegevenskopW1"/>
                          </w:pPr>
                          <w:r>
                            <w:t>Uw kenmerk</w:t>
                          </w:r>
                        </w:p>
                        <w:p w14:paraId="6D549D3B" w14:textId="77777777" w:rsidR="00CD5856" w:rsidRDefault="00000000">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992D243"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17F9C660" w14:textId="77777777" w:rsidR="00CD5856" w:rsidRDefault="00000000">
                    <w:pPr>
                      <w:pStyle w:val="Huisstijl-Afzendgegevens"/>
                    </w:pPr>
                    <w:r w:rsidRPr="008D59C5">
                      <w:t>Rijnstraat 50</w:t>
                    </w:r>
                  </w:p>
                  <w:p w14:paraId="643C1BF4" w14:textId="77777777" w:rsidR="00CD5856" w:rsidRDefault="00000000">
                    <w:pPr>
                      <w:pStyle w:val="Huisstijl-Afzendgegevens"/>
                    </w:pPr>
                    <w:r w:rsidRPr="008D59C5">
                      <w:t>Den Haag</w:t>
                    </w:r>
                  </w:p>
                  <w:p w14:paraId="710939A0" w14:textId="77777777" w:rsidR="00CD5856" w:rsidRDefault="00000000">
                    <w:pPr>
                      <w:pStyle w:val="Huisstijl-Afzendgegevens"/>
                    </w:pPr>
                    <w:r w:rsidRPr="008D59C5">
                      <w:t>www.rijksoverheid.nl</w:t>
                    </w:r>
                  </w:p>
                  <w:p w14:paraId="09F4B51A" w14:textId="77777777" w:rsidR="00CD5856" w:rsidRDefault="00000000">
                    <w:pPr>
                      <w:pStyle w:val="Huisstijl-AfzendgegevenskopW1"/>
                    </w:pPr>
                    <w:r>
                      <w:t>Contactpersoon</w:t>
                    </w:r>
                  </w:p>
                  <w:p w14:paraId="0BD4513C" w14:textId="77777777" w:rsidR="00CD5856" w:rsidRDefault="00000000">
                    <w:pPr>
                      <w:pStyle w:val="Huisstijl-Afzendgegevens"/>
                    </w:pPr>
                    <w:r w:rsidRPr="008D59C5">
                      <w:t>ing. J.A. Ramlal</w:t>
                    </w:r>
                  </w:p>
                  <w:p w14:paraId="6B3D1368" w14:textId="77777777" w:rsidR="00CD5856" w:rsidRDefault="00000000">
                    <w:pPr>
                      <w:pStyle w:val="Huisstijl-Afzendgegevens"/>
                    </w:pPr>
                    <w:r w:rsidRPr="008D59C5">
                      <w:t>ja.ramlal@minvws.nl</w:t>
                    </w:r>
                  </w:p>
                  <w:p w14:paraId="211E67DB" w14:textId="77777777" w:rsidR="00CD5856" w:rsidRDefault="00000000">
                    <w:pPr>
                      <w:pStyle w:val="Huisstijl-ReferentiegegevenskopW2"/>
                    </w:pPr>
                    <w:r>
                      <w:t>Ons kenmerk</w:t>
                    </w:r>
                  </w:p>
                  <w:p w14:paraId="268305C4" w14:textId="77777777" w:rsidR="00CD5856" w:rsidRDefault="00000000">
                    <w:pPr>
                      <w:pStyle w:val="Huisstijl-Referentiegegevens"/>
                    </w:pPr>
                    <w:r>
                      <w:t>KENMERK</w:t>
                    </w:r>
                  </w:p>
                  <w:p w14:paraId="0B80F571" w14:textId="77777777" w:rsidR="00CD5856" w:rsidRDefault="00000000">
                    <w:pPr>
                      <w:pStyle w:val="Huisstijl-ReferentiegegevenskopW1"/>
                    </w:pPr>
                    <w:r>
                      <w:t>Uw kenmerk</w:t>
                    </w:r>
                  </w:p>
                  <w:p w14:paraId="6D549D3B"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6367602C" wp14:editId="0FE1653C">
              <wp:simplePos x="0" y="0"/>
              <wp:positionH relativeFrom="page">
                <wp:posOffset>1008380</wp:posOffset>
              </wp:positionH>
              <wp:positionV relativeFrom="page">
                <wp:posOffset>1942465</wp:posOffset>
              </wp:positionV>
              <wp:extent cx="2988310" cy="1080135"/>
              <wp:effectExtent l="8255" t="8890" r="13335" b="6350"/>
              <wp:wrapNone/>
              <wp:docPr id="1918126530"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1FA1DE35"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367602C"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1FA1DE35"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54F55BD4" wp14:editId="63D0B439">
              <wp:simplePos x="0" y="0"/>
              <wp:positionH relativeFrom="page">
                <wp:posOffset>5922645</wp:posOffset>
              </wp:positionH>
              <wp:positionV relativeFrom="page">
                <wp:posOffset>10224770</wp:posOffset>
              </wp:positionV>
              <wp:extent cx="730885" cy="107950"/>
              <wp:effectExtent l="7620" t="13970" r="13970" b="11430"/>
              <wp:wrapNone/>
              <wp:docPr id="551323707"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7C5F49B2"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4F55BD4"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7C5F49B2"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589ED13D" wp14:editId="5FCDE587">
              <wp:simplePos x="0" y="0"/>
              <wp:positionH relativeFrom="page">
                <wp:posOffset>1008380</wp:posOffset>
              </wp:positionH>
              <wp:positionV relativeFrom="page">
                <wp:posOffset>3384550</wp:posOffset>
              </wp:positionV>
              <wp:extent cx="4104005" cy="179705"/>
              <wp:effectExtent l="8255" t="12700" r="12065" b="7620"/>
              <wp:wrapNone/>
              <wp:docPr id="221907115"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518A5231"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89ED13D"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518A5231"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78EB5A1C" wp14:editId="77ECDDDA">
              <wp:simplePos x="0" y="0"/>
              <wp:positionH relativeFrom="page">
                <wp:posOffset>1008380</wp:posOffset>
              </wp:positionH>
              <wp:positionV relativeFrom="page">
                <wp:posOffset>1715135</wp:posOffset>
              </wp:positionV>
              <wp:extent cx="3590925" cy="144145"/>
              <wp:effectExtent l="8255" t="10160" r="10795" b="7620"/>
              <wp:wrapNone/>
              <wp:docPr id="1266966675"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44DF7D7D" w14:textId="77777777" w:rsidR="00CD5856" w:rsidRDefault="00000000">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8EB5A1C"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44DF7D7D"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A576F"/>
    <w:multiLevelType w:val="hybridMultilevel"/>
    <w:tmpl w:val="DB8AF5D4"/>
    <w:lvl w:ilvl="0" w:tplc="B554CF1A">
      <w:numFmt w:val="bullet"/>
      <w:lvlText w:val=""/>
      <w:lvlJc w:val="left"/>
      <w:pPr>
        <w:ind w:left="720" w:hanging="360"/>
      </w:pPr>
      <w:rPr>
        <w:rFonts w:ascii="Wingdings" w:eastAsia="DejaVu Sans" w:hAnsi="Wingdings" w:cs="Lohit Hindi" w:hint="default"/>
      </w:rPr>
    </w:lvl>
    <w:lvl w:ilvl="1" w:tplc="C406A102" w:tentative="1">
      <w:start w:val="1"/>
      <w:numFmt w:val="bullet"/>
      <w:lvlText w:val="o"/>
      <w:lvlJc w:val="left"/>
      <w:pPr>
        <w:ind w:left="1440" w:hanging="360"/>
      </w:pPr>
      <w:rPr>
        <w:rFonts w:ascii="Courier New" w:hAnsi="Courier New" w:cs="Courier New" w:hint="default"/>
      </w:rPr>
    </w:lvl>
    <w:lvl w:ilvl="2" w:tplc="734CCE76" w:tentative="1">
      <w:start w:val="1"/>
      <w:numFmt w:val="bullet"/>
      <w:lvlText w:val=""/>
      <w:lvlJc w:val="left"/>
      <w:pPr>
        <w:ind w:left="2160" w:hanging="360"/>
      </w:pPr>
      <w:rPr>
        <w:rFonts w:ascii="Wingdings" w:hAnsi="Wingdings" w:hint="default"/>
      </w:rPr>
    </w:lvl>
    <w:lvl w:ilvl="3" w:tplc="15BC3652" w:tentative="1">
      <w:start w:val="1"/>
      <w:numFmt w:val="bullet"/>
      <w:lvlText w:val=""/>
      <w:lvlJc w:val="left"/>
      <w:pPr>
        <w:ind w:left="2880" w:hanging="360"/>
      </w:pPr>
      <w:rPr>
        <w:rFonts w:ascii="Symbol" w:hAnsi="Symbol" w:hint="default"/>
      </w:rPr>
    </w:lvl>
    <w:lvl w:ilvl="4" w:tplc="5F62A07A" w:tentative="1">
      <w:start w:val="1"/>
      <w:numFmt w:val="bullet"/>
      <w:lvlText w:val="o"/>
      <w:lvlJc w:val="left"/>
      <w:pPr>
        <w:ind w:left="3600" w:hanging="360"/>
      </w:pPr>
      <w:rPr>
        <w:rFonts w:ascii="Courier New" w:hAnsi="Courier New" w:cs="Courier New" w:hint="default"/>
      </w:rPr>
    </w:lvl>
    <w:lvl w:ilvl="5" w:tplc="F1FE3186" w:tentative="1">
      <w:start w:val="1"/>
      <w:numFmt w:val="bullet"/>
      <w:lvlText w:val=""/>
      <w:lvlJc w:val="left"/>
      <w:pPr>
        <w:ind w:left="4320" w:hanging="360"/>
      </w:pPr>
      <w:rPr>
        <w:rFonts w:ascii="Wingdings" w:hAnsi="Wingdings" w:hint="default"/>
      </w:rPr>
    </w:lvl>
    <w:lvl w:ilvl="6" w:tplc="6642750E" w:tentative="1">
      <w:start w:val="1"/>
      <w:numFmt w:val="bullet"/>
      <w:lvlText w:val=""/>
      <w:lvlJc w:val="left"/>
      <w:pPr>
        <w:ind w:left="5040" w:hanging="360"/>
      </w:pPr>
      <w:rPr>
        <w:rFonts w:ascii="Symbol" w:hAnsi="Symbol" w:hint="default"/>
      </w:rPr>
    </w:lvl>
    <w:lvl w:ilvl="7" w:tplc="30B62C40" w:tentative="1">
      <w:start w:val="1"/>
      <w:numFmt w:val="bullet"/>
      <w:lvlText w:val="o"/>
      <w:lvlJc w:val="left"/>
      <w:pPr>
        <w:ind w:left="5760" w:hanging="360"/>
      </w:pPr>
      <w:rPr>
        <w:rFonts w:ascii="Courier New" w:hAnsi="Courier New" w:cs="Courier New" w:hint="default"/>
      </w:rPr>
    </w:lvl>
    <w:lvl w:ilvl="8" w:tplc="DC8C8090" w:tentative="1">
      <w:start w:val="1"/>
      <w:numFmt w:val="bullet"/>
      <w:lvlText w:val=""/>
      <w:lvlJc w:val="left"/>
      <w:pPr>
        <w:ind w:left="6480" w:hanging="360"/>
      </w:pPr>
      <w:rPr>
        <w:rFonts w:ascii="Wingdings" w:hAnsi="Wingdings" w:hint="default"/>
      </w:rPr>
    </w:lvl>
  </w:abstractNum>
  <w:num w:numId="1" w16cid:durableId="1751537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40EF0"/>
    <w:rsid w:val="00050D5B"/>
    <w:rsid w:val="000B1832"/>
    <w:rsid w:val="000B45B1"/>
    <w:rsid w:val="000C29E1"/>
    <w:rsid w:val="000D0CCB"/>
    <w:rsid w:val="000D6D8A"/>
    <w:rsid w:val="000E2F12"/>
    <w:rsid w:val="000E54B6"/>
    <w:rsid w:val="00113778"/>
    <w:rsid w:val="00125BDF"/>
    <w:rsid w:val="00126CBF"/>
    <w:rsid w:val="00147881"/>
    <w:rsid w:val="00172CD9"/>
    <w:rsid w:val="001B41E1"/>
    <w:rsid w:val="001B7303"/>
    <w:rsid w:val="00213397"/>
    <w:rsid w:val="00215CB5"/>
    <w:rsid w:val="00235AED"/>
    <w:rsid w:val="00241BB9"/>
    <w:rsid w:val="00247089"/>
    <w:rsid w:val="0027432A"/>
    <w:rsid w:val="00297795"/>
    <w:rsid w:val="002B1D9F"/>
    <w:rsid w:val="002B504F"/>
    <w:rsid w:val="002F4886"/>
    <w:rsid w:val="00334C45"/>
    <w:rsid w:val="003451E2"/>
    <w:rsid w:val="00347F1B"/>
    <w:rsid w:val="003B287C"/>
    <w:rsid w:val="003B48D4"/>
    <w:rsid w:val="003C472B"/>
    <w:rsid w:val="003C6ED5"/>
    <w:rsid w:val="003C700C"/>
    <w:rsid w:val="003C7185"/>
    <w:rsid w:val="003D27F8"/>
    <w:rsid w:val="003F3A47"/>
    <w:rsid w:val="0043480A"/>
    <w:rsid w:val="00437B5F"/>
    <w:rsid w:val="00437D82"/>
    <w:rsid w:val="004509BE"/>
    <w:rsid w:val="0045486D"/>
    <w:rsid w:val="00463DBC"/>
    <w:rsid w:val="00475542"/>
    <w:rsid w:val="004934A8"/>
    <w:rsid w:val="004E7A39"/>
    <w:rsid w:val="004F0B09"/>
    <w:rsid w:val="00516D6A"/>
    <w:rsid w:val="00523C02"/>
    <w:rsid w:val="00544135"/>
    <w:rsid w:val="005600D7"/>
    <w:rsid w:val="005677D6"/>
    <w:rsid w:val="00582E97"/>
    <w:rsid w:val="00587714"/>
    <w:rsid w:val="005C3CD4"/>
    <w:rsid w:val="005D327A"/>
    <w:rsid w:val="00626D3D"/>
    <w:rsid w:val="0063555A"/>
    <w:rsid w:val="00642C20"/>
    <w:rsid w:val="00685354"/>
    <w:rsid w:val="00686885"/>
    <w:rsid w:val="006922AC"/>
    <w:rsid w:val="00697032"/>
    <w:rsid w:val="006B16C1"/>
    <w:rsid w:val="0074764C"/>
    <w:rsid w:val="00763E81"/>
    <w:rsid w:val="00776965"/>
    <w:rsid w:val="007A4F37"/>
    <w:rsid w:val="007B028B"/>
    <w:rsid w:val="007B6A41"/>
    <w:rsid w:val="007D0F21"/>
    <w:rsid w:val="007D23C6"/>
    <w:rsid w:val="007D3A82"/>
    <w:rsid w:val="007E36BA"/>
    <w:rsid w:val="007F380D"/>
    <w:rsid w:val="007F4A98"/>
    <w:rsid w:val="0087691C"/>
    <w:rsid w:val="00893C24"/>
    <w:rsid w:val="008A21F4"/>
    <w:rsid w:val="008D59C5"/>
    <w:rsid w:val="008D618A"/>
    <w:rsid w:val="008E210E"/>
    <w:rsid w:val="008E4B89"/>
    <w:rsid w:val="008F33AD"/>
    <w:rsid w:val="00916858"/>
    <w:rsid w:val="00960E2B"/>
    <w:rsid w:val="00985A65"/>
    <w:rsid w:val="009A31BF"/>
    <w:rsid w:val="009B2459"/>
    <w:rsid w:val="009C4777"/>
    <w:rsid w:val="009D3C77"/>
    <w:rsid w:val="009D4F56"/>
    <w:rsid w:val="009D7D63"/>
    <w:rsid w:val="009F419D"/>
    <w:rsid w:val="00A52DBE"/>
    <w:rsid w:val="00A83BE3"/>
    <w:rsid w:val="00AA61EA"/>
    <w:rsid w:val="00AA73FA"/>
    <w:rsid w:val="00AF6BEC"/>
    <w:rsid w:val="00B8296E"/>
    <w:rsid w:val="00B82F43"/>
    <w:rsid w:val="00BA007E"/>
    <w:rsid w:val="00BA7566"/>
    <w:rsid w:val="00BC481F"/>
    <w:rsid w:val="00BD21B8"/>
    <w:rsid w:val="00BD75C1"/>
    <w:rsid w:val="00C040AF"/>
    <w:rsid w:val="00C3438D"/>
    <w:rsid w:val="00C62B6C"/>
    <w:rsid w:val="00C81260"/>
    <w:rsid w:val="00C95CA9"/>
    <w:rsid w:val="00CA061B"/>
    <w:rsid w:val="00CA405D"/>
    <w:rsid w:val="00CD4AED"/>
    <w:rsid w:val="00CD5856"/>
    <w:rsid w:val="00CF0F2E"/>
    <w:rsid w:val="00CF3E82"/>
    <w:rsid w:val="00D54679"/>
    <w:rsid w:val="00D64082"/>
    <w:rsid w:val="00D67BAF"/>
    <w:rsid w:val="00DA15A1"/>
    <w:rsid w:val="00DC7639"/>
    <w:rsid w:val="00E1490C"/>
    <w:rsid w:val="00E37122"/>
    <w:rsid w:val="00E725A8"/>
    <w:rsid w:val="00E85195"/>
    <w:rsid w:val="00EA275E"/>
    <w:rsid w:val="00EB2214"/>
    <w:rsid w:val="00EE23CE"/>
    <w:rsid w:val="00EE2A9D"/>
    <w:rsid w:val="00F32EA9"/>
    <w:rsid w:val="00F56EBE"/>
    <w:rsid w:val="00F72360"/>
    <w:rsid w:val="00F753EA"/>
    <w:rsid w:val="00F847BF"/>
    <w:rsid w:val="00F87BE2"/>
    <w:rsid w:val="00F87E88"/>
    <w:rsid w:val="00FC776C"/>
    <w:rsid w:val="00FD036B"/>
    <w:rsid w:val="00FE4200"/>
    <w:rsid w:val="00FE4717"/>
    <w:rsid w:val="00FF68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A5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character" w:styleId="Hyperlink">
    <w:name w:val="Hyperlink"/>
    <w:basedOn w:val="Standaardalinea-lettertype"/>
    <w:uiPriority w:val="99"/>
    <w:unhideWhenUsed/>
    <w:rsid w:val="00475542"/>
    <w:rPr>
      <w:color w:val="0000FF" w:themeColor="hyperlink"/>
      <w:u w:val="single"/>
    </w:rPr>
  </w:style>
  <w:style w:type="character" w:styleId="Onopgelostemelding">
    <w:name w:val="Unresolved Mention"/>
    <w:basedOn w:val="Standaardalinea-lettertype"/>
    <w:uiPriority w:val="99"/>
    <w:semiHidden/>
    <w:unhideWhenUsed/>
    <w:rsid w:val="004755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webSettings" Target="webSettings.xml" Id="rId6" /><Relationship Type="http://schemas.openxmlformats.org/officeDocument/2006/relationships/hyperlink" Target="https://www.igj.nl/documenten/2026/03/31/jaarbeeld-igj-2025" TargetMode="Externa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235</ap:Words>
  <ap:Characters>1295</ap:Characters>
  <ap:DocSecurity>0</ap:DocSecurity>
  <ap:Lines>10</ap:Lines>
  <ap:Paragraphs>3</ap:Paragraphs>
  <ap:ScaleCrop>false</ap:ScaleCrop>
  <ap:LinksUpToDate>false</ap:LinksUpToDate>
  <ap:CharactersWithSpaces>1527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2026-03-30T08:38:00.0000000Z</dcterms:created>
  <dcterms:modified xsi:type="dcterms:W3CDTF">2026-03-30T08:38:00.0000000Z</dcterms:modified>
  <dc:description>------------------------</dc:description>
  <dc:subject/>
  <dc:title/>
  <keywords/>
  <version/>
  <category/>
</coreProperties>
</file>