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583ED7" w:rsidRDefault="0021269E" w14:paraId="425660D1" w14:textId="77777777">
      <w:r>
        <w:t>Geachte Voorzitter,</w:t>
      </w:r>
    </w:p>
    <w:p w:rsidR="00D15779" w:rsidP="00583ED7" w:rsidRDefault="00D15779" w14:paraId="06CD192E" w14:textId="77777777"/>
    <w:p w:rsidR="00D15779" w:rsidP="00583ED7" w:rsidRDefault="00CD1CAA" w14:paraId="054BB8BB" w14:textId="062B7C84">
      <w:r>
        <w:t>Hierbij stuur ik u de geannoteerde agenda voor de informele Raad voor Toerisme die op 16 en 17 juni 2026 plaatsvindt op Cyprus.</w:t>
      </w:r>
      <w:r w:rsidR="00583ED7">
        <w:t xml:space="preserve"> </w:t>
      </w:r>
    </w:p>
    <w:p w:rsidR="00D15779" w:rsidP="00583ED7" w:rsidRDefault="00D15779" w14:paraId="44FA8831" w14:textId="77777777"/>
    <w:p w:rsidR="00C90702" w:rsidP="00583ED7" w:rsidRDefault="00C90702" w14:paraId="54CAE634" w14:textId="77777777"/>
    <w:p w:rsidR="00583ED7" w:rsidP="00583ED7" w:rsidRDefault="00583ED7" w14:paraId="1AA97B04" w14:textId="77777777"/>
    <w:p w:rsidR="00CD1CAA" w:rsidP="00583ED7" w:rsidRDefault="00CD1CAA" w14:paraId="1DED8788" w14:textId="77777777"/>
    <w:p w:rsidRPr="005C65B5" w:rsidR="00FD2551" w:rsidP="00583ED7" w:rsidRDefault="00FD2551" w14:paraId="71C71748" w14:textId="77777777"/>
    <w:p w:rsidRPr="00591E4A" w:rsidR="00C90702" w:rsidP="00583ED7" w:rsidRDefault="0021269E" w14:paraId="06EE3A14" w14:textId="77777777">
      <w:pPr>
        <w:rPr>
          <w:szCs w:val="18"/>
        </w:rPr>
      </w:pPr>
      <w:r>
        <w:rPr>
          <w:szCs w:val="18"/>
        </w:rPr>
        <w:t>Heleen Herbert</w:t>
      </w:r>
    </w:p>
    <w:p w:rsidR="00FD2551" w:rsidP="00583ED7" w:rsidRDefault="0021269E" w14:paraId="7C36B4EE" w14:textId="6AAC97F8">
      <w:r w:rsidRPr="005C65B5">
        <w:t>Minister van Economische Zaken</w:t>
      </w:r>
      <w:r w:rsidR="00F12C95">
        <w:t xml:space="preserve"> en Klimaat</w:t>
      </w:r>
    </w:p>
    <w:p w:rsidR="00FD2551" w:rsidP="00583ED7" w:rsidRDefault="00FD2551" w14:paraId="7A4EFBDA" w14:textId="77777777">
      <w:r>
        <w:br w:type="page"/>
      </w:r>
    </w:p>
    <w:p w:rsidRPr="00DF58A2" w:rsidR="00FD2551" w:rsidP="00583ED7" w:rsidRDefault="00FD2551" w14:paraId="339C58FF" w14:textId="77777777">
      <w:pPr>
        <w:rPr>
          <w:b/>
          <w:bCs/>
        </w:rPr>
      </w:pPr>
      <w:r w:rsidRPr="00DF58A2">
        <w:rPr>
          <w:b/>
          <w:bCs/>
        </w:rPr>
        <w:t>Geannoteerde agenda Informele Toerismeraad 16 en 17 april 2026 op Cyprus</w:t>
      </w:r>
    </w:p>
    <w:p w:rsidR="0021269E" w:rsidP="00583ED7" w:rsidRDefault="0021269E" w14:paraId="3EEC2884" w14:textId="77777777"/>
    <w:p w:rsidRPr="00764221" w:rsidR="00FD2551" w:rsidP="00583ED7" w:rsidRDefault="00FD2551" w14:paraId="100EFD17" w14:textId="6389622E">
      <w:r w:rsidRPr="00764221">
        <w:t xml:space="preserve">Het Cypriotische voorzitterschap heeft deze Raad geïnitieerd om van gedachten te wisselen over het toekomstige toerismebeleid binnen de EU. Centraal hierbij staat de nieuwe duurzame toerismestrategie die de Europese Commissie (hierna: de Commissie) in juni 2026 van plan is te publiceren. Daarnaast </w:t>
      </w:r>
      <w:r>
        <w:t xml:space="preserve">wil </w:t>
      </w:r>
      <w:r w:rsidRPr="00764221">
        <w:t>het voorzitterschap het belang van het toeristische midden- en kleinbedrijf (</w:t>
      </w:r>
      <w:r>
        <w:t>mkb</w:t>
      </w:r>
      <w:r w:rsidRPr="00764221">
        <w:t xml:space="preserve">) – dat kan worden beschouwd als de </w:t>
      </w:r>
      <w:r>
        <w:t>drijvende kracht</w:t>
      </w:r>
      <w:r w:rsidRPr="00764221">
        <w:t xml:space="preserve"> van de Europese toerismesector – nadrukkelijk op de agenda zetten. Tijdens de bijeenkomst zal worden besproken hoe </w:t>
      </w:r>
      <w:r>
        <w:t xml:space="preserve">het </w:t>
      </w:r>
      <w:r w:rsidR="00583ED7">
        <w:t xml:space="preserve">mkb </w:t>
      </w:r>
      <w:r w:rsidRPr="00764221">
        <w:t>kan bijdragen aan een innovatieve en weerbare toerismesector in de EU.</w:t>
      </w:r>
    </w:p>
    <w:p w:rsidR="00FD2551" w:rsidP="00583ED7" w:rsidRDefault="00FD2551" w14:paraId="20F729CC" w14:textId="77777777">
      <w:pPr>
        <w:rPr>
          <w:b/>
          <w:bCs/>
        </w:rPr>
      </w:pPr>
    </w:p>
    <w:p w:rsidRPr="00DF58A2" w:rsidR="00FD2551" w:rsidP="00583ED7" w:rsidRDefault="00FD2551" w14:paraId="2A1015A7" w14:textId="3DBD446F">
      <w:pPr>
        <w:rPr>
          <w:b/>
          <w:bCs/>
        </w:rPr>
      </w:pPr>
      <w:r w:rsidRPr="00DF58A2">
        <w:rPr>
          <w:b/>
          <w:bCs/>
        </w:rPr>
        <w:t>De Europese Toerisme Strategie</w:t>
      </w:r>
    </w:p>
    <w:p w:rsidR="00FD2551" w:rsidP="00583ED7" w:rsidRDefault="00FD2551" w14:paraId="461B6748" w14:textId="411BCBC3">
      <w:r w:rsidRPr="00FC5387">
        <w:t xml:space="preserve">Nederland zal tijdens de Raad aangeven dat het blij is met het </w:t>
      </w:r>
      <w:r>
        <w:t xml:space="preserve">initiatief </w:t>
      </w:r>
      <w:r w:rsidRPr="00FC5387">
        <w:t>van</w:t>
      </w:r>
      <w:r w:rsidR="00583ED7">
        <w:t xml:space="preserve"> </w:t>
      </w:r>
      <w:r>
        <w:t>c</w:t>
      </w:r>
      <w:r w:rsidRPr="00FC5387">
        <w:t xml:space="preserve">ommissaris </w:t>
      </w:r>
      <w:proofErr w:type="spellStart"/>
      <w:r w:rsidRPr="00FC5387">
        <w:t>Tzitzikostas</w:t>
      </w:r>
      <w:proofErr w:type="spellEnd"/>
      <w:r w:rsidRPr="00FC5387">
        <w:t xml:space="preserve"> om een nieuwe duurzame toerisme strategie te ontwikkelen. De</w:t>
      </w:r>
      <w:r w:rsidR="00583ED7">
        <w:t xml:space="preserve"> </w:t>
      </w:r>
      <w:r>
        <w:t>C</w:t>
      </w:r>
      <w:r w:rsidRPr="00FC5387">
        <w:t>ommissaris heeft naast toerisme ook duurzame mobiliteit in de portefeuille. Dit verstevigt de connectie tussen (duurzame) mobiliteit en toerisme, wat een belangrijke randvoorwaarde is voor een toekomstbestendig toerisme ecosysteem. Nederland zal aangeven dat het positief staat tegenover het continueren van toerismebeleid op EU-niveau met de focus op kennisdeling, samenwerkingen en waar nodig via richtlijnen</w:t>
      </w:r>
      <w:r>
        <w:t>,</w:t>
      </w:r>
      <w:r w:rsidRPr="00FC5387">
        <w:t xml:space="preserve"> zoals de pakketreizen richtlijn en korte termijn verhuur.</w:t>
      </w:r>
      <w:r>
        <w:t xml:space="preserve"> </w:t>
      </w:r>
      <w:r w:rsidRPr="00FC5387">
        <w:t xml:space="preserve">Daarnaast blijft het uitgangspunt dat toerisme een nationale competentie is met aandacht voor diversiteit in de regio. </w:t>
      </w:r>
    </w:p>
    <w:p w:rsidR="00FD2551" w:rsidP="00583ED7" w:rsidRDefault="00FD2551" w14:paraId="2456172A" w14:textId="77777777">
      <w:r>
        <w:t>C</w:t>
      </w:r>
      <w:r w:rsidRPr="00FC5387">
        <w:t xml:space="preserve">ommissaris </w:t>
      </w:r>
      <w:proofErr w:type="spellStart"/>
      <w:r w:rsidRPr="00FC5387">
        <w:t>Tzitzikostas</w:t>
      </w:r>
      <w:proofErr w:type="spellEnd"/>
      <w:r w:rsidRPr="00FC5387">
        <w:t xml:space="preserve"> heeft benadrukt dat hij de ambitie heeft om Europa de belangrijkste toeristische bestemming ter wereld te laten blijven</w:t>
      </w:r>
      <w:r>
        <w:t>.</w:t>
      </w:r>
      <w:r w:rsidRPr="00FC5387">
        <w:t xml:space="preserve"> Om dit te bereiken, heeft de EU veerkrachtige en concurrerende toeristische bedrijven nodig. Daarom </w:t>
      </w:r>
      <w:r>
        <w:t>dient</w:t>
      </w:r>
      <w:r w:rsidRPr="00FC5387">
        <w:t xml:space="preserve"> de nieuwe strategie ook aansluiten bij de algemene doelstelling van de Commissie om het concurrentievermogen van de economie te versterken en </w:t>
      </w:r>
      <w:r>
        <w:t xml:space="preserve">om </w:t>
      </w:r>
      <w:r w:rsidRPr="00FC5387">
        <w:t xml:space="preserve">administratieve en regelgevende lasten te verminderen, ook in de toeristische sector. Dit is ook één van de prioriteiten </w:t>
      </w:r>
      <w:r>
        <w:t xml:space="preserve">in het Coalitieakkoord. </w:t>
      </w:r>
    </w:p>
    <w:p w:rsidR="00FD2551" w:rsidP="00583ED7" w:rsidRDefault="00FD2551" w14:paraId="1AFE01AF" w14:textId="77777777"/>
    <w:p w:rsidR="00FD2551" w:rsidP="00583ED7" w:rsidRDefault="00FD2551" w14:paraId="15C37037" w14:textId="67E5CEE3">
      <w:r>
        <w:t>Daarnaast</w:t>
      </w:r>
      <w:r w:rsidRPr="00FC5387">
        <w:t xml:space="preserve"> zal Nederland het economische belang van de sector benadrukken. Binnen Nederland zorgt de toerismesector voor € 105 miljard aan bestedingen, 3,8% van het bruto nationaal inkomen en meer dan 6,7% van de totale werkgelegenheid, wat goed is voor 768.000 banen</w:t>
      </w:r>
      <w:r>
        <w:t xml:space="preserve">, waarvan meer dan 95% in het </w:t>
      </w:r>
      <w:r w:rsidR="00583ED7">
        <w:t>mkb</w:t>
      </w:r>
      <w:r w:rsidRPr="00FC5387">
        <w:t xml:space="preserve">. </w:t>
      </w:r>
      <w:r>
        <w:t>Ook</w:t>
      </w:r>
      <w:r w:rsidRPr="00FC5387">
        <w:t xml:space="preserve"> vergroot de gastvrijheidssector de kwaliteit van leven, het maakt mensen gezonder en gelukkiger en verbindt groepen mensen. Nederland zal ook aangeven dat het belangrijk is om rekening te houden met het horizontale karakter van toerisme. Dit betekent dat toerisme niet los kan worden gezien van andere (EU) beleidsterreinen, zoals onder meer de interne markt, mkb-beleid, mobiliteit, consumentenbescherming, energie en veiligheid. In een gemeenschappelijke </w:t>
      </w:r>
      <w:r>
        <w:t>EU-toerisme</w:t>
      </w:r>
      <w:r w:rsidRPr="00FC5387">
        <w:t xml:space="preserve"> strategie is het belangrijk dat dit horizontale karakter naar voren komt. </w:t>
      </w:r>
      <w:r w:rsidRPr="00BF1B0A">
        <w:t>Nederland ziet het daarom ook als de rol van de Commissie om ervoor te zorgen dat beleid, wetgevingsinitiatieven van de EU en programma</w:t>
      </w:r>
      <w:r>
        <w:t>’</w:t>
      </w:r>
      <w:r w:rsidRPr="00BF1B0A">
        <w:t>s op</w:t>
      </w:r>
      <w:r>
        <w:t xml:space="preserve"> </w:t>
      </w:r>
      <w:r w:rsidRPr="00BF1B0A">
        <w:t xml:space="preserve">andere beleidsterreinen </w:t>
      </w:r>
      <w:r>
        <w:t xml:space="preserve">worden gemonitord, zodat duidelijk is welke eventuele </w:t>
      </w:r>
      <w:r w:rsidRPr="00BF1B0A">
        <w:t>positieve of negatieve effecten ze hebben op de toeristische sec</w:t>
      </w:r>
      <w:r>
        <w:t>tor.</w:t>
      </w:r>
    </w:p>
    <w:p w:rsidR="00FD2551" w:rsidP="00583ED7" w:rsidRDefault="00FD2551" w14:paraId="0D542B19" w14:textId="77777777"/>
    <w:p w:rsidR="00FD2551" w:rsidP="00583ED7" w:rsidRDefault="00FD2551" w14:paraId="05B4AC2D" w14:textId="16EDEA4D">
      <w:r>
        <w:t>Verder zal Nederland de Europese strategie ook gebruiken als inspiratie voor ontwikkeling van nieuwe nationale beleidsdoelen die aansluiten bij de Europese strategie</w:t>
      </w:r>
      <w:r w:rsidR="0018386F">
        <w:t>.</w:t>
      </w:r>
    </w:p>
    <w:p w:rsidR="00FD2551" w:rsidP="00583ED7" w:rsidRDefault="00FD2551" w14:paraId="487AAC27" w14:textId="77777777">
      <w:pPr>
        <w:rPr>
          <w:b/>
          <w:bCs/>
        </w:rPr>
      </w:pPr>
    </w:p>
    <w:p w:rsidRPr="00DF58A2" w:rsidR="00FD2551" w:rsidP="00583ED7" w:rsidRDefault="00FD2551" w14:paraId="7F3DE4AE" w14:textId="4DEEE4E0">
      <w:pPr>
        <w:rPr>
          <w:b/>
          <w:bCs/>
        </w:rPr>
      </w:pPr>
      <w:r w:rsidRPr="00DF58A2">
        <w:rPr>
          <w:b/>
          <w:bCs/>
        </w:rPr>
        <w:t>M</w:t>
      </w:r>
      <w:r w:rsidR="00583ED7">
        <w:rPr>
          <w:b/>
          <w:bCs/>
        </w:rPr>
        <w:t>kb</w:t>
      </w:r>
      <w:r w:rsidRPr="00DF58A2">
        <w:rPr>
          <w:b/>
          <w:bCs/>
        </w:rPr>
        <w:t xml:space="preserve"> als </w:t>
      </w:r>
      <w:r>
        <w:rPr>
          <w:b/>
          <w:bCs/>
        </w:rPr>
        <w:t>drijvende kracht</w:t>
      </w:r>
      <w:r w:rsidRPr="00DF58A2">
        <w:rPr>
          <w:b/>
          <w:bCs/>
        </w:rPr>
        <w:t xml:space="preserve"> van de toerisme sector</w:t>
      </w:r>
    </w:p>
    <w:p w:rsidR="00FD2551" w:rsidP="00583ED7" w:rsidRDefault="00FD2551" w14:paraId="047AD91B" w14:textId="27774D67">
      <w:r>
        <w:t xml:space="preserve">Tijdens het gesprek over het </w:t>
      </w:r>
      <w:r w:rsidR="00583ED7">
        <w:t>mkb</w:t>
      </w:r>
      <w:r>
        <w:t xml:space="preserve"> als drijvende kracht van de toerisme sector zal Nederland het belang van vermindering van administratieve lasten voor het MKB benadrukken en aangeven dat Nederland vooral inzet op een generiek instrumentarium om het </w:t>
      </w:r>
      <w:r w:rsidR="00583ED7">
        <w:t>mkb</w:t>
      </w:r>
      <w:r>
        <w:t xml:space="preserve"> te ondersteunen. </w:t>
      </w:r>
    </w:p>
    <w:p w:rsidR="00FD2551" w:rsidP="00583ED7" w:rsidRDefault="00FD2551" w14:paraId="57D0D096" w14:textId="77777777"/>
    <w:p w:rsidR="00FD2551" w:rsidP="00583ED7" w:rsidRDefault="00FD2551" w14:paraId="77E797E1" w14:textId="26156308">
      <w:r>
        <w:t>Ook zullen we goede voorbeelden delen waarbij wij specifiek toerisme</w:t>
      </w:r>
      <w:r w:rsidR="00583ED7">
        <w:t>-mkb</w:t>
      </w:r>
      <w:r>
        <w:t xml:space="preserve"> ondersteunen in Nederland. </w:t>
      </w:r>
      <w:r w:rsidRPr="00DF58A2">
        <w:t>Een concreet voorbeeld is het "Digitale Offensief Toerisme" van het Nederlands Bureau voor Toerisme &amp; Congressen (NBTC</w:t>
      </w:r>
      <w:r>
        <w:t xml:space="preserve">) in opdracht van het </w:t>
      </w:r>
      <w:r w:rsidR="00583ED7">
        <w:t>m</w:t>
      </w:r>
      <w:r>
        <w:t>inisterie van Economische Zaken en Klimaat</w:t>
      </w:r>
      <w:r w:rsidR="00583ED7">
        <w:t xml:space="preserve"> (EZK).</w:t>
      </w:r>
      <w:r w:rsidRPr="00DF58A2">
        <w:t xml:space="preserve"> Dit initiatief helpt de Nederlandse gastvrijheidssector bij digitalisering, zodat ondernemers efficiënter kunnen werken, hun bereik vergroten en beter kunnen inspelen op veranderende marktomstandigheden</w:t>
      </w:r>
      <w:r>
        <w:rPr>
          <w:rStyle w:val="Voetnootmarkering"/>
        </w:rPr>
        <w:footnoteReference w:id="1"/>
      </w:r>
      <w:r w:rsidRPr="00DF58A2">
        <w:t>.</w:t>
      </w:r>
      <w:r>
        <w:t xml:space="preserve"> </w:t>
      </w:r>
      <w:r w:rsidRPr="00DF58A2">
        <w:t>Daarnaast bieden we toeristische bestemmingen en mkb-bedrijven handelingsperspectieven om de impact van klimaatverandering en klimaatrisico’s het hoofd te bieden</w:t>
      </w:r>
      <w:r w:rsidR="0018386F">
        <w:t>.</w:t>
      </w:r>
      <w:r>
        <w:rPr>
          <w:rStyle w:val="Voetnootmarkering"/>
        </w:rPr>
        <w:footnoteReference w:id="2"/>
      </w:r>
    </w:p>
    <w:p w:rsidR="00FD2551" w:rsidP="00583ED7" w:rsidRDefault="00FD2551" w14:paraId="0ABA7FFD" w14:textId="720F0715"/>
    <w:p w:rsidR="00FD2551" w:rsidP="00583ED7" w:rsidRDefault="00FD2551" w14:paraId="2FCCBA18" w14:textId="77777777"/>
    <w:p w:rsidRPr="00012B4F" w:rsidR="004E505E" w:rsidP="00583ED7" w:rsidRDefault="004E505E" w14:paraId="671D50AB" w14:textId="77777777"/>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24C8" w14:textId="77777777" w:rsidR="008F4461" w:rsidRDefault="008F4461">
      <w:r>
        <w:separator/>
      </w:r>
    </w:p>
    <w:p w14:paraId="4C11EF30" w14:textId="77777777" w:rsidR="008F4461" w:rsidRDefault="008F4461"/>
  </w:endnote>
  <w:endnote w:type="continuationSeparator" w:id="0">
    <w:p w14:paraId="32B744E8" w14:textId="77777777" w:rsidR="008F4461" w:rsidRDefault="008F4461">
      <w:r>
        <w:continuationSeparator/>
      </w:r>
    </w:p>
    <w:p w14:paraId="3BDB4B9A" w14:textId="77777777" w:rsidR="008F4461" w:rsidRDefault="008F4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3012" w14:textId="619738D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96823" w14:paraId="6E4A2813" w14:textId="77777777" w:rsidTr="006D1737">
      <w:trPr>
        <w:trHeight w:hRule="exact" w:val="240"/>
      </w:trPr>
      <w:tc>
        <w:tcPr>
          <w:tcW w:w="7601" w:type="dxa"/>
        </w:tcPr>
        <w:p w14:paraId="1B55DE2F" w14:textId="77777777" w:rsidR="006D1737" w:rsidRDefault="006D1737" w:rsidP="006D1737">
          <w:pPr>
            <w:pStyle w:val="Huisstijl-Rubricering"/>
          </w:pPr>
        </w:p>
      </w:tc>
      <w:tc>
        <w:tcPr>
          <w:tcW w:w="2156" w:type="dxa"/>
        </w:tcPr>
        <w:p w14:paraId="48397B08" w14:textId="4D2C5FF7" w:rsidR="006D1737" w:rsidRPr="00645414" w:rsidRDefault="0021269E"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A0658">
            <w:t>3</w:t>
          </w:r>
          <w:r w:rsidR="00D72F45">
            <w:fldChar w:fldCharType="end"/>
          </w:r>
          <w:r w:rsidRPr="00ED539E">
            <w:t xml:space="preserve"> </w:t>
          </w:r>
        </w:p>
      </w:tc>
      <w:tc>
        <w:tcPr>
          <w:tcW w:w="2156" w:type="dxa"/>
        </w:tcPr>
        <w:p w14:paraId="6031B719" w14:textId="77777777" w:rsidR="006D1737" w:rsidRPr="00645414" w:rsidRDefault="0021269E" w:rsidP="006D1737">
          <w:pPr>
            <w:pStyle w:val="Huisstijl-Paginanummering"/>
          </w:pPr>
          <w:r w:rsidRPr="00645414">
            <w:t xml:space="preserve"> </w:t>
          </w:r>
        </w:p>
      </w:tc>
    </w:tr>
  </w:tbl>
  <w:p w14:paraId="2DF0539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6823" w14:paraId="158F6DEC" w14:textId="77777777" w:rsidTr="00CA6A25">
      <w:trPr>
        <w:trHeight w:hRule="exact" w:val="240"/>
      </w:trPr>
      <w:tc>
        <w:tcPr>
          <w:tcW w:w="7601" w:type="dxa"/>
        </w:tcPr>
        <w:p w14:paraId="3D6836EC" w14:textId="696BA49E" w:rsidR="00527BD4" w:rsidRDefault="00527BD4" w:rsidP="008C356D">
          <w:pPr>
            <w:pStyle w:val="Huisstijl-Rubricering"/>
          </w:pPr>
        </w:p>
      </w:tc>
      <w:tc>
        <w:tcPr>
          <w:tcW w:w="2170" w:type="dxa"/>
        </w:tcPr>
        <w:p w14:paraId="620FDC9D" w14:textId="05B445C3" w:rsidR="00527BD4" w:rsidRPr="00ED539E" w:rsidRDefault="0021269E"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DA0658">
            <w:t>3</w:t>
          </w:r>
          <w:r w:rsidR="004B0F05">
            <w:fldChar w:fldCharType="end"/>
          </w:r>
        </w:p>
      </w:tc>
    </w:tr>
  </w:tbl>
  <w:p w14:paraId="3A78A604" w14:textId="77777777" w:rsidR="00527BD4" w:rsidRPr="00BC3B53" w:rsidRDefault="00527BD4" w:rsidP="008C356D">
    <w:pPr>
      <w:pStyle w:val="Voettekst"/>
      <w:spacing w:line="240" w:lineRule="auto"/>
      <w:rPr>
        <w:sz w:val="2"/>
        <w:szCs w:val="2"/>
      </w:rPr>
    </w:pPr>
  </w:p>
  <w:p w14:paraId="4185B2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38BC" w14:textId="77777777" w:rsidR="008F4461" w:rsidRDefault="008F4461">
      <w:r>
        <w:separator/>
      </w:r>
    </w:p>
    <w:p w14:paraId="6E79731D" w14:textId="77777777" w:rsidR="008F4461" w:rsidRDefault="008F4461"/>
  </w:footnote>
  <w:footnote w:type="continuationSeparator" w:id="0">
    <w:p w14:paraId="35C2FEB0" w14:textId="77777777" w:rsidR="008F4461" w:rsidRDefault="008F4461">
      <w:r>
        <w:continuationSeparator/>
      </w:r>
    </w:p>
    <w:p w14:paraId="14B16CD3" w14:textId="77777777" w:rsidR="008F4461" w:rsidRDefault="008F4461"/>
  </w:footnote>
  <w:footnote w:id="1">
    <w:p w14:paraId="5C0BF280" w14:textId="77777777" w:rsidR="00FD2551" w:rsidRDefault="00FD2551" w:rsidP="00FD2551">
      <w:pPr>
        <w:pStyle w:val="Voetnoottekst"/>
      </w:pPr>
      <w:r>
        <w:rPr>
          <w:rStyle w:val="Voetnootmarkering"/>
        </w:rPr>
        <w:footnoteRef/>
      </w:r>
      <w:r>
        <w:t xml:space="preserve"> </w:t>
      </w:r>
      <w:hyperlink r:id="rId1" w:history="1">
        <w:r w:rsidRPr="002A4B2A">
          <w:rPr>
            <w:rStyle w:val="Hyperlink"/>
          </w:rPr>
          <w:t>Digitale transformatie in toerisme - NBTC</w:t>
        </w:r>
      </w:hyperlink>
    </w:p>
  </w:footnote>
  <w:footnote w:id="2">
    <w:p w14:paraId="5162F2CA" w14:textId="77777777" w:rsidR="00FD2551" w:rsidRDefault="00FD2551" w:rsidP="00FD2551">
      <w:pPr>
        <w:pStyle w:val="Voetnoottekst"/>
      </w:pPr>
      <w:r>
        <w:rPr>
          <w:rStyle w:val="Voetnootmarkering"/>
        </w:rPr>
        <w:footnoteRef/>
      </w:r>
      <w:r>
        <w:t xml:space="preserve"> </w:t>
      </w:r>
      <w:hyperlink r:id="rId2" w:history="1">
        <w:r w:rsidRPr="002A4B2A">
          <w:rPr>
            <w:rStyle w:val="Hyperlink"/>
          </w:rPr>
          <w:t>Samen toekomstbestendig: Klimaatadaptatie in de gastvrijheidssector - NBTC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6823" w14:paraId="14522C22" w14:textId="77777777" w:rsidTr="00A50CF6">
      <w:tc>
        <w:tcPr>
          <w:tcW w:w="2156" w:type="dxa"/>
        </w:tcPr>
        <w:p w14:paraId="018CDEF6" w14:textId="77777777" w:rsidR="00527BD4" w:rsidRPr="00624D22" w:rsidRDefault="0021269E" w:rsidP="00A50CF6">
          <w:pPr>
            <w:pStyle w:val="Huisstijl-Adres"/>
            <w:rPr>
              <w:b/>
            </w:rPr>
          </w:pPr>
          <w:r>
            <w:rPr>
              <w:b/>
            </w:rPr>
            <w:t>Directie Europese en Internationale Zaken</w:t>
          </w:r>
        </w:p>
      </w:tc>
    </w:tr>
    <w:tr w:rsidR="00296823" w14:paraId="06B1F99C" w14:textId="77777777" w:rsidTr="00A50CF6">
      <w:trPr>
        <w:trHeight w:hRule="exact" w:val="200"/>
      </w:trPr>
      <w:tc>
        <w:tcPr>
          <w:tcW w:w="2156" w:type="dxa"/>
        </w:tcPr>
        <w:p w14:paraId="2F73C0A3" w14:textId="77777777" w:rsidR="00527BD4" w:rsidRPr="005819CE" w:rsidRDefault="00527BD4" w:rsidP="00A50CF6"/>
      </w:tc>
    </w:tr>
    <w:tr w:rsidR="00296823" w14:paraId="4B7D2054" w14:textId="77777777" w:rsidTr="00502512">
      <w:trPr>
        <w:trHeight w:hRule="exact" w:val="774"/>
      </w:trPr>
      <w:tc>
        <w:tcPr>
          <w:tcW w:w="2156" w:type="dxa"/>
        </w:tcPr>
        <w:p w14:paraId="74C17CF8" w14:textId="77777777" w:rsidR="00527BD4" w:rsidRDefault="00527BD4" w:rsidP="003A5290">
          <w:pPr>
            <w:pStyle w:val="Huisstijl-Kopje"/>
          </w:pPr>
        </w:p>
        <w:p w14:paraId="3DE42D7E" w14:textId="27A47A0F" w:rsidR="00502512" w:rsidRPr="00502512" w:rsidRDefault="0021269E" w:rsidP="003A5290">
          <w:pPr>
            <w:pStyle w:val="Huisstijl-Kopje"/>
            <w:rPr>
              <w:b w:val="0"/>
            </w:rPr>
          </w:pPr>
          <w:r>
            <w:rPr>
              <w:b w:val="0"/>
            </w:rPr>
            <w:t>DEIZ</w:t>
          </w:r>
          <w:r w:rsidRPr="00502512">
            <w:rPr>
              <w:b w:val="0"/>
            </w:rPr>
            <w:t xml:space="preserve"> /</w:t>
          </w:r>
          <w:r w:rsidRPr="002A18D1">
            <w:rPr>
              <w:b w:val="0"/>
              <w:bCs/>
            </w:rPr>
            <w:t xml:space="preserve"> </w:t>
          </w:r>
          <w:r w:rsidR="002A18D1" w:rsidRPr="002A18D1">
            <w:rPr>
              <w:rFonts w:cs="Helvetica"/>
              <w:b w:val="0"/>
              <w:bCs/>
              <w:color w:val="000000"/>
              <w:szCs w:val="13"/>
              <w:shd w:val="clear" w:color="auto" w:fill="FFFFFF"/>
            </w:rPr>
            <w:t>105466231</w:t>
          </w:r>
        </w:p>
        <w:p w14:paraId="75B21283" w14:textId="77777777" w:rsidR="00527BD4" w:rsidRPr="005819CE" w:rsidRDefault="00527BD4" w:rsidP="00361A56">
          <w:pPr>
            <w:pStyle w:val="Huisstijl-Kopje"/>
          </w:pPr>
        </w:p>
      </w:tc>
    </w:tr>
  </w:tbl>
  <w:p w14:paraId="1A4E105B" w14:textId="77777777" w:rsidR="00527BD4" w:rsidRDefault="00527BD4" w:rsidP="008C356D">
    <w:pPr>
      <w:pStyle w:val="Koptekst"/>
      <w:rPr>
        <w:rFonts w:cs="Verdana-Bold"/>
        <w:b/>
        <w:bCs/>
        <w:smallCaps/>
        <w:szCs w:val="18"/>
      </w:rPr>
    </w:pPr>
  </w:p>
  <w:p w14:paraId="3FD644BB" w14:textId="77777777" w:rsidR="00527BD4" w:rsidRDefault="00527BD4" w:rsidP="008C356D"/>
  <w:p w14:paraId="1A179353" w14:textId="77777777" w:rsidR="00527BD4" w:rsidRPr="00740712" w:rsidRDefault="00527BD4" w:rsidP="008C356D"/>
  <w:p w14:paraId="157BA561" w14:textId="77777777" w:rsidR="00527BD4" w:rsidRPr="00217880" w:rsidRDefault="00527BD4" w:rsidP="008C356D">
    <w:pPr>
      <w:spacing w:line="0" w:lineRule="atLeast"/>
      <w:rPr>
        <w:sz w:val="2"/>
        <w:szCs w:val="2"/>
      </w:rPr>
    </w:pPr>
  </w:p>
  <w:p w14:paraId="438445FE" w14:textId="77777777" w:rsidR="00527BD4" w:rsidRDefault="00527BD4" w:rsidP="004F44C2">
    <w:pPr>
      <w:pStyle w:val="Koptekst"/>
      <w:rPr>
        <w:rFonts w:cs="Verdana-Bold"/>
        <w:b/>
        <w:bCs/>
        <w:smallCaps/>
        <w:szCs w:val="18"/>
      </w:rPr>
    </w:pPr>
  </w:p>
  <w:p w14:paraId="447DED40" w14:textId="77777777" w:rsidR="00527BD4" w:rsidRDefault="00527BD4" w:rsidP="004F44C2"/>
  <w:p w14:paraId="2E039122" w14:textId="77777777" w:rsidR="00624D22" w:rsidRDefault="00624D22" w:rsidP="004F44C2"/>
  <w:p w14:paraId="59E399DF" w14:textId="77777777" w:rsidR="00624D22" w:rsidRDefault="00624D22" w:rsidP="004F44C2"/>
  <w:p w14:paraId="0B92D5A9" w14:textId="77777777" w:rsidR="00527BD4" w:rsidRPr="00740712" w:rsidRDefault="00527BD4" w:rsidP="004F44C2"/>
  <w:p w14:paraId="1B1B591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6823" w14:paraId="6BC01443" w14:textId="77777777" w:rsidTr="00751A6A">
      <w:trPr>
        <w:trHeight w:val="2636"/>
      </w:trPr>
      <w:tc>
        <w:tcPr>
          <w:tcW w:w="737" w:type="dxa"/>
        </w:tcPr>
        <w:p w14:paraId="4FE725A0" w14:textId="77777777" w:rsidR="00527BD4" w:rsidRDefault="00527BD4" w:rsidP="00D0609E">
          <w:pPr>
            <w:framePr w:w="6340" w:h="2750" w:hRule="exact" w:hSpace="180" w:wrap="around" w:vAnchor="page" w:hAnchor="text" w:x="3873" w:y="-140"/>
            <w:spacing w:line="240" w:lineRule="auto"/>
          </w:pPr>
        </w:p>
      </w:tc>
      <w:tc>
        <w:tcPr>
          <w:tcW w:w="5156" w:type="dxa"/>
        </w:tcPr>
        <w:p w14:paraId="719B3EAB" w14:textId="77777777" w:rsidR="00527BD4" w:rsidRDefault="0021269E"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65FF1BB4" wp14:editId="06D6C66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2D64F24" w14:textId="77777777" w:rsidR="00527BD4" w:rsidRDefault="00527BD4" w:rsidP="00D0609E">
    <w:pPr>
      <w:framePr w:w="6340" w:h="2750" w:hRule="exact" w:hSpace="180" w:wrap="around" w:vAnchor="page" w:hAnchor="text" w:x="3873" w:y="-140"/>
    </w:pPr>
  </w:p>
  <w:p w14:paraId="32A6FB3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6823" w14:paraId="01D98027" w14:textId="77777777" w:rsidTr="00A50CF6">
      <w:tc>
        <w:tcPr>
          <w:tcW w:w="2160" w:type="dxa"/>
        </w:tcPr>
        <w:p w14:paraId="4B000602" w14:textId="77777777" w:rsidR="00527BD4" w:rsidRPr="00781DCA" w:rsidRDefault="0021269E" w:rsidP="00A50CF6">
          <w:pPr>
            <w:pStyle w:val="Huisstijl-Adres"/>
            <w:rPr>
              <w:b/>
            </w:rPr>
          </w:pPr>
          <w:r>
            <w:rPr>
              <w:b/>
            </w:rPr>
            <w:t>Directie Europese en Internationale Zaken</w:t>
          </w:r>
          <w:r w:rsidRPr="005819CE">
            <w:rPr>
              <w:b/>
            </w:rPr>
            <w:br/>
          </w:r>
        </w:p>
        <w:p w14:paraId="5AF347D4" w14:textId="77777777" w:rsidR="00527BD4" w:rsidRPr="00BE5ED9" w:rsidRDefault="0021269E" w:rsidP="00A50CF6">
          <w:pPr>
            <w:pStyle w:val="Huisstijl-Adres"/>
          </w:pPr>
          <w:r>
            <w:rPr>
              <w:b/>
            </w:rPr>
            <w:t>Bezoekadres</w:t>
          </w:r>
          <w:r>
            <w:rPr>
              <w:b/>
            </w:rPr>
            <w:br/>
          </w:r>
          <w:r>
            <w:t>Bezuidenhoutseweg 73</w:t>
          </w:r>
          <w:r w:rsidRPr="005819CE">
            <w:br/>
          </w:r>
          <w:r>
            <w:t>2594 AC Den Haag</w:t>
          </w:r>
        </w:p>
        <w:p w14:paraId="42176655" w14:textId="77777777" w:rsidR="00EF495B" w:rsidRDefault="0021269E" w:rsidP="0098788A">
          <w:pPr>
            <w:pStyle w:val="Huisstijl-Adres"/>
          </w:pPr>
          <w:r>
            <w:rPr>
              <w:b/>
            </w:rPr>
            <w:t>Postadres</w:t>
          </w:r>
          <w:r>
            <w:rPr>
              <w:b/>
            </w:rPr>
            <w:br/>
          </w:r>
          <w:r>
            <w:t>Postbus 20401</w:t>
          </w:r>
          <w:r w:rsidRPr="005819CE">
            <w:br/>
            <w:t>2500 E</w:t>
          </w:r>
          <w:r>
            <w:t>K</w:t>
          </w:r>
          <w:r w:rsidRPr="005819CE">
            <w:t xml:space="preserve"> Den Haag</w:t>
          </w:r>
        </w:p>
        <w:p w14:paraId="16BDAE50" w14:textId="77777777" w:rsidR="00EF495B" w:rsidRPr="005B3814" w:rsidRDefault="0021269E" w:rsidP="0098788A">
          <w:pPr>
            <w:pStyle w:val="Huisstijl-Adres"/>
          </w:pPr>
          <w:r>
            <w:rPr>
              <w:b/>
            </w:rPr>
            <w:t>Overheidsidentificatienr</w:t>
          </w:r>
          <w:r>
            <w:rPr>
              <w:b/>
            </w:rPr>
            <w:br/>
          </w:r>
          <w:r w:rsidRPr="005B3814">
            <w:t>00000001003214369000</w:t>
          </w:r>
        </w:p>
        <w:p w14:paraId="7A614D25" w14:textId="01512400" w:rsidR="00527BD4" w:rsidRPr="00583ED7" w:rsidRDefault="0021269E"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96823" w14:paraId="382891DC" w14:textId="77777777" w:rsidTr="00583ED7">
      <w:trPr>
        <w:trHeight w:hRule="exact" w:val="80"/>
      </w:trPr>
      <w:tc>
        <w:tcPr>
          <w:tcW w:w="2160" w:type="dxa"/>
        </w:tcPr>
        <w:p w14:paraId="10160773" w14:textId="77777777" w:rsidR="00527BD4" w:rsidRPr="00D71182" w:rsidRDefault="00527BD4" w:rsidP="00A50CF6">
          <w:pPr>
            <w:rPr>
              <w:lang w:val="fr-FR"/>
            </w:rPr>
          </w:pPr>
        </w:p>
      </w:tc>
    </w:tr>
    <w:tr w:rsidR="00296823" w14:paraId="79411A56" w14:textId="77777777" w:rsidTr="00A50CF6">
      <w:tc>
        <w:tcPr>
          <w:tcW w:w="2160" w:type="dxa"/>
        </w:tcPr>
        <w:p w14:paraId="07706F8E" w14:textId="77777777" w:rsidR="000C0163" w:rsidRPr="005819CE" w:rsidRDefault="0021269E" w:rsidP="000C0163">
          <w:pPr>
            <w:pStyle w:val="Huisstijl-Kopje"/>
          </w:pPr>
          <w:r>
            <w:t>Ons kenmerk</w:t>
          </w:r>
        </w:p>
        <w:p w14:paraId="7F744AC3" w14:textId="1DF7BE89" w:rsidR="000C0163" w:rsidRPr="005819CE" w:rsidRDefault="0021269E" w:rsidP="000C0163">
          <w:pPr>
            <w:pStyle w:val="Huisstijl-Gegeven"/>
          </w:pPr>
          <w:r>
            <w:t>DEIZ</w:t>
          </w:r>
          <w:r w:rsidR="00926AE2">
            <w:t xml:space="preserve"> / </w:t>
          </w:r>
          <w:r w:rsidR="002A18D1" w:rsidRPr="002A18D1">
            <w:rPr>
              <w:rFonts w:cs="Helvetica"/>
              <w:color w:val="000000"/>
              <w:szCs w:val="13"/>
              <w:shd w:val="clear" w:color="auto" w:fill="FFFFFF"/>
            </w:rPr>
            <w:t>105466231</w:t>
          </w:r>
        </w:p>
        <w:p w14:paraId="368738BC" w14:textId="1A371074" w:rsidR="00527BD4" w:rsidRPr="005819CE" w:rsidRDefault="00527BD4" w:rsidP="00A50CF6">
          <w:pPr>
            <w:pStyle w:val="Huisstijl-Kopje"/>
          </w:pPr>
        </w:p>
        <w:p w14:paraId="7C98494D" w14:textId="77777777" w:rsidR="00527BD4" w:rsidRPr="005819CE" w:rsidRDefault="00527BD4" w:rsidP="00A50CF6">
          <w:pPr>
            <w:pStyle w:val="Huisstijl-Gegeven"/>
          </w:pPr>
        </w:p>
      </w:tc>
    </w:tr>
  </w:tbl>
  <w:p w14:paraId="519C4F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96823" w14:paraId="11D23D91" w14:textId="77777777" w:rsidTr="00C37826">
      <w:trPr>
        <w:trHeight w:val="400"/>
      </w:trPr>
      <w:tc>
        <w:tcPr>
          <w:tcW w:w="7371" w:type="dxa"/>
          <w:gridSpan w:val="2"/>
        </w:tcPr>
        <w:p w14:paraId="74AC51FD" w14:textId="77777777" w:rsidR="00527BD4" w:rsidRPr="00BC3B53" w:rsidRDefault="0021269E"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96823" w14:paraId="4A290EAB" w14:textId="77777777" w:rsidTr="00C37826">
      <w:tc>
        <w:tcPr>
          <w:tcW w:w="7371" w:type="dxa"/>
          <w:gridSpan w:val="2"/>
        </w:tcPr>
        <w:p w14:paraId="49909175" w14:textId="77777777" w:rsidR="00527BD4" w:rsidRPr="00983E8F" w:rsidRDefault="00527BD4" w:rsidP="00A50CF6">
          <w:pPr>
            <w:pStyle w:val="Huisstijl-Rubricering"/>
          </w:pPr>
        </w:p>
      </w:tc>
    </w:tr>
    <w:tr w:rsidR="00296823" w14:paraId="66DB6F50" w14:textId="77777777" w:rsidTr="00C37826">
      <w:trPr>
        <w:trHeight w:hRule="exact" w:val="2440"/>
      </w:trPr>
      <w:tc>
        <w:tcPr>
          <w:tcW w:w="7371" w:type="dxa"/>
          <w:gridSpan w:val="2"/>
        </w:tcPr>
        <w:p w14:paraId="242495CE" w14:textId="77777777" w:rsidR="00527BD4" w:rsidRDefault="0021269E" w:rsidP="00A50CF6">
          <w:pPr>
            <w:pStyle w:val="Huisstijl-NAW"/>
          </w:pPr>
          <w:r>
            <w:t xml:space="preserve">De Voorzitter van de Tweede Kamer </w:t>
          </w:r>
        </w:p>
        <w:p w14:paraId="2A93D7F4" w14:textId="77777777" w:rsidR="00D87195" w:rsidRDefault="0021269E" w:rsidP="00D87195">
          <w:pPr>
            <w:pStyle w:val="Huisstijl-NAW"/>
          </w:pPr>
          <w:r>
            <w:t>der Staten-Generaal</w:t>
          </w:r>
        </w:p>
        <w:p w14:paraId="04D0767F" w14:textId="77777777" w:rsidR="00EA0F13" w:rsidRDefault="0021269E" w:rsidP="00EA0F13">
          <w:pPr>
            <w:rPr>
              <w:szCs w:val="18"/>
            </w:rPr>
          </w:pPr>
          <w:r>
            <w:rPr>
              <w:szCs w:val="18"/>
            </w:rPr>
            <w:t>Prinses Irenestraat 6</w:t>
          </w:r>
        </w:p>
        <w:p w14:paraId="4C5EAB38" w14:textId="77777777" w:rsidR="00985E56" w:rsidRDefault="0021269E" w:rsidP="00EA0F13">
          <w:r>
            <w:rPr>
              <w:szCs w:val="18"/>
            </w:rPr>
            <w:t>2595 BD  DEN HAAG</w:t>
          </w:r>
        </w:p>
      </w:tc>
    </w:tr>
    <w:tr w:rsidR="00296823" w14:paraId="3B7D8351" w14:textId="77777777" w:rsidTr="00C37826">
      <w:trPr>
        <w:trHeight w:hRule="exact" w:val="400"/>
      </w:trPr>
      <w:tc>
        <w:tcPr>
          <w:tcW w:w="7371" w:type="dxa"/>
          <w:gridSpan w:val="2"/>
        </w:tcPr>
        <w:p w14:paraId="0B4A46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6823" w14:paraId="647CFCE0" w14:textId="77777777" w:rsidTr="00C37826">
      <w:trPr>
        <w:trHeight w:val="240"/>
      </w:trPr>
      <w:tc>
        <w:tcPr>
          <w:tcW w:w="709" w:type="dxa"/>
        </w:tcPr>
        <w:p w14:paraId="59239696" w14:textId="77777777" w:rsidR="00527BD4" w:rsidRPr="00C37826" w:rsidRDefault="0021269E" w:rsidP="00A50CF6">
          <w:pPr>
            <w:rPr>
              <w:szCs w:val="18"/>
            </w:rPr>
          </w:pPr>
          <w:r>
            <w:rPr>
              <w:szCs w:val="18"/>
            </w:rPr>
            <w:t>Datum</w:t>
          </w:r>
        </w:p>
      </w:tc>
      <w:tc>
        <w:tcPr>
          <w:tcW w:w="6662" w:type="dxa"/>
        </w:tcPr>
        <w:p w14:paraId="4554E25E" w14:textId="2A9997DD" w:rsidR="00527BD4" w:rsidRPr="007709EF" w:rsidRDefault="00DB1A63" w:rsidP="00A50CF6">
          <w:r>
            <w:t>31 maart 2026</w:t>
          </w:r>
        </w:p>
      </w:tc>
    </w:tr>
    <w:tr w:rsidR="00296823" w14:paraId="52C8420E" w14:textId="77777777" w:rsidTr="00C37826">
      <w:trPr>
        <w:trHeight w:val="240"/>
      </w:trPr>
      <w:tc>
        <w:tcPr>
          <w:tcW w:w="709" w:type="dxa"/>
        </w:tcPr>
        <w:p w14:paraId="29FDF737" w14:textId="77777777" w:rsidR="00527BD4" w:rsidRPr="00C37826" w:rsidRDefault="0021269E" w:rsidP="00A50CF6">
          <w:pPr>
            <w:rPr>
              <w:szCs w:val="18"/>
            </w:rPr>
          </w:pPr>
          <w:r>
            <w:rPr>
              <w:szCs w:val="18"/>
            </w:rPr>
            <w:t>Betreft</w:t>
          </w:r>
        </w:p>
      </w:tc>
      <w:tc>
        <w:tcPr>
          <w:tcW w:w="6662" w:type="dxa"/>
        </w:tcPr>
        <w:p w14:paraId="0F01CAA8" w14:textId="1024C59C" w:rsidR="00527BD4" w:rsidRPr="007709EF" w:rsidRDefault="0021269E" w:rsidP="00A50CF6">
          <w:r>
            <w:t>Geannoteerde Agenda</w:t>
          </w:r>
          <w:r w:rsidR="00FD2551">
            <w:t xml:space="preserve"> informele </w:t>
          </w:r>
          <w:r>
            <w:t xml:space="preserve">Toerisme Raad </w:t>
          </w:r>
        </w:p>
      </w:tc>
    </w:tr>
  </w:tbl>
  <w:p w14:paraId="679B07A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B6CC9A">
      <w:start w:val="1"/>
      <w:numFmt w:val="bullet"/>
      <w:pStyle w:val="Lijstopsomteken"/>
      <w:lvlText w:val="•"/>
      <w:lvlJc w:val="left"/>
      <w:pPr>
        <w:tabs>
          <w:tab w:val="num" w:pos="227"/>
        </w:tabs>
        <w:ind w:left="227" w:hanging="227"/>
      </w:pPr>
      <w:rPr>
        <w:rFonts w:ascii="Verdana" w:hAnsi="Verdana" w:hint="default"/>
        <w:sz w:val="18"/>
        <w:szCs w:val="18"/>
      </w:rPr>
    </w:lvl>
    <w:lvl w:ilvl="1" w:tplc="B80C3BCC" w:tentative="1">
      <w:start w:val="1"/>
      <w:numFmt w:val="bullet"/>
      <w:lvlText w:val="o"/>
      <w:lvlJc w:val="left"/>
      <w:pPr>
        <w:tabs>
          <w:tab w:val="num" w:pos="1440"/>
        </w:tabs>
        <w:ind w:left="1440" w:hanging="360"/>
      </w:pPr>
      <w:rPr>
        <w:rFonts w:ascii="Courier New" w:hAnsi="Courier New" w:cs="Courier New" w:hint="default"/>
      </w:rPr>
    </w:lvl>
    <w:lvl w:ilvl="2" w:tplc="4A7E46DA" w:tentative="1">
      <w:start w:val="1"/>
      <w:numFmt w:val="bullet"/>
      <w:lvlText w:val=""/>
      <w:lvlJc w:val="left"/>
      <w:pPr>
        <w:tabs>
          <w:tab w:val="num" w:pos="2160"/>
        </w:tabs>
        <w:ind w:left="2160" w:hanging="360"/>
      </w:pPr>
      <w:rPr>
        <w:rFonts w:ascii="Wingdings" w:hAnsi="Wingdings" w:hint="default"/>
      </w:rPr>
    </w:lvl>
    <w:lvl w:ilvl="3" w:tplc="88D009E2" w:tentative="1">
      <w:start w:val="1"/>
      <w:numFmt w:val="bullet"/>
      <w:lvlText w:val=""/>
      <w:lvlJc w:val="left"/>
      <w:pPr>
        <w:tabs>
          <w:tab w:val="num" w:pos="2880"/>
        </w:tabs>
        <w:ind w:left="2880" w:hanging="360"/>
      </w:pPr>
      <w:rPr>
        <w:rFonts w:ascii="Symbol" w:hAnsi="Symbol" w:hint="default"/>
      </w:rPr>
    </w:lvl>
    <w:lvl w:ilvl="4" w:tplc="93F0E970" w:tentative="1">
      <w:start w:val="1"/>
      <w:numFmt w:val="bullet"/>
      <w:lvlText w:val="o"/>
      <w:lvlJc w:val="left"/>
      <w:pPr>
        <w:tabs>
          <w:tab w:val="num" w:pos="3600"/>
        </w:tabs>
        <w:ind w:left="3600" w:hanging="360"/>
      </w:pPr>
      <w:rPr>
        <w:rFonts w:ascii="Courier New" w:hAnsi="Courier New" w:cs="Courier New" w:hint="default"/>
      </w:rPr>
    </w:lvl>
    <w:lvl w:ilvl="5" w:tplc="2D1299FC" w:tentative="1">
      <w:start w:val="1"/>
      <w:numFmt w:val="bullet"/>
      <w:lvlText w:val=""/>
      <w:lvlJc w:val="left"/>
      <w:pPr>
        <w:tabs>
          <w:tab w:val="num" w:pos="4320"/>
        </w:tabs>
        <w:ind w:left="4320" w:hanging="360"/>
      </w:pPr>
      <w:rPr>
        <w:rFonts w:ascii="Wingdings" w:hAnsi="Wingdings" w:hint="default"/>
      </w:rPr>
    </w:lvl>
    <w:lvl w:ilvl="6" w:tplc="F332850A" w:tentative="1">
      <w:start w:val="1"/>
      <w:numFmt w:val="bullet"/>
      <w:lvlText w:val=""/>
      <w:lvlJc w:val="left"/>
      <w:pPr>
        <w:tabs>
          <w:tab w:val="num" w:pos="5040"/>
        </w:tabs>
        <w:ind w:left="5040" w:hanging="360"/>
      </w:pPr>
      <w:rPr>
        <w:rFonts w:ascii="Symbol" w:hAnsi="Symbol" w:hint="default"/>
      </w:rPr>
    </w:lvl>
    <w:lvl w:ilvl="7" w:tplc="332443B0" w:tentative="1">
      <w:start w:val="1"/>
      <w:numFmt w:val="bullet"/>
      <w:lvlText w:val="o"/>
      <w:lvlJc w:val="left"/>
      <w:pPr>
        <w:tabs>
          <w:tab w:val="num" w:pos="5760"/>
        </w:tabs>
        <w:ind w:left="5760" w:hanging="360"/>
      </w:pPr>
      <w:rPr>
        <w:rFonts w:ascii="Courier New" w:hAnsi="Courier New" w:cs="Courier New" w:hint="default"/>
      </w:rPr>
    </w:lvl>
    <w:lvl w:ilvl="8" w:tplc="175C93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F27FC8">
      <w:start w:val="1"/>
      <w:numFmt w:val="bullet"/>
      <w:pStyle w:val="Lijstopsomteken2"/>
      <w:lvlText w:val="–"/>
      <w:lvlJc w:val="left"/>
      <w:pPr>
        <w:tabs>
          <w:tab w:val="num" w:pos="227"/>
        </w:tabs>
        <w:ind w:left="227" w:firstLine="0"/>
      </w:pPr>
      <w:rPr>
        <w:rFonts w:ascii="Verdana" w:hAnsi="Verdana" w:hint="default"/>
      </w:rPr>
    </w:lvl>
    <w:lvl w:ilvl="1" w:tplc="A4F84F60" w:tentative="1">
      <w:start w:val="1"/>
      <w:numFmt w:val="bullet"/>
      <w:lvlText w:val="o"/>
      <w:lvlJc w:val="left"/>
      <w:pPr>
        <w:tabs>
          <w:tab w:val="num" w:pos="1440"/>
        </w:tabs>
        <w:ind w:left="1440" w:hanging="360"/>
      </w:pPr>
      <w:rPr>
        <w:rFonts w:ascii="Courier New" w:hAnsi="Courier New" w:cs="Courier New" w:hint="default"/>
      </w:rPr>
    </w:lvl>
    <w:lvl w:ilvl="2" w:tplc="713A3232" w:tentative="1">
      <w:start w:val="1"/>
      <w:numFmt w:val="bullet"/>
      <w:lvlText w:val=""/>
      <w:lvlJc w:val="left"/>
      <w:pPr>
        <w:tabs>
          <w:tab w:val="num" w:pos="2160"/>
        </w:tabs>
        <w:ind w:left="2160" w:hanging="360"/>
      </w:pPr>
      <w:rPr>
        <w:rFonts w:ascii="Wingdings" w:hAnsi="Wingdings" w:hint="default"/>
      </w:rPr>
    </w:lvl>
    <w:lvl w:ilvl="3" w:tplc="24FE6B40" w:tentative="1">
      <w:start w:val="1"/>
      <w:numFmt w:val="bullet"/>
      <w:lvlText w:val=""/>
      <w:lvlJc w:val="left"/>
      <w:pPr>
        <w:tabs>
          <w:tab w:val="num" w:pos="2880"/>
        </w:tabs>
        <w:ind w:left="2880" w:hanging="360"/>
      </w:pPr>
      <w:rPr>
        <w:rFonts w:ascii="Symbol" w:hAnsi="Symbol" w:hint="default"/>
      </w:rPr>
    </w:lvl>
    <w:lvl w:ilvl="4" w:tplc="E988BFD0" w:tentative="1">
      <w:start w:val="1"/>
      <w:numFmt w:val="bullet"/>
      <w:lvlText w:val="o"/>
      <w:lvlJc w:val="left"/>
      <w:pPr>
        <w:tabs>
          <w:tab w:val="num" w:pos="3600"/>
        </w:tabs>
        <w:ind w:left="3600" w:hanging="360"/>
      </w:pPr>
      <w:rPr>
        <w:rFonts w:ascii="Courier New" w:hAnsi="Courier New" w:cs="Courier New" w:hint="default"/>
      </w:rPr>
    </w:lvl>
    <w:lvl w:ilvl="5" w:tplc="1C1A583E" w:tentative="1">
      <w:start w:val="1"/>
      <w:numFmt w:val="bullet"/>
      <w:lvlText w:val=""/>
      <w:lvlJc w:val="left"/>
      <w:pPr>
        <w:tabs>
          <w:tab w:val="num" w:pos="4320"/>
        </w:tabs>
        <w:ind w:left="4320" w:hanging="360"/>
      </w:pPr>
      <w:rPr>
        <w:rFonts w:ascii="Wingdings" w:hAnsi="Wingdings" w:hint="default"/>
      </w:rPr>
    </w:lvl>
    <w:lvl w:ilvl="6" w:tplc="97225772" w:tentative="1">
      <w:start w:val="1"/>
      <w:numFmt w:val="bullet"/>
      <w:lvlText w:val=""/>
      <w:lvlJc w:val="left"/>
      <w:pPr>
        <w:tabs>
          <w:tab w:val="num" w:pos="5040"/>
        </w:tabs>
        <w:ind w:left="5040" w:hanging="360"/>
      </w:pPr>
      <w:rPr>
        <w:rFonts w:ascii="Symbol" w:hAnsi="Symbol" w:hint="default"/>
      </w:rPr>
    </w:lvl>
    <w:lvl w:ilvl="7" w:tplc="2526B0B2" w:tentative="1">
      <w:start w:val="1"/>
      <w:numFmt w:val="bullet"/>
      <w:lvlText w:val="o"/>
      <w:lvlJc w:val="left"/>
      <w:pPr>
        <w:tabs>
          <w:tab w:val="num" w:pos="5760"/>
        </w:tabs>
        <w:ind w:left="5760" w:hanging="360"/>
      </w:pPr>
      <w:rPr>
        <w:rFonts w:ascii="Courier New" w:hAnsi="Courier New" w:cs="Courier New" w:hint="default"/>
      </w:rPr>
    </w:lvl>
    <w:lvl w:ilvl="8" w:tplc="391098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C8AF06A">
      <w:numFmt w:val="bullet"/>
      <w:lvlText w:val="-"/>
      <w:lvlJc w:val="left"/>
      <w:pPr>
        <w:ind w:left="720" w:hanging="360"/>
      </w:pPr>
      <w:rPr>
        <w:rFonts w:ascii="Calibri" w:eastAsia="Times New Roman" w:hAnsi="Calibri" w:cs="Calibri" w:hint="default"/>
      </w:rPr>
    </w:lvl>
    <w:lvl w:ilvl="1" w:tplc="AB22E97C">
      <w:start w:val="1"/>
      <w:numFmt w:val="bullet"/>
      <w:lvlText w:val="o"/>
      <w:lvlJc w:val="left"/>
      <w:pPr>
        <w:ind w:left="1440" w:hanging="360"/>
      </w:pPr>
      <w:rPr>
        <w:rFonts w:ascii="Courier New" w:hAnsi="Courier New" w:cs="Courier New" w:hint="default"/>
      </w:rPr>
    </w:lvl>
    <w:lvl w:ilvl="2" w:tplc="F9EC847E">
      <w:start w:val="1"/>
      <w:numFmt w:val="bullet"/>
      <w:lvlText w:val=""/>
      <w:lvlJc w:val="left"/>
      <w:pPr>
        <w:ind w:left="2160" w:hanging="360"/>
      </w:pPr>
      <w:rPr>
        <w:rFonts w:ascii="Wingdings" w:hAnsi="Wingdings" w:hint="default"/>
      </w:rPr>
    </w:lvl>
    <w:lvl w:ilvl="3" w:tplc="347ABA52">
      <w:start w:val="1"/>
      <w:numFmt w:val="bullet"/>
      <w:lvlText w:val=""/>
      <w:lvlJc w:val="left"/>
      <w:pPr>
        <w:ind w:left="2880" w:hanging="360"/>
      </w:pPr>
      <w:rPr>
        <w:rFonts w:ascii="Symbol" w:hAnsi="Symbol" w:hint="default"/>
      </w:rPr>
    </w:lvl>
    <w:lvl w:ilvl="4" w:tplc="8F88E97C">
      <w:start w:val="1"/>
      <w:numFmt w:val="bullet"/>
      <w:lvlText w:val="o"/>
      <w:lvlJc w:val="left"/>
      <w:pPr>
        <w:ind w:left="3600" w:hanging="360"/>
      </w:pPr>
      <w:rPr>
        <w:rFonts w:ascii="Courier New" w:hAnsi="Courier New" w:cs="Courier New" w:hint="default"/>
      </w:rPr>
    </w:lvl>
    <w:lvl w:ilvl="5" w:tplc="F7E6B60E">
      <w:start w:val="1"/>
      <w:numFmt w:val="bullet"/>
      <w:lvlText w:val=""/>
      <w:lvlJc w:val="left"/>
      <w:pPr>
        <w:ind w:left="4320" w:hanging="360"/>
      </w:pPr>
      <w:rPr>
        <w:rFonts w:ascii="Wingdings" w:hAnsi="Wingdings" w:hint="default"/>
      </w:rPr>
    </w:lvl>
    <w:lvl w:ilvl="6" w:tplc="DE8420F4">
      <w:start w:val="1"/>
      <w:numFmt w:val="bullet"/>
      <w:lvlText w:val=""/>
      <w:lvlJc w:val="left"/>
      <w:pPr>
        <w:ind w:left="5040" w:hanging="360"/>
      </w:pPr>
      <w:rPr>
        <w:rFonts w:ascii="Symbol" w:hAnsi="Symbol" w:hint="default"/>
      </w:rPr>
    </w:lvl>
    <w:lvl w:ilvl="7" w:tplc="B49C6DD0">
      <w:start w:val="1"/>
      <w:numFmt w:val="bullet"/>
      <w:lvlText w:val="o"/>
      <w:lvlJc w:val="left"/>
      <w:pPr>
        <w:ind w:left="5760" w:hanging="360"/>
      </w:pPr>
      <w:rPr>
        <w:rFonts w:ascii="Courier New" w:hAnsi="Courier New" w:cs="Courier New" w:hint="default"/>
      </w:rPr>
    </w:lvl>
    <w:lvl w:ilvl="8" w:tplc="49A6F5E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3730699">
    <w:abstractNumId w:val="10"/>
  </w:num>
  <w:num w:numId="2" w16cid:durableId="291521937">
    <w:abstractNumId w:val="7"/>
  </w:num>
  <w:num w:numId="3" w16cid:durableId="380789798">
    <w:abstractNumId w:val="6"/>
  </w:num>
  <w:num w:numId="4" w16cid:durableId="1231188168">
    <w:abstractNumId w:val="5"/>
  </w:num>
  <w:num w:numId="5" w16cid:durableId="944537349">
    <w:abstractNumId w:val="4"/>
  </w:num>
  <w:num w:numId="6" w16cid:durableId="924534685">
    <w:abstractNumId w:val="8"/>
  </w:num>
  <w:num w:numId="7" w16cid:durableId="1423843214">
    <w:abstractNumId w:val="3"/>
  </w:num>
  <w:num w:numId="8" w16cid:durableId="1679113664">
    <w:abstractNumId w:val="2"/>
  </w:num>
  <w:num w:numId="9" w16cid:durableId="328286907">
    <w:abstractNumId w:val="1"/>
  </w:num>
  <w:num w:numId="10" w16cid:durableId="815295415">
    <w:abstractNumId w:val="0"/>
  </w:num>
  <w:num w:numId="11" w16cid:durableId="1035883405">
    <w:abstractNumId w:val="9"/>
  </w:num>
  <w:num w:numId="12" w16cid:durableId="2062777433">
    <w:abstractNumId w:val="11"/>
  </w:num>
  <w:num w:numId="13" w16cid:durableId="850951697">
    <w:abstractNumId w:val="14"/>
  </w:num>
  <w:num w:numId="14" w16cid:durableId="1864174399">
    <w:abstractNumId w:val="12"/>
  </w:num>
  <w:num w:numId="15" w16cid:durableId="86586834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386F"/>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69E"/>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96823"/>
    <w:rsid w:val="002A0938"/>
    <w:rsid w:val="002A18D1"/>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505E"/>
    <w:rsid w:val="004F42FF"/>
    <w:rsid w:val="004F44C2"/>
    <w:rsid w:val="005008D5"/>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3ED7"/>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079"/>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4461"/>
    <w:rsid w:val="008F508C"/>
    <w:rsid w:val="0090271B"/>
    <w:rsid w:val="00905312"/>
    <w:rsid w:val="00910642"/>
    <w:rsid w:val="00910DDF"/>
    <w:rsid w:val="0091721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158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58F0"/>
    <w:rsid w:val="00CC6290"/>
    <w:rsid w:val="00CD1CAA"/>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0658"/>
    <w:rsid w:val="00DA241E"/>
    <w:rsid w:val="00DB1A63"/>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0729C"/>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2551"/>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C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D2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nbtc.nl/nl/site/themas/verduurzaming/samen-toekomstbestendig-klimaatadaptatie-in-de-gastvrijheidssector" TargetMode="External"/><Relationship Id="rId1" Type="http://schemas.openxmlformats.org/officeDocument/2006/relationships/hyperlink" Target="https://www.nbtc.nl/nl/site/themas/digitale-transforma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698</ap:Words>
  <ap:Characters>3839</ap:Characters>
  <ap:DocSecurity>0</ap:DocSecurity>
  <ap:Lines>31</ap:Lines>
  <ap:Paragraphs>9</ap:Paragraphs>
  <ap:ScaleCrop>false</ap:ScaleCrop>
  <ap:LinksUpToDate>false</ap:LinksUpToDate>
  <ap:CharactersWithSpaces>4528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2026-03-31T08:44:00.0000000Z</dcterms:created>
  <dcterms:modified xsi:type="dcterms:W3CDTF">2026-03-31T08:44:00.0000000Z</dcterms:modified>
  <dc:description>------------------------</dc:description>
  <dc:subject/>
  <keywords/>
  <version/>
  <category/>
</coreProperties>
</file>