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RDefault="00CD5856" w14:paraId="577780B1" w14:textId="77777777"/>
    <w:p w:rsidR="00920BA1" w:rsidRDefault="00920BA1" w14:paraId="1E90F127" w14:textId="77777777"/>
    <w:p w:rsidR="00CD5856" w:rsidRDefault="00CD5856" w14:paraId="39801965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5034BF" w14:paraId="025B0253" w14:textId="77777777">
      <w:pPr>
        <w:pStyle w:val="Huisstijl-Aanhef"/>
      </w:pPr>
      <w:r>
        <w:t>Geachte voorzitter,</w:t>
      </w:r>
    </w:p>
    <w:p w:rsidR="008460C1" w:rsidP="008460C1" w:rsidRDefault="005034BF" w14:paraId="7874DA54" w14:textId="77777777">
      <w:r>
        <w:t xml:space="preserve">Tijdens het tweeminutendebat advies NZa budgetbekostiging deel 2 acute verloskunde (29247-481) op 26 maart 2026 heeft het </w:t>
      </w:r>
      <w:r w:rsidR="001E1BC0">
        <w:t>Kamer</w:t>
      </w:r>
      <w:r>
        <w:t xml:space="preserve">lid Claassen een motie ingediend waarin de regering </w:t>
      </w:r>
      <w:r w:rsidR="001E1BC0">
        <w:t>wordt verzocht</w:t>
      </w:r>
      <w:r>
        <w:t xml:space="preserve"> om de Tweede Kamer een reactie te sturen op besluiten van de NZa ten aanzien van handhaving van de zorgplicht. </w:t>
      </w:r>
    </w:p>
    <w:p w:rsidR="008460C1" w:rsidP="008460C1" w:rsidRDefault="008460C1" w14:paraId="35E8C0DB" w14:textId="77777777"/>
    <w:p w:rsidR="008460C1" w:rsidP="008460C1" w:rsidRDefault="005034BF" w14:paraId="3D3B512C" w14:textId="77777777">
      <w:r>
        <w:t xml:space="preserve">Het kabinet </w:t>
      </w:r>
      <w:r w:rsidR="00DD3C4E">
        <w:t>kan</w:t>
      </w:r>
      <w:r>
        <w:t xml:space="preserve"> deze motie de appreciatie ‘oordeel Kamer’ geven</w:t>
      </w:r>
      <w:r w:rsidR="00DD3C4E">
        <w:t xml:space="preserve">, als </w:t>
      </w:r>
      <w:r>
        <w:t xml:space="preserve">de motie </w:t>
      </w:r>
      <w:r w:rsidR="00DD3C4E">
        <w:t xml:space="preserve">zo </w:t>
      </w:r>
      <w:r>
        <w:t>geïnterpreteerd mag worden</w:t>
      </w:r>
      <w:r w:rsidR="00DD3C4E">
        <w:t xml:space="preserve"> dat </w:t>
      </w:r>
      <w:r>
        <w:t>het kabinet</w:t>
      </w:r>
      <w:r w:rsidR="00DD3C4E">
        <w:t xml:space="preserve"> de Tweede Kamer op </w:t>
      </w:r>
      <w:r w:rsidR="0089156E">
        <w:t>reguliere</w:t>
      </w:r>
      <w:r w:rsidR="00DD3C4E">
        <w:t xml:space="preserve"> basis</w:t>
      </w:r>
      <w:r w:rsidR="0089156E">
        <w:t>, ten minste een keer per jaar,</w:t>
      </w:r>
      <w:r w:rsidR="00DD3C4E">
        <w:t xml:space="preserve"> met een brief informeer</w:t>
      </w:r>
      <w:r>
        <w:t xml:space="preserve">t </w:t>
      </w:r>
      <w:r w:rsidR="00DD3C4E">
        <w:t xml:space="preserve">over de </w:t>
      </w:r>
      <w:r w:rsidRPr="0089156E" w:rsidR="0089156E">
        <w:t xml:space="preserve">eventuele beleidsmatige implicaties van de </w:t>
      </w:r>
      <w:r w:rsidR="0089156E">
        <w:t>toezichtsactiviteiten</w:t>
      </w:r>
      <w:r w:rsidRPr="0089156E" w:rsidR="0089156E">
        <w:t xml:space="preserve"> </w:t>
      </w:r>
      <w:r w:rsidR="0089156E">
        <w:t>van de NZa</w:t>
      </w:r>
      <w:r w:rsidR="00DD3C4E">
        <w:t>.</w:t>
      </w:r>
      <w:r>
        <w:t xml:space="preserve"> De NZa is als toezichthouder </w:t>
      </w:r>
      <w:r w:rsidR="00DD3C4E">
        <w:t xml:space="preserve">namelijk </w:t>
      </w:r>
      <w:r>
        <w:t>onafhankelijk in haar toezicht op de zorgplicht</w:t>
      </w:r>
      <w:r w:rsidR="00440E7F">
        <w:t>. Voor de effectiviteit van het toezicht is terughoudendheid bij individuele zorgplichtmaatregelen van belang.</w:t>
      </w:r>
    </w:p>
    <w:p w:rsidRPr="009A31BF" w:rsidR="00CD5856" w:rsidRDefault="005034BF" w14:paraId="27A5E6FE" w14:textId="77777777">
      <w:pPr>
        <w:pStyle w:val="Huisstijl-Slotzin"/>
      </w:pPr>
      <w:r>
        <w:t>Hoogachtend,</w:t>
      </w:r>
    </w:p>
    <w:p w:rsidR="00BC481F" w:rsidP="00463DBC" w:rsidRDefault="00BC481F" w14:paraId="229B683B" w14:textId="77777777">
      <w:pPr>
        <w:spacing w:line="240" w:lineRule="auto"/>
        <w:rPr>
          <w:noProof/>
        </w:rPr>
      </w:pPr>
    </w:p>
    <w:p w:rsidR="00CE1301" w:rsidP="00C62B6C" w:rsidRDefault="005034BF" w14:paraId="4A694170" w14:textId="77777777">
      <w:pPr>
        <w:spacing w:line="240" w:lineRule="atLeast"/>
        <w:jc w:val="both"/>
      </w:pPr>
      <w:r>
        <w:t>de minister van Volksgezondheid,</w:t>
      </w:r>
    </w:p>
    <w:p w:rsidR="00C62B6C" w:rsidP="00C62B6C" w:rsidRDefault="005034BF" w14:paraId="3EFA5DA0" w14:textId="43004E83">
      <w:pPr>
        <w:spacing w:line="240" w:lineRule="atLeast"/>
        <w:jc w:val="both"/>
        <w:rPr>
          <w:szCs w:val="18"/>
        </w:rPr>
      </w:pPr>
      <w:r>
        <w:t xml:space="preserve">Welzijn en Sport </w:t>
      </w:r>
      <w:r>
        <w:rPr>
          <w:szCs w:val="18"/>
        </w:rPr>
        <w:t>,</w:t>
      </w:r>
    </w:p>
    <w:p w:rsidRPr="007B6A41" w:rsidR="00C62B6C" w:rsidP="00C62B6C" w:rsidRDefault="00C62B6C" w14:paraId="25E693D3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CE1301" w:rsidP="00C62B6C" w:rsidRDefault="00CE1301" w14:paraId="4FA8D300" w14:textId="77777777">
      <w:pPr>
        <w:spacing w:line="240" w:lineRule="atLeast"/>
      </w:pPr>
    </w:p>
    <w:p w:rsidR="00CE1301" w:rsidP="00C62B6C" w:rsidRDefault="00CE1301" w14:paraId="77229E94" w14:textId="77777777">
      <w:pPr>
        <w:spacing w:line="240" w:lineRule="atLeast"/>
      </w:pPr>
    </w:p>
    <w:p w:rsidRPr="007B6A41" w:rsidR="00C62B6C" w:rsidP="00C62B6C" w:rsidRDefault="005034BF" w14:paraId="19C1D12F" w14:textId="1AB399DE">
      <w:pPr>
        <w:spacing w:line="240" w:lineRule="atLeast"/>
        <w:rPr>
          <w:szCs w:val="18"/>
        </w:rPr>
      </w:pPr>
      <w:r>
        <w:cr/>
      </w:r>
      <w:r>
        <w:cr/>
      </w:r>
    </w:p>
    <w:p w:rsidRPr="007B6A41" w:rsidR="00C62B6C" w:rsidP="00C62B6C" w:rsidRDefault="005034BF" w14:paraId="3B82AF26" w14:textId="77777777">
      <w:pPr>
        <w:spacing w:line="240" w:lineRule="atLeast"/>
        <w:jc w:val="both"/>
        <w:rPr>
          <w:szCs w:val="18"/>
        </w:rPr>
      </w:pPr>
      <w:r>
        <w:t>Sophie Hermans</w:t>
      </w:r>
    </w:p>
    <w:p w:rsidR="00235AED" w:rsidP="00463DBC" w:rsidRDefault="00235AED" w14:paraId="747B3254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E02C" w14:textId="77777777" w:rsidR="003D5DBA" w:rsidRDefault="003D5DBA">
      <w:pPr>
        <w:spacing w:line="240" w:lineRule="auto"/>
      </w:pPr>
      <w:r>
        <w:separator/>
      </w:r>
    </w:p>
  </w:endnote>
  <w:endnote w:type="continuationSeparator" w:id="0">
    <w:p w14:paraId="4F4B1D11" w14:textId="77777777" w:rsidR="003D5DBA" w:rsidRDefault="003D5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9D0F" w14:textId="77777777" w:rsidR="00DC7639" w:rsidRDefault="005034BF">
    <w:pPr>
      <w:pStyle w:val="Voettekst"/>
    </w:pPr>
    <w:r>
      <w:rPr>
        <w:noProof/>
        <w:lang w:val="en-US" w:eastAsia="en-US" w:bidi="ar-SA"/>
      </w:rPr>
      <w:pict w14:anchorId="7D3B1FC7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48AC7D89" w14:textId="77777777" w:rsidR="00DC7639" w:rsidRDefault="005034BF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3287" w14:textId="77777777" w:rsidR="003D5DBA" w:rsidRDefault="003D5DBA">
      <w:pPr>
        <w:spacing w:line="240" w:lineRule="auto"/>
      </w:pPr>
      <w:r>
        <w:separator/>
      </w:r>
    </w:p>
  </w:footnote>
  <w:footnote w:type="continuationSeparator" w:id="0">
    <w:p w14:paraId="1C463070" w14:textId="77777777" w:rsidR="003D5DBA" w:rsidRDefault="003D5D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71D3" w14:textId="77777777" w:rsidR="00CD5856" w:rsidRDefault="005034B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00908218" wp14:editId="42DB872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7ADD5C27" wp14:editId="1925402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51BC980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2C3E0A5C" w14:textId="77777777" w:rsidR="00CD5856" w:rsidRDefault="005034BF">
                <w:pPr>
                  <w:pStyle w:val="Huisstijl-AfzendgegevensW1"/>
                </w:pPr>
                <w:r>
                  <w:t>Bezoekadres</w:t>
                </w:r>
              </w:p>
              <w:p w14:paraId="63204230" w14:textId="77777777" w:rsidR="00CD5856" w:rsidRDefault="005034BF">
                <w:pPr>
                  <w:pStyle w:val="Huisstijl-Afzendgegevens"/>
                </w:pPr>
                <w:r>
                  <w:t>Parnassusplein 5</w:t>
                </w:r>
              </w:p>
              <w:p w14:paraId="67981250" w14:textId="77777777" w:rsidR="00CD5856" w:rsidRDefault="005034BF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0036FF6" w14:textId="77777777" w:rsidR="00CD5856" w:rsidRDefault="005034BF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EEB1599" w14:textId="77777777" w:rsidR="00CD5856" w:rsidRDefault="005034BF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BA85146" w14:textId="77777777" w:rsidR="00CD5856" w:rsidRDefault="005034BF">
                <w:pPr>
                  <w:pStyle w:val="Huisstijl-Referentiegegevens"/>
                </w:pPr>
                <w:bookmarkStart w:id="0" w:name="_Hlk117784077"/>
                <w:r>
                  <w:t>4368960-1096194-Z</w:t>
                </w:r>
              </w:p>
              <w:bookmarkEnd w:id="0"/>
              <w:p w14:paraId="534290DE" w14:textId="77777777" w:rsidR="00CD5856" w:rsidRPr="002B504F" w:rsidRDefault="005034BF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3BBC7575" w14:textId="77777777" w:rsidR="00215CB5" w:rsidRDefault="00215CB5">
                <w:pPr>
                  <w:pStyle w:val="Huisstijl-ReferentiegegevenskopW1"/>
                </w:pPr>
              </w:p>
              <w:p w14:paraId="47F2D70E" w14:textId="77777777" w:rsidR="00CD5856" w:rsidRDefault="005034BF">
                <w:pPr>
                  <w:pStyle w:val="Huisstijl-ReferentiegegevenskopW1"/>
                </w:pPr>
                <w:r>
                  <w:t>Kenmerk afzender</w:t>
                </w:r>
              </w:p>
              <w:p w14:paraId="4A310DDA" w14:textId="77777777" w:rsidR="00CD5856" w:rsidRDefault="00CD5856">
                <w:pPr>
                  <w:pStyle w:val="Huisstijl-Referentiegegevens"/>
                </w:pPr>
              </w:p>
              <w:p w14:paraId="56ED2EE6" w14:textId="77777777" w:rsidR="00CD5856" w:rsidRDefault="005034BF">
                <w:pPr>
                  <w:pStyle w:val="Huisstijl-Algemenevoorwaarden"/>
                </w:pPr>
                <w:r>
                  <w:t xml:space="preserve">Correspondentie uitsluitend richten aan het retouradres met vermelding van de datum en het kenmerk van </w:t>
                </w:r>
                <w:r>
                  <w:t>deze brief.</w:t>
                </w:r>
              </w:p>
              <w:p w14:paraId="642D0B10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560E1475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47A30D1" w14:textId="38AC3A75" w:rsidR="00CD5856" w:rsidRDefault="005034B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264F8D">
                  <w:t xml:space="preserve">31 maart </w:t>
                </w:r>
                <w:r w:rsidR="00264F8D">
                  <w:t>2026</w:t>
                </w:r>
              </w:p>
              <w:p w14:paraId="6EAFA281" w14:textId="77777777" w:rsidR="00CD5856" w:rsidRDefault="005034B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8460C1" w:rsidRPr="00310462">
                  <w:t xml:space="preserve">Appreciatie motie van het lid </w:t>
                </w:r>
                <w:r w:rsidR="008460C1">
                  <w:t>Claassen over parlementaire opvolging zorgplicht</w:t>
                </w:r>
                <w:r w:rsidR="008460C1" w:rsidRPr="008460C1">
                  <w:rPr>
                    <w:highlight w:val="lightGray"/>
                  </w:rPr>
                  <w:t xml:space="preserve"> </w:t>
                </w:r>
              </w:p>
              <w:p w14:paraId="62FA343C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533A7F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6CAC98AD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9C08CCB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637E9F1C" w14:textId="77777777" w:rsidR="00CD5856" w:rsidRDefault="005034B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AE63990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3732A574" w14:textId="77777777" w:rsidR="00CD5856" w:rsidRDefault="005034BF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C209" w14:textId="77777777" w:rsidR="00CD5856" w:rsidRDefault="005034BF">
    <w:pPr>
      <w:pStyle w:val="Koptekst"/>
    </w:pPr>
    <w:r>
      <w:rPr>
        <w:lang w:eastAsia="nl-NL" w:bidi="ar-SA"/>
      </w:rPr>
      <w:pict w14:anchorId="603F06A8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14F17964" w14:textId="77777777" w:rsidR="00CD5856" w:rsidRDefault="005034BF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ECAABA0" w14:textId="77777777" w:rsidR="00C95CA9" w:rsidRPr="00C95CA9" w:rsidRDefault="005034BF" w:rsidP="00C95CA9">
                <w:pPr>
                  <w:pStyle w:val="Huisstijl-Referentiegegevens"/>
                </w:pPr>
                <w:r w:rsidRPr="00C95CA9">
                  <w:t>4368960-1096194-Z</w:t>
                </w:r>
              </w:p>
              <w:p w14:paraId="1026D8BE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CEF547D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1ACDE614" w14:textId="77777777" w:rsidR="00CD5856" w:rsidRDefault="005034BF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8460C1">
                  <w:fldChar w:fldCharType="begin"/>
                </w:r>
                <w:r>
                  <w:instrText xml:space="preserve"> SECTIONPAGES  \* Arabic  \* MERGEFORMAT </w:instrText>
                </w:r>
                <w:r w:rsidR="008460C1">
                  <w:fldChar w:fldCharType="separate"/>
                </w:r>
                <w:r w:rsidR="008460C1">
                  <w:rPr>
                    <w:noProof/>
                  </w:rPr>
                  <w:t>2</w:t>
                </w:r>
                <w:r w:rsidR="008460C1">
                  <w:rPr>
                    <w:noProof/>
                  </w:rPr>
                  <w:fldChar w:fldCharType="end"/>
                </w:r>
              </w:p>
              <w:p w14:paraId="68004B74" w14:textId="77777777" w:rsidR="00CD5856" w:rsidRDefault="00CD5856"/>
              <w:p w14:paraId="6E5B9833" w14:textId="77777777" w:rsidR="00CD5856" w:rsidRDefault="00CD5856">
                <w:pPr>
                  <w:pStyle w:val="Huisstijl-Paginanummer"/>
                </w:pPr>
              </w:p>
              <w:p w14:paraId="4AEACE6B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F7DC" w14:textId="77777777" w:rsidR="00CD5856" w:rsidRDefault="005034BF">
    <w:pPr>
      <w:pStyle w:val="Koptekst"/>
    </w:pPr>
    <w:r>
      <w:rPr>
        <w:lang w:eastAsia="nl-NL" w:bidi="ar-SA"/>
      </w:rPr>
      <w:pict w14:anchorId="34892A1C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D2DE995" w14:textId="77777777" w:rsidR="00CD5856" w:rsidRDefault="005034B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E1301">
                      <w:t>26 juni 2014</w:t>
                    </w:r>
                  </w:sdtContent>
                </w:sdt>
              </w:p>
              <w:p w14:paraId="0566CC87" w14:textId="77777777" w:rsidR="00CD5856" w:rsidRDefault="005034B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53C110E3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0D2140D4" wp14:editId="4FC0B18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2E673779" wp14:editId="48C7F5F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A342334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2CC62902" w14:textId="77777777" w:rsidR="00CD5856" w:rsidRDefault="005034BF">
                <w:pPr>
                  <w:pStyle w:val="Huisstijl-Afzendgegevens"/>
                </w:pPr>
                <w:r w:rsidRPr="008D59C5">
                  <w:t>Rijnstraat 50</w:t>
                </w:r>
              </w:p>
              <w:p w14:paraId="491FF96F" w14:textId="77777777" w:rsidR="00CD5856" w:rsidRDefault="005034BF">
                <w:pPr>
                  <w:pStyle w:val="Huisstijl-Afzendgegevens"/>
                </w:pPr>
                <w:r w:rsidRPr="008D59C5">
                  <w:t>Den Haag</w:t>
                </w:r>
              </w:p>
              <w:p w14:paraId="6AB0EAA4" w14:textId="77777777" w:rsidR="00CD5856" w:rsidRDefault="005034BF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2026952F" w14:textId="77777777" w:rsidR="00CD5856" w:rsidRDefault="005034BF">
                <w:pPr>
                  <w:pStyle w:val="Huisstijl-AfzendgegevenskopW1"/>
                </w:pPr>
                <w:r>
                  <w:t>Contactpersoon</w:t>
                </w:r>
              </w:p>
              <w:p w14:paraId="0335EC5E" w14:textId="77777777" w:rsidR="00CD5856" w:rsidRDefault="005034BF">
                <w:pPr>
                  <w:pStyle w:val="Huisstijl-Afzendgegevens"/>
                </w:pPr>
                <w:r w:rsidRPr="008D59C5">
                  <w:t>ing. J.A. Ramlal</w:t>
                </w:r>
              </w:p>
              <w:p w14:paraId="46B97FC8" w14:textId="77777777" w:rsidR="00CD5856" w:rsidRDefault="005034BF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5567E6E3" w14:textId="77777777" w:rsidR="00CD5856" w:rsidRDefault="005034BF">
                <w:pPr>
                  <w:pStyle w:val="Huisstijl-ReferentiegegevenskopW2"/>
                </w:pPr>
                <w:r>
                  <w:t>Ons kenmerk</w:t>
                </w:r>
              </w:p>
              <w:p w14:paraId="0E116B09" w14:textId="77777777" w:rsidR="00CD5856" w:rsidRDefault="005034BF">
                <w:pPr>
                  <w:pStyle w:val="Huisstijl-Referentiegegevens"/>
                </w:pPr>
                <w:r>
                  <w:t>KENMERK</w:t>
                </w:r>
              </w:p>
              <w:p w14:paraId="4D43E035" w14:textId="77777777" w:rsidR="00CD5856" w:rsidRDefault="005034BF">
                <w:pPr>
                  <w:pStyle w:val="Huisstijl-ReferentiegegevenskopW1"/>
                </w:pPr>
                <w:r>
                  <w:t>Uw kenmerk</w:t>
                </w:r>
              </w:p>
              <w:p w14:paraId="3FFD23FA" w14:textId="77777777" w:rsidR="00CD5856" w:rsidRDefault="005034BF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D37623F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2F32CF1B" w14:textId="77777777" w:rsidR="00CD5856" w:rsidRDefault="005034BF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0C0FB5A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73B0F8FA" w14:textId="77777777" w:rsidR="00CD5856" w:rsidRDefault="005034BF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16779E43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7BED0F65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5FF3FC5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2090C76E" w14:textId="77777777" w:rsidR="00CD5856" w:rsidRDefault="005034B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E63639B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F7CFA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A24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60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A6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3A0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86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F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90C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4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724F5"/>
    <w:rsid w:val="000A6022"/>
    <w:rsid w:val="000B1832"/>
    <w:rsid w:val="000B45B1"/>
    <w:rsid w:val="000C29E1"/>
    <w:rsid w:val="000C4E18"/>
    <w:rsid w:val="000D0CCB"/>
    <w:rsid w:val="000D6D8A"/>
    <w:rsid w:val="000E2F12"/>
    <w:rsid w:val="000E54B6"/>
    <w:rsid w:val="00113778"/>
    <w:rsid w:val="00125BDF"/>
    <w:rsid w:val="00172CD9"/>
    <w:rsid w:val="00195B1E"/>
    <w:rsid w:val="001B41E1"/>
    <w:rsid w:val="001B7303"/>
    <w:rsid w:val="001E1BC0"/>
    <w:rsid w:val="00215CB5"/>
    <w:rsid w:val="00235AED"/>
    <w:rsid w:val="00241BB9"/>
    <w:rsid w:val="00264F8D"/>
    <w:rsid w:val="00297795"/>
    <w:rsid w:val="002B1D9F"/>
    <w:rsid w:val="002B504F"/>
    <w:rsid w:val="002F4886"/>
    <w:rsid w:val="00310462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D5DBA"/>
    <w:rsid w:val="003F3A47"/>
    <w:rsid w:val="0043480A"/>
    <w:rsid w:val="00437B5F"/>
    <w:rsid w:val="00440E7F"/>
    <w:rsid w:val="004509BE"/>
    <w:rsid w:val="0045486D"/>
    <w:rsid w:val="00463DBC"/>
    <w:rsid w:val="004934A8"/>
    <w:rsid w:val="004F0B09"/>
    <w:rsid w:val="005034BF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6E4BA9"/>
    <w:rsid w:val="00706C62"/>
    <w:rsid w:val="0074764C"/>
    <w:rsid w:val="00763E81"/>
    <w:rsid w:val="00764672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460C1"/>
    <w:rsid w:val="0087691C"/>
    <w:rsid w:val="0089156E"/>
    <w:rsid w:val="00893C24"/>
    <w:rsid w:val="008A21F4"/>
    <w:rsid w:val="008D59C5"/>
    <w:rsid w:val="008D618A"/>
    <w:rsid w:val="008E210E"/>
    <w:rsid w:val="008E4B89"/>
    <w:rsid w:val="008F33AD"/>
    <w:rsid w:val="00920BA1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5587A"/>
    <w:rsid w:val="00A83BE3"/>
    <w:rsid w:val="00AA61EA"/>
    <w:rsid w:val="00AB24BC"/>
    <w:rsid w:val="00AE1550"/>
    <w:rsid w:val="00AF6BEC"/>
    <w:rsid w:val="00B36A6B"/>
    <w:rsid w:val="00B8296E"/>
    <w:rsid w:val="00B82F43"/>
    <w:rsid w:val="00BA7566"/>
    <w:rsid w:val="00BC472A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E1301"/>
    <w:rsid w:val="00CF0F2E"/>
    <w:rsid w:val="00CF3E82"/>
    <w:rsid w:val="00D10324"/>
    <w:rsid w:val="00D54679"/>
    <w:rsid w:val="00D67BAF"/>
    <w:rsid w:val="00DA15A1"/>
    <w:rsid w:val="00DC7639"/>
    <w:rsid w:val="00DD3C4E"/>
    <w:rsid w:val="00DF2C16"/>
    <w:rsid w:val="00E1490C"/>
    <w:rsid w:val="00E37122"/>
    <w:rsid w:val="00E85195"/>
    <w:rsid w:val="00EA275E"/>
    <w:rsid w:val="00EE23CE"/>
    <w:rsid w:val="00EE2A9D"/>
    <w:rsid w:val="00F305C7"/>
    <w:rsid w:val="00F32EA9"/>
    <w:rsid w:val="00F56EBE"/>
    <w:rsid w:val="00F72360"/>
    <w:rsid w:val="00F847BF"/>
    <w:rsid w:val="00F87E88"/>
    <w:rsid w:val="00FB27B7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382DE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774</ap:Characters>
  <ap:DocSecurity>0</ap:DocSecurity>
  <ap:Lines>6</ap:Lines>
  <ap:Paragraphs>1</ap:Paragraphs>
  <ap:ScaleCrop>false</ap:ScaleCrop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2026-03-31T08:57:00.0000000Z</dcterms:created>
  <dcterms:modified xsi:type="dcterms:W3CDTF">2026-03-31T08:57:00.0000000Z</dcterms:modified>
  <dc:creator/>
  <dc:description>------------------------</dc:description>
  <dc:subject/>
  <dc:title/>
  <keywords/>
  <version/>
  <category/>
</coreProperties>
</file>