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975FA" w:rsidTr="00D9561B" w14:paraId="5B849443" w14:textId="77777777">
        <w:trPr>
          <w:trHeight w:val="1514"/>
        </w:trPr>
        <w:tc>
          <w:tcPr>
            <w:tcW w:w="7522" w:type="dxa"/>
            <w:tcBorders>
              <w:top w:val="nil"/>
              <w:left w:val="nil"/>
              <w:bottom w:val="nil"/>
              <w:right w:val="nil"/>
            </w:tcBorders>
            <w:tcMar>
              <w:left w:w="0" w:type="dxa"/>
              <w:right w:w="0" w:type="dxa"/>
            </w:tcMar>
          </w:tcPr>
          <w:p w:rsidR="00374412" w:rsidP="00D9561B" w:rsidRDefault="00BE6FC8" w14:paraId="6763ED9F" w14:textId="77777777">
            <w:r>
              <w:t>De v</w:t>
            </w:r>
            <w:r w:rsidR="008E3932">
              <w:t>oorzitter van de Tweede Kamer der Staten-Generaal</w:t>
            </w:r>
          </w:p>
          <w:p w:rsidR="00374412" w:rsidP="00D9561B" w:rsidRDefault="00BE6FC8" w14:paraId="7F9FDDAD" w14:textId="77777777">
            <w:r>
              <w:t>Postbus 20018</w:t>
            </w:r>
          </w:p>
          <w:p w:rsidR="008E3932" w:rsidP="00D9561B" w:rsidRDefault="00BE6FC8" w14:paraId="33082BC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975FA" w:rsidTr="00FF66F9" w14:paraId="126D092B" w14:textId="77777777">
        <w:trPr>
          <w:trHeight w:val="289" w:hRule="exact"/>
        </w:trPr>
        <w:tc>
          <w:tcPr>
            <w:tcW w:w="929" w:type="dxa"/>
          </w:tcPr>
          <w:p w:rsidRPr="00434042" w:rsidR="0005404B" w:rsidP="00FF66F9" w:rsidRDefault="00BE6FC8" w14:paraId="0838AACE" w14:textId="77777777">
            <w:pPr>
              <w:rPr>
                <w:lang w:eastAsia="en-US"/>
              </w:rPr>
            </w:pPr>
            <w:r>
              <w:rPr>
                <w:lang w:eastAsia="en-US"/>
              </w:rPr>
              <w:t>Datum</w:t>
            </w:r>
          </w:p>
        </w:tc>
        <w:tc>
          <w:tcPr>
            <w:tcW w:w="6581" w:type="dxa"/>
          </w:tcPr>
          <w:p w:rsidRPr="005E2D24" w:rsidR="0005404B" w:rsidP="00FF66F9" w:rsidRDefault="00FC2209" w14:paraId="00FD59DC" w14:textId="347CCF54">
            <w:pPr>
              <w:rPr>
                <w:highlight w:val="yellow"/>
                <w:lang w:eastAsia="en-US"/>
              </w:rPr>
            </w:pPr>
            <w:r w:rsidRPr="00FC2209">
              <w:rPr>
                <w:lang w:eastAsia="en-US"/>
              </w:rPr>
              <w:t>31 maart 2026</w:t>
            </w:r>
          </w:p>
        </w:tc>
      </w:tr>
      <w:tr w:rsidR="009975FA" w:rsidTr="00FF66F9" w14:paraId="7A49D180" w14:textId="77777777">
        <w:trPr>
          <w:trHeight w:val="368"/>
        </w:trPr>
        <w:tc>
          <w:tcPr>
            <w:tcW w:w="929" w:type="dxa"/>
          </w:tcPr>
          <w:p w:rsidR="0005404B" w:rsidP="00FF66F9" w:rsidRDefault="00BE6FC8" w14:paraId="7C056B98" w14:textId="77777777">
            <w:pPr>
              <w:rPr>
                <w:lang w:eastAsia="en-US"/>
              </w:rPr>
            </w:pPr>
            <w:r>
              <w:rPr>
                <w:lang w:eastAsia="en-US"/>
              </w:rPr>
              <w:t>Betreft</w:t>
            </w:r>
          </w:p>
        </w:tc>
        <w:tc>
          <w:tcPr>
            <w:tcW w:w="6581" w:type="dxa"/>
          </w:tcPr>
          <w:p w:rsidR="0005404B" w:rsidP="00FF66F9" w:rsidRDefault="00BE6FC8" w14:paraId="76FD9BAA" w14:textId="7EF2CDCE">
            <w:pPr>
              <w:rPr>
                <w:lang w:eastAsia="en-US"/>
              </w:rPr>
            </w:pPr>
            <w:r>
              <w:rPr>
                <w:lang w:eastAsia="en-US"/>
              </w:rPr>
              <w:t>Antwoord op schriftelijke vragen van</w:t>
            </w:r>
            <w:r w:rsidR="005E2D24">
              <w:rPr>
                <w:lang w:eastAsia="en-US"/>
              </w:rPr>
              <w:t xml:space="preserve"> lid</w:t>
            </w:r>
            <w:r>
              <w:rPr>
                <w:lang w:eastAsia="en-US"/>
              </w:rPr>
              <w:t xml:space="preserve"> Stoffer (SGP)</w:t>
            </w:r>
            <w:r w:rsidR="005E2D24">
              <w:rPr>
                <w:lang w:eastAsia="en-US"/>
              </w:rPr>
              <w:t xml:space="preserve"> </w:t>
            </w:r>
            <w:r w:rsidRPr="005E2D24" w:rsidR="005E2D24">
              <w:rPr>
                <w:lang w:eastAsia="en-US"/>
              </w:rPr>
              <w:t>over de geldigheid van het studentenreisproduct bij vraaggestuurd publiek vervoer en open toegang ritten op het spoo</w:t>
            </w:r>
            <w:r w:rsidR="005E2D24">
              <w:rPr>
                <w:lang w:eastAsia="en-US"/>
              </w:rPr>
              <w:t>r</w:t>
            </w:r>
          </w:p>
        </w:tc>
      </w:tr>
    </w:tbl>
    <w:p w:rsidR="009975FA" w:rsidRDefault="001C2C36" w14:paraId="7CF7085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E2D24" w:rsidR="009975FA" w:rsidTr="00A421A1" w14:paraId="236FA1FF" w14:textId="77777777">
        <w:tc>
          <w:tcPr>
            <w:tcW w:w="2160" w:type="dxa"/>
          </w:tcPr>
          <w:p w:rsidRPr="00F53C9D" w:rsidR="006205C0" w:rsidP="00686AED" w:rsidRDefault="00BE6FC8" w14:paraId="2C08FB81" w14:textId="77777777">
            <w:pPr>
              <w:pStyle w:val="Colofonkop"/>
              <w:framePr w:hSpace="0" w:wrap="auto" w:hAnchor="text" w:vAnchor="margin" w:xAlign="left" w:yAlign="inline"/>
            </w:pPr>
            <w:r>
              <w:t>Hoger Onderwijs en Studiefinanciering</w:t>
            </w:r>
          </w:p>
          <w:p w:rsidR="006205C0" w:rsidP="00A421A1" w:rsidRDefault="00BE6FC8" w14:paraId="6FA5595B" w14:textId="77777777">
            <w:pPr>
              <w:pStyle w:val="Huisstijl-Gegeven"/>
              <w:spacing w:after="0"/>
            </w:pPr>
            <w:r>
              <w:t xml:space="preserve">Rijnstraat 50 </w:t>
            </w:r>
          </w:p>
          <w:p w:rsidR="004425A7" w:rsidP="00E972A2" w:rsidRDefault="00BE6FC8" w14:paraId="3561DB90" w14:textId="77777777">
            <w:pPr>
              <w:pStyle w:val="Huisstijl-Gegeven"/>
              <w:spacing w:after="0"/>
            </w:pPr>
            <w:r>
              <w:t>Den Haag</w:t>
            </w:r>
          </w:p>
          <w:p w:rsidR="004425A7" w:rsidP="00E972A2" w:rsidRDefault="00BE6FC8" w14:paraId="0631058C" w14:textId="77777777">
            <w:pPr>
              <w:pStyle w:val="Huisstijl-Gegeven"/>
              <w:spacing w:after="0"/>
            </w:pPr>
            <w:r>
              <w:t>Postbus 16375</w:t>
            </w:r>
          </w:p>
          <w:p w:rsidR="004425A7" w:rsidP="00E972A2" w:rsidRDefault="00BE6FC8" w14:paraId="21AE845C" w14:textId="77777777">
            <w:pPr>
              <w:pStyle w:val="Huisstijl-Gegeven"/>
              <w:spacing w:after="0"/>
            </w:pPr>
            <w:r>
              <w:t>2500 BJ Den Haag</w:t>
            </w:r>
          </w:p>
          <w:p w:rsidR="004425A7" w:rsidP="00E972A2" w:rsidRDefault="00BE6FC8" w14:paraId="3F186F40" w14:textId="77777777">
            <w:pPr>
              <w:pStyle w:val="Huisstijl-Gegeven"/>
              <w:spacing w:after="90"/>
            </w:pPr>
            <w:r>
              <w:t>www.rijksoverheid.nl</w:t>
            </w:r>
          </w:p>
          <w:p w:rsidRPr="00D86CC6" w:rsidR="006205C0" w:rsidP="00A421A1" w:rsidRDefault="00BE6FC8" w14:paraId="2770BC13" w14:textId="77777777">
            <w:pPr>
              <w:spacing w:line="180" w:lineRule="exact"/>
              <w:rPr>
                <w:b/>
                <w:sz w:val="13"/>
                <w:szCs w:val="13"/>
              </w:rPr>
            </w:pPr>
            <w:r>
              <w:rPr>
                <w:b/>
                <w:sz w:val="13"/>
                <w:szCs w:val="13"/>
              </w:rPr>
              <w:t>Contactpersoon</w:t>
            </w:r>
          </w:p>
          <w:p w:rsidRPr="005E2D24" w:rsidR="006205C0" w:rsidP="00A421A1" w:rsidRDefault="006205C0" w14:paraId="06A2825B" w14:textId="73FC7A2B">
            <w:pPr>
              <w:spacing w:line="180" w:lineRule="exact"/>
              <w:rPr>
                <w:sz w:val="13"/>
                <w:szCs w:val="13"/>
                <w:lang w:val="en-US"/>
              </w:rPr>
            </w:pPr>
          </w:p>
        </w:tc>
      </w:tr>
      <w:tr w:rsidRPr="005E2D24" w:rsidR="009975FA" w:rsidTr="00A421A1" w14:paraId="676F8DF6" w14:textId="77777777">
        <w:trPr>
          <w:trHeight w:val="200" w:hRule="exact"/>
        </w:trPr>
        <w:tc>
          <w:tcPr>
            <w:tcW w:w="2160" w:type="dxa"/>
          </w:tcPr>
          <w:p w:rsidRPr="005E2D24" w:rsidR="006205C0" w:rsidP="00A421A1" w:rsidRDefault="006205C0" w14:paraId="0CA66B50" w14:textId="77777777">
            <w:pPr>
              <w:spacing w:after="90" w:line="180" w:lineRule="exact"/>
              <w:rPr>
                <w:sz w:val="13"/>
                <w:szCs w:val="13"/>
                <w:lang w:val="en-US"/>
              </w:rPr>
            </w:pPr>
          </w:p>
        </w:tc>
      </w:tr>
      <w:tr w:rsidR="009975FA" w:rsidTr="00A421A1" w14:paraId="04FA450B" w14:textId="77777777">
        <w:trPr>
          <w:trHeight w:val="450"/>
        </w:trPr>
        <w:tc>
          <w:tcPr>
            <w:tcW w:w="2160" w:type="dxa"/>
          </w:tcPr>
          <w:p w:rsidR="00F51A76" w:rsidP="00A421A1" w:rsidRDefault="00BE6FC8" w14:paraId="3DA61585" w14:textId="77777777">
            <w:pPr>
              <w:spacing w:line="180" w:lineRule="exact"/>
              <w:rPr>
                <w:b/>
                <w:sz w:val="13"/>
                <w:szCs w:val="13"/>
              </w:rPr>
            </w:pPr>
            <w:r>
              <w:rPr>
                <w:b/>
                <w:sz w:val="13"/>
                <w:szCs w:val="13"/>
              </w:rPr>
              <w:t>Onze referentie</w:t>
            </w:r>
          </w:p>
          <w:p w:rsidRPr="00FA7882" w:rsidR="006205C0" w:rsidP="00215356" w:rsidRDefault="00BE6FC8" w14:paraId="27947286" w14:textId="4607458B">
            <w:pPr>
              <w:spacing w:line="180" w:lineRule="exact"/>
              <w:rPr>
                <w:sz w:val="13"/>
                <w:szCs w:val="13"/>
              </w:rPr>
            </w:pPr>
            <w:r>
              <w:rPr>
                <w:sz w:val="13"/>
                <w:szCs w:val="13"/>
              </w:rPr>
              <w:t>6</w:t>
            </w:r>
            <w:r w:rsidR="00FC2209">
              <w:rPr>
                <w:sz w:val="13"/>
                <w:szCs w:val="13"/>
              </w:rPr>
              <w:t>2841649</w:t>
            </w:r>
          </w:p>
        </w:tc>
      </w:tr>
      <w:tr w:rsidR="009975FA" w:rsidTr="00A421A1" w14:paraId="5C56697A" w14:textId="77777777">
        <w:trPr>
          <w:trHeight w:val="136"/>
        </w:trPr>
        <w:tc>
          <w:tcPr>
            <w:tcW w:w="2160" w:type="dxa"/>
          </w:tcPr>
          <w:p w:rsidRPr="00C5333A" w:rsidR="006205C0" w:rsidP="00A421A1" w:rsidRDefault="00BE6FC8" w14:paraId="1037599E" w14:textId="77777777">
            <w:pPr>
              <w:tabs>
                <w:tab w:val="left" w:pos="1890"/>
              </w:tabs>
              <w:spacing w:line="180" w:lineRule="exact"/>
              <w:rPr>
                <w:b/>
                <w:sz w:val="13"/>
                <w:szCs w:val="13"/>
              </w:rPr>
            </w:pPr>
            <w:r w:rsidRPr="00003544">
              <w:rPr>
                <w:b/>
                <w:sz w:val="13"/>
                <w:szCs w:val="13"/>
              </w:rPr>
              <w:t>Uw brief</w:t>
            </w:r>
          </w:p>
          <w:p w:rsidRPr="00E06CD4" w:rsidR="00E91674" w:rsidP="00E210E0" w:rsidRDefault="00BE6FC8" w14:paraId="3675B2BA" w14:textId="77777777">
            <w:pPr>
              <w:tabs>
                <w:tab w:val="left" w:pos="1890"/>
              </w:tabs>
              <w:spacing w:after="92" w:line="180" w:lineRule="exact"/>
              <w:rPr>
                <w:sz w:val="13"/>
                <w:szCs w:val="13"/>
              </w:rPr>
            </w:pPr>
            <w:r>
              <w:rPr>
                <w:sz w:val="13"/>
                <w:szCs w:val="13"/>
              </w:rPr>
              <w:t>26 maart 2026</w:t>
            </w:r>
          </w:p>
        </w:tc>
      </w:tr>
      <w:tr w:rsidR="009975FA" w:rsidTr="00A421A1" w14:paraId="0837953B" w14:textId="77777777">
        <w:trPr>
          <w:trHeight w:val="227"/>
        </w:trPr>
        <w:tc>
          <w:tcPr>
            <w:tcW w:w="2160" w:type="dxa"/>
          </w:tcPr>
          <w:p w:rsidRPr="004A65A5" w:rsidR="006205C0" w:rsidP="00A421A1" w:rsidRDefault="00BE6FC8" w14:paraId="7A195A56" w14:textId="77777777">
            <w:pPr>
              <w:spacing w:line="180" w:lineRule="exact"/>
              <w:rPr>
                <w:b/>
                <w:sz w:val="13"/>
                <w:szCs w:val="13"/>
              </w:rPr>
            </w:pPr>
            <w:r>
              <w:rPr>
                <w:b/>
                <w:sz w:val="13"/>
                <w:szCs w:val="13"/>
              </w:rPr>
              <w:t>Uw referentie</w:t>
            </w:r>
          </w:p>
          <w:p w:rsidRPr="00D74F66" w:rsidR="006205C0" w:rsidP="00A421A1" w:rsidRDefault="006205C0" w14:paraId="39ABA076" w14:textId="77777777">
            <w:pPr>
              <w:spacing w:after="90" w:line="180" w:lineRule="exact"/>
              <w:rPr>
                <w:sz w:val="13"/>
              </w:rPr>
            </w:pPr>
          </w:p>
        </w:tc>
      </w:tr>
    </w:tbl>
    <w:p w:rsidR="00215356" w:rsidRDefault="00215356" w14:paraId="57649B0D" w14:textId="77777777"/>
    <w:p w:rsidR="006205C0" w:rsidP="00A421A1" w:rsidRDefault="006205C0" w14:paraId="499D186A" w14:textId="77777777"/>
    <w:p w:rsidR="00CA35E4" w:rsidP="00CA35E4" w:rsidRDefault="00437472" w14:paraId="2ABE7A6B" w14:textId="67C725F6">
      <w:r>
        <w:t xml:space="preserve">Hierbij </w:t>
      </w:r>
      <w:r w:rsidR="00BE6FC8">
        <w:t>stuur ik</w:t>
      </w:r>
      <w:r w:rsidR="00D45993">
        <w:t xml:space="preserve"> u</w:t>
      </w:r>
      <w:r w:rsidR="00BE6FC8">
        <w:t>, mede</w:t>
      </w:r>
      <w:r w:rsidR="00CC6418">
        <w:t xml:space="preserve"> namens</w:t>
      </w:r>
      <w:r w:rsidR="00BE6FC8">
        <w:t xml:space="preserve"> </w:t>
      </w:r>
      <w:r w:rsidR="005E2D24">
        <w:t>de s</w:t>
      </w:r>
      <w:r w:rsidR="00BE6FC8">
        <w:t>taatssecretaris van Infrastructuur en Waterstaat, de antwoorden</w:t>
      </w:r>
      <w:r w:rsidR="006B0A79">
        <w:t xml:space="preserve"> op</w:t>
      </w:r>
      <w:r w:rsidR="00C82662">
        <w:t xml:space="preserve"> </w:t>
      </w:r>
      <w:r w:rsidRPr="005E2D24" w:rsidR="00BE6FC8">
        <w:t>de vragen</w:t>
      </w:r>
      <w:r w:rsidR="00BE6FC8">
        <w:t> van het lid Stoffer (SGP)</w:t>
      </w:r>
      <w:r w:rsidR="00AD7C7C">
        <w:t xml:space="preserve"> </w:t>
      </w:r>
      <w:r w:rsidR="00127580">
        <w:t>over</w:t>
      </w:r>
      <w:r w:rsidR="005E2D24">
        <w:t xml:space="preserve"> d</w:t>
      </w:r>
      <w:r w:rsidR="00BE6FC8">
        <w:t>e geldigheid van het studentenreisproduct bij vraaggestuurd publiek vervoer en open toegang ritten op het spoor</w:t>
      </w:r>
      <w:r w:rsidR="005E637C">
        <w:t>.</w:t>
      </w:r>
    </w:p>
    <w:p w:rsidR="00930C09" w:rsidP="00CA35E4" w:rsidRDefault="00930C09" w14:paraId="134B69C4" w14:textId="77777777"/>
    <w:p w:rsidR="00105677" w:rsidP="00CA35E4" w:rsidRDefault="005E2D24" w14:paraId="4F253F52" w14:textId="42D2B9F8">
      <w:r w:rsidRPr="005E2D24">
        <w:t xml:space="preserve">De vragen werden ingezonden op </w:t>
      </w:r>
      <w:r>
        <w:t xml:space="preserve">24 februari </w:t>
      </w:r>
      <w:r w:rsidRPr="005E2D24">
        <w:t>2026 met kenmerk</w:t>
      </w:r>
      <w:r>
        <w:t xml:space="preserve"> </w:t>
      </w:r>
      <w:r w:rsidRPr="005E2D24">
        <w:t>2026Z03652</w:t>
      </w:r>
      <w:r>
        <w:t>.</w:t>
      </w:r>
    </w:p>
    <w:p w:rsidR="00820DDA" w:rsidP="00CA35E4" w:rsidRDefault="00820DDA" w14:paraId="62FB12B1" w14:textId="77777777"/>
    <w:p w:rsidR="00820DDA" w:rsidP="00CA35E4" w:rsidRDefault="00BE6FC8" w14:paraId="5508EB56" w14:textId="77777777">
      <w:r>
        <w:t>De minister van Onderwijs, Cultuur en Wetenschap,</w:t>
      </w:r>
    </w:p>
    <w:p w:rsidR="00950170" w:rsidP="00950170" w:rsidRDefault="00950170" w14:paraId="523936AE" w14:textId="77777777"/>
    <w:p w:rsidR="00950170" w:rsidP="00950170" w:rsidRDefault="00950170" w14:paraId="77F39563" w14:textId="77777777"/>
    <w:p w:rsidR="00950170" w:rsidP="00950170" w:rsidRDefault="00950170" w14:paraId="56B6F18C" w14:textId="77777777"/>
    <w:p w:rsidR="00950170" w:rsidP="00950170" w:rsidRDefault="00BE6FC8" w14:paraId="435D67FE" w14:textId="77777777">
      <w:r w:rsidRPr="006C6CF8">
        <w:rPr>
          <w:lang w:eastAsia="en-US"/>
        </w:rPr>
        <w:t>Rianne Letschert</w:t>
      </w:r>
    </w:p>
    <w:p w:rsidR="00930C09" w:rsidRDefault="00BE6FC8" w14:paraId="716B56D5" w14:textId="77777777">
      <w:pPr>
        <w:spacing w:line="240" w:lineRule="auto"/>
      </w:pPr>
      <w:r>
        <w:br w:type="page"/>
      </w:r>
    </w:p>
    <w:p w:rsidR="00930C09" w:rsidP="006A02C9" w:rsidRDefault="00BE6FC8" w14:paraId="3DEF283C" w14:textId="0263F4A7">
      <w:r>
        <w:lastRenderedPageBreak/>
        <w:t xml:space="preserve">De antwoorden </w:t>
      </w:r>
      <w:r w:rsidR="00D51F76">
        <w:t xml:space="preserve">op de schriftelijke </w:t>
      </w:r>
      <w:r>
        <w:t>vragen</w:t>
      </w:r>
      <w:r w:rsidR="00D51F76">
        <w:t> </w:t>
      </w:r>
      <w:r>
        <w:t>van het lid Stoffer (SGP), mede</w:t>
      </w:r>
      <w:r w:rsidR="00CC6418">
        <w:t xml:space="preserve"> namens</w:t>
      </w:r>
      <w:r>
        <w:t xml:space="preserve"> </w:t>
      </w:r>
      <w:r w:rsidR="00AB24F4">
        <w:t>de s</w:t>
      </w:r>
      <w:r>
        <w:t>taatssecretaris van Infrastructuur en Waterstaat,</w:t>
      </w:r>
      <w:r w:rsidR="00D51F76">
        <w:t xml:space="preserve"> </w:t>
      </w:r>
      <w:r w:rsidR="009E4507">
        <w:t>over</w:t>
      </w:r>
      <w:r w:rsidR="00EE09A7">
        <w:t xml:space="preserve"> </w:t>
      </w:r>
      <w:r w:rsidR="005E2D24">
        <w:t>d</w:t>
      </w:r>
      <w:r>
        <w:t>e geldigheid van het studentenreisproduct bij vraaggestuurd publiek vervoer en open toegang ritten op het spoor</w:t>
      </w:r>
      <w:r w:rsidR="00C50C4E">
        <w:t xml:space="preserve"> </w:t>
      </w:r>
      <w:r w:rsidR="009E4507">
        <w:t xml:space="preserve">met kenmerk </w:t>
      </w:r>
      <w:r w:rsidRPr="005E2D24" w:rsidR="005E2D24">
        <w:t>2026Z03652</w:t>
      </w:r>
      <w:r w:rsidR="00C50C4E">
        <w:t xml:space="preserve">, ingezonden op </w:t>
      </w:r>
      <w:r w:rsidR="005E2D24">
        <w:t xml:space="preserve">24 februari </w:t>
      </w:r>
      <w:r>
        <w:t>2026</w:t>
      </w:r>
      <w:r w:rsidR="00C50C4E">
        <w:t>.</w:t>
      </w:r>
    </w:p>
    <w:p w:rsidR="00820DDA" w:rsidP="006A02C9" w:rsidRDefault="00820DDA" w14:paraId="1AE74D35" w14:textId="77777777">
      <w:pPr>
        <w:pStyle w:val="standaard-tekst"/>
      </w:pPr>
    </w:p>
    <w:p w:rsidRPr="00820DDA" w:rsidR="00820DDA" w:rsidP="006A02C9" w:rsidRDefault="00BE6FC8" w14:paraId="3689A1B4" w14:textId="77777777">
      <w:pPr>
        <w:pStyle w:val="standaard-tekst"/>
      </w:pPr>
      <w:r w:rsidRPr="00820DDA">
        <w:t>Vraag 1</w:t>
      </w:r>
    </w:p>
    <w:p w:rsidR="00820DDA" w:rsidP="006A02C9" w:rsidRDefault="00AB24F4" w14:paraId="6B6D5FE7" w14:textId="202A2B29">
      <w:pPr>
        <w:rPr>
          <w:szCs w:val="18"/>
        </w:rPr>
      </w:pPr>
      <w:r w:rsidRPr="00204920">
        <w:rPr>
          <w:szCs w:val="18"/>
        </w:rPr>
        <w:t>Heeft u kennisgenomen van de financiële knelpunten bij de financiering van vraaggestuurd publiek vervoer en open toegang ritten op het spoor, omdat het studentenreisproduct bij deze vormen van publiek vervoer niet geldig is en door overheden geld bijgelegd moet worden om studenten alsnog gratis te laten reizen met een ov-studentenkaart? [1][2]</w:t>
      </w:r>
      <w:r>
        <w:rPr>
          <w:szCs w:val="18"/>
        </w:rPr>
        <w:t xml:space="preserve"> </w:t>
      </w:r>
    </w:p>
    <w:p w:rsidRPr="00AB24F4" w:rsidR="006A02C9" w:rsidP="006A02C9" w:rsidRDefault="006A02C9" w14:paraId="69AF8CC9" w14:textId="77777777">
      <w:pPr>
        <w:rPr>
          <w:szCs w:val="18"/>
        </w:rPr>
      </w:pPr>
    </w:p>
    <w:p w:rsidRPr="00820DDA" w:rsidR="00820DDA" w:rsidP="006A02C9" w:rsidRDefault="00BE6FC8" w14:paraId="5E0502FF" w14:textId="77777777">
      <w:pPr>
        <w:pStyle w:val="standaard-tekst"/>
      </w:pPr>
      <w:r w:rsidRPr="00820DDA">
        <w:t>Antwoord 1</w:t>
      </w:r>
    </w:p>
    <w:p w:rsidRPr="00820DDA" w:rsidR="00820DDA" w:rsidP="006A02C9" w:rsidRDefault="00AB24F4" w14:paraId="0150E800" w14:textId="318C79C4">
      <w:pPr>
        <w:pStyle w:val="standaard-tekst"/>
      </w:pPr>
      <w:r>
        <w:t>Ja.</w:t>
      </w:r>
    </w:p>
    <w:p w:rsidRPr="00820DDA" w:rsidR="00820DDA" w:rsidP="006A02C9" w:rsidRDefault="00820DDA" w14:paraId="17E1090A" w14:textId="77777777">
      <w:pPr>
        <w:pStyle w:val="standaard-tekst"/>
      </w:pPr>
    </w:p>
    <w:p w:rsidR="00820DDA" w:rsidP="006A02C9" w:rsidRDefault="00AB24F4" w14:paraId="2F249196" w14:textId="61A0A259">
      <w:pPr>
        <w:pStyle w:val="standaard-tekst"/>
      </w:pPr>
      <w:r>
        <w:t>Vraag 2</w:t>
      </w:r>
    </w:p>
    <w:p w:rsidR="00AB24F4" w:rsidP="006A02C9" w:rsidRDefault="00AB24F4" w14:paraId="77955B6C" w14:textId="37B95AB2">
      <w:pPr>
        <w:pStyle w:val="standaard-tekst"/>
      </w:pPr>
      <w:r w:rsidRPr="00204920">
        <w:t>Hoe waardeert u het feit dat het studentenreisproduct niet geldig is bij de genoemde vormen van publiek vervoer?</w:t>
      </w:r>
    </w:p>
    <w:p w:rsidR="00AB24F4" w:rsidP="006A02C9" w:rsidRDefault="00AB24F4" w14:paraId="1E3D10FF" w14:textId="77777777">
      <w:pPr>
        <w:pStyle w:val="standaard-tekst"/>
      </w:pPr>
    </w:p>
    <w:p w:rsidRPr="00AB24F4" w:rsidR="00BE1154" w:rsidP="006A02C9" w:rsidRDefault="00AB24F4" w14:paraId="2742F161" w14:textId="20DA1A95">
      <w:pPr>
        <w:pStyle w:val="standaard-tekst"/>
      </w:pPr>
      <w:r>
        <w:t>Antwoord 2</w:t>
      </w:r>
      <w:r>
        <w:br/>
      </w:r>
      <w:r w:rsidRPr="00AB24F4">
        <w:t xml:space="preserve">Voor het studentenreisproduct heeft het ministerie van </w:t>
      </w:r>
      <w:r w:rsidR="00F522A6">
        <w:t>Onderwijs, Cultuur en Wetenschap (hierna: OCW)</w:t>
      </w:r>
      <w:r w:rsidRPr="00AB24F4">
        <w:t xml:space="preserve"> een privaatrechtelijke overeenkomst met ov-bedrijven. Of binnenlands open toegang-treinvervoer en de personenauto’s/taxibusjes van </w:t>
      </w:r>
      <w:r w:rsidR="009E1D4C">
        <w:t>d</w:t>
      </w:r>
      <w:r w:rsidRPr="00AB24F4">
        <w:t>e Flex</w:t>
      </w:r>
      <w:r w:rsidRPr="00AB24F4">
        <w:rPr>
          <w:rStyle w:val="Voetnootmarkering"/>
        </w:rPr>
        <w:footnoteReference w:id="1"/>
      </w:r>
      <w:r w:rsidRPr="00AB24F4">
        <w:t xml:space="preserve"> in Zeeland binnen de afgesproken reikwijdte van het gecontracteerde vervoer valt, is onderwerp van gesprek</w:t>
      </w:r>
      <w:r w:rsidR="006A02C9">
        <w:t xml:space="preserve"> in de contractrelatie</w:t>
      </w:r>
      <w:r w:rsidRPr="00AB24F4">
        <w:t xml:space="preserve"> tussen het ministerie en de </w:t>
      </w:r>
      <w:r w:rsidR="006A02C9">
        <w:t>ov-bedrijven</w:t>
      </w:r>
      <w:r w:rsidRPr="00AB24F4">
        <w:t>.</w:t>
      </w:r>
      <w:r w:rsidR="00BE1154">
        <w:t xml:space="preserve"> Ik informeer uw Kamer</w:t>
      </w:r>
      <w:r w:rsidRPr="00BE1154" w:rsidR="00BE1154">
        <w:t xml:space="preserve"> na de zomer over de voortgang van </w:t>
      </w:r>
      <w:r w:rsidR="00BE1154">
        <w:t>dit gesprek.</w:t>
      </w:r>
    </w:p>
    <w:p w:rsidRPr="00820DDA" w:rsidR="00820DDA" w:rsidP="006A02C9" w:rsidRDefault="00820DDA" w14:paraId="28F1FB60" w14:textId="77777777">
      <w:pPr>
        <w:pStyle w:val="standaard-tekst"/>
      </w:pPr>
    </w:p>
    <w:p w:rsidRPr="00820DDA" w:rsidR="00820DDA" w:rsidP="006A02C9" w:rsidRDefault="00AB24F4" w14:paraId="0F60774F" w14:textId="511FB228">
      <w:pPr>
        <w:pStyle w:val="standaard-tekst"/>
      </w:pPr>
      <w:r>
        <w:t>Vraag 3</w:t>
      </w:r>
    </w:p>
    <w:p w:rsidR="00AB24F4" w:rsidP="006A02C9" w:rsidRDefault="00AB24F4" w14:paraId="07A77C36" w14:textId="079A598A">
      <w:pPr>
        <w:rPr>
          <w:szCs w:val="18"/>
        </w:rPr>
      </w:pPr>
      <w:r w:rsidRPr="00204920">
        <w:rPr>
          <w:szCs w:val="18"/>
        </w:rPr>
        <w:t>Hoe waardeert u het feit dat de provincie Zeeland nu de financiering van het studentenreisproduct in het daar geldende vraaggestuurd publiek vervoer verzorgt, terwijl de uitrol van vraaggestuurd vervoer in Zeeland als nationale pilot publiek vervoer is benoemd?</w:t>
      </w:r>
      <w:r>
        <w:rPr>
          <w:szCs w:val="18"/>
        </w:rPr>
        <w:t xml:space="preserve"> </w:t>
      </w:r>
    </w:p>
    <w:p w:rsidR="00AB24F4" w:rsidP="006A02C9" w:rsidRDefault="00AB24F4" w14:paraId="65F60F5F" w14:textId="77777777">
      <w:pPr>
        <w:rPr>
          <w:szCs w:val="18"/>
        </w:rPr>
      </w:pPr>
    </w:p>
    <w:p w:rsidR="00AB24F4" w:rsidP="006A02C9" w:rsidRDefault="00AB24F4" w14:paraId="446F237B" w14:textId="77777777">
      <w:pPr>
        <w:rPr>
          <w:szCs w:val="18"/>
        </w:rPr>
      </w:pPr>
      <w:r>
        <w:rPr>
          <w:szCs w:val="18"/>
        </w:rPr>
        <w:t>Antwoord 3</w:t>
      </w:r>
    </w:p>
    <w:p w:rsidR="00AB24F4" w:rsidP="006A02C9" w:rsidRDefault="00AB24F4" w14:paraId="3F54CF3A" w14:textId="03C9C32B">
      <w:pPr>
        <w:rPr>
          <w:szCs w:val="18"/>
        </w:rPr>
      </w:pPr>
      <w:r w:rsidRPr="00AB24F4">
        <w:rPr>
          <w:szCs w:val="18"/>
        </w:rPr>
        <w:t xml:space="preserve">Ik snap dat de wijze waarop binnen de provincie Zeeland het publieke vervoer is  georganiseerd de vraag oproept hoe zich dit verhoudt tot de geldigheid van het studentenreisproduct. Dit wordt dan ook </w:t>
      </w:r>
      <w:r w:rsidR="00F522A6">
        <w:rPr>
          <w:szCs w:val="18"/>
        </w:rPr>
        <w:t xml:space="preserve">zoals aangegeven </w:t>
      </w:r>
      <w:r w:rsidRPr="00AB24F4">
        <w:rPr>
          <w:szCs w:val="18"/>
        </w:rPr>
        <w:t>meegenomen bij de gesprekken zoals bedoeld in het antwoord op vraag 2</w:t>
      </w:r>
      <w:r w:rsidR="00F522A6">
        <w:rPr>
          <w:szCs w:val="18"/>
        </w:rPr>
        <w:t>.</w:t>
      </w:r>
      <w:r w:rsidRPr="00AB24F4">
        <w:rPr>
          <w:szCs w:val="18"/>
        </w:rPr>
        <w:t xml:space="preserve"> </w:t>
      </w:r>
    </w:p>
    <w:p w:rsidR="00AB24F4" w:rsidP="006A02C9" w:rsidRDefault="00AB24F4" w14:paraId="0553B3DC" w14:textId="77777777">
      <w:pPr>
        <w:rPr>
          <w:szCs w:val="18"/>
        </w:rPr>
      </w:pPr>
    </w:p>
    <w:p w:rsidRPr="00AB24F4" w:rsidR="00AB24F4" w:rsidP="006A02C9" w:rsidRDefault="00AB24F4" w14:paraId="1885313F" w14:textId="119D8FA7">
      <w:pPr>
        <w:rPr>
          <w:szCs w:val="18"/>
        </w:rPr>
      </w:pPr>
      <w:r>
        <w:rPr>
          <w:szCs w:val="18"/>
        </w:rPr>
        <w:t>Vraag 4</w:t>
      </w:r>
    </w:p>
    <w:p w:rsidR="00AB24F4" w:rsidP="006A02C9" w:rsidRDefault="00AB24F4" w14:paraId="339EB2F9" w14:textId="13E46AFD">
      <w:pPr>
        <w:rPr>
          <w:szCs w:val="18"/>
        </w:rPr>
      </w:pPr>
      <w:r w:rsidRPr="00204920">
        <w:rPr>
          <w:szCs w:val="18"/>
        </w:rPr>
        <w:t>Wat is het beoogde tijdpad voor opvolging van de Verkenning publieke mobiliteit?</w:t>
      </w:r>
      <w:r>
        <w:rPr>
          <w:szCs w:val="18"/>
        </w:rPr>
        <w:t xml:space="preserve"> </w:t>
      </w:r>
    </w:p>
    <w:p w:rsidR="006A02C9" w:rsidP="006A02C9" w:rsidRDefault="006A02C9" w14:paraId="1F4F9379" w14:textId="77777777">
      <w:pPr>
        <w:rPr>
          <w:szCs w:val="18"/>
        </w:rPr>
      </w:pPr>
    </w:p>
    <w:p w:rsidR="00AB24F4" w:rsidP="006A02C9" w:rsidRDefault="00AB24F4" w14:paraId="6A44B832" w14:textId="2102B7E3">
      <w:pPr>
        <w:rPr>
          <w:szCs w:val="18"/>
        </w:rPr>
      </w:pPr>
      <w:r>
        <w:rPr>
          <w:szCs w:val="18"/>
        </w:rPr>
        <w:t>Antwoord 4</w:t>
      </w:r>
      <w:r>
        <w:rPr>
          <w:color w:val="FF0000"/>
          <w:szCs w:val="18"/>
        </w:rPr>
        <w:br/>
      </w:r>
      <w:r w:rsidRPr="00AB24F4">
        <w:rPr>
          <w:szCs w:val="18"/>
        </w:rPr>
        <w:t xml:space="preserve">Momenteel werkt de staatssecretaris van Infrastructuur en Waterstaat (IenW) samen met de ministeries van Financiën, Binnenlandse Zaken en Koninkrijksrelaties (BZK), Volksgezondheid, Welzijn en Sport (VWS) en OCW, aan de verbredingsfase, welke als basis zal dienen voor een op te stellen Kabinetsstandpunt Publieke Mobiliteit. De staatssecretaris van IenW zal de Kamer </w:t>
      </w:r>
      <w:r w:rsidRPr="00AB24F4">
        <w:rPr>
          <w:szCs w:val="18"/>
        </w:rPr>
        <w:lastRenderedPageBreak/>
        <w:t>eind 2026 informeren over de resultaten van de verbredingsfase en nader inzicht geven in de voortgang van het Kabinetsstandpunt dat de staatssecretaris van IenW in 2027 naar de Kamer zal sturen.</w:t>
      </w:r>
    </w:p>
    <w:p w:rsidRPr="00681C54" w:rsidR="006A02C9" w:rsidP="006A02C9" w:rsidRDefault="006A02C9" w14:paraId="390FADBA" w14:textId="77777777">
      <w:pPr>
        <w:rPr>
          <w:color w:val="FF0000"/>
          <w:szCs w:val="18"/>
        </w:rPr>
      </w:pPr>
    </w:p>
    <w:p w:rsidR="00AB24F4" w:rsidP="006A02C9" w:rsidRDefault="00AB24F4" w14:paraId="695B49C7" w14:textId="12DD0F54">
      <w:pPr>
        <w:rPr>
          <w:szCs w:val="18"/>
        </w:rPr>
      </w:pPr>
      <w:r>
        <w:rPr>
          <w:szCs w:val="18"/>
        </w:rPr>
        <w:t>Vraag 5</w:t>
      </w:r>
      <w:r>
        <w:rPr>
          <w:szCs w:val="18"/>
        </w:rPr>
        <w:br/>
      </w:r>
      <w:r w:rsidRPr="00204920">
        <w:rPr>
          <w:szCs w:val="18"/>
        </w:rPr>
        <w:t>Deelt u de mening dat aanpassing van de geldigheid van het studentenreisproduct bij de genoemde vormen van publiek vervoer noodzakelijk en urgent is, omdat het een bepalende factor is voor de rendabiliteit van deze vormen van publiek vervoer en vraaggestuurd vervoer noodzakelijk is om verschraling van het openbaar vervoer in het landelijk gebied tegen te gaan?</w:t>
      </w:r>
      <w:r>
        <w:rPr>
          <w:szCs w:val="18"/>
        </w:rPr>
        <w:t xml:space="preserve"> </w:t>
      </w:r>
    </w:p>
    <w:p w:rsidR="006A02C9" w:rsidP="006A02C9" w:rsidRDefault="006A02C9" w14:paraId="445F380F" w14:textId="77777777">
      <w:pPr>
        <w:rPr>
          <w:szCs w:val="18"/>
        </w:rPr>
      </w:pPr>
    </w:p>
    <w:p w:rsidR="00AB24F4" w:rsidP="006A02C9" w:rsidRDefault="00AB24F4" w14:paraId="6E2A3B8B" w14:textId="03742D53">
      <w:pPr>
        <w:rPr>
          <w:szCs w:val="18"/>
        </w:rPr>
      </w:pPr>
      <w:r>
        <w:rPr>
          <w:szCs w:val="18"/>
        </w:rPr>
        <w:t>Antwoord 5</w:t>
      </w:r>
      <w:r>
        <w:rPr>
          <w:szCs w:val="18"/>
        </w:rPr>
        <w:br/>
      </w:r>
      <w:r w:rsidRPr="00AB24F4">
        <w:rPr>
          <w:szCs w:val="18"/>
        </w:rPr>
        <w:t xml:space="preserve">Het ministerie van OCW is verantwoordelijk voor de financiële toegankelijkheid van het vervolgonderwijs voor studenten en daaraan levert het studentenreisproduct een belangrijke bijdrage. Het ministerie van OCW heeft hiertoe een privaatrechtelijke overeenkomst met </w:t>
      </w:r>
      <w:r w:rsidR="006A02C9">
        <w:rPr>
          <w:szCs w:val="18"/>
        </w:rPr>
        <w:t>ov-bedrijven</w:t>
      </w:r>
      <w:r w:rsidRPr="00AB24F4" w:rsidR="006A02C9">
        <w:rPr>
          <w:szCs w:val="18"/>
        </w:rPr>
        <w:t xml:space="preserve"> </w:t>
      </w:r>
      <w:r w:rsidRPr="00AB24F4">
        <w:rPr>
          <w:szCs w:val="18"/>
        </w:rPr>
        <w:t xml:space="preserve">afgesloten. Ik ben en wil in mijn rol niet verantwoordelijk zijn voor de rendabiliteit van publiek gefinancierd vervoer. Het budget van de onderwijsbegroting dient zo doelmatig mogelijk te worden besteed aan de beleidsdoelen van OCW. </w:t>
      </w:r>
    </w:p>
    <w:p w:rsidRPr="00AB24F4" w:rsidR="006A02C9" w:rsidP="006A02C9" w:rsidRDefault="006A02C9" w14:paraId="71D4B187" w14:textId="77777777">
      <w:pPr>
        <w:rPr>
          <w:szCs w:val="18"/>
        </w:rPr>
      </w:pPr>
    </w:p>
    <w:p w:rsidR="00AB24F4" w:rsidP="006A02C9" w:rsidRDefault="00AB24F4" w14:paraId="45771DE7" w14:textId="77777777">
      <w:pPr>
        <w:rPr>
          <w:szCs w:val="18"/>
        </w:rPr>
      </w:pPr>
      <w:r w:rsidRPr="00AB24F4">
        <w:rPr>
          <w:szCs w:val="18"/>
        </w:rPr>
        <w:t>Vraag 6</w:t>
      </w:r>
      <w:r w:rsidRPr="00AB24F4">
        <w:rPr>
          <w:szCs w:val="18"/>
        </w:rPr>
        <w:br/>
        <w:t>Wat is de stand van zaken met betrekking tot het overleg over het studentenreisproduct in open toegang ritten op het spoor? [2]</w:t>
      </w:r>
    </w:p>
    <w:p w:rsidRPr="00AB24F4" w:rsidR="006A02C9" w:rsidP="006A02C9" w:rsidRDefault="006A02C9" w14:paraId="1059A43D" w14:textId="77777777">
      <w:pPr>
        <w:rPr>
          <w:szCs w:val="18"/>
        </w:rPr>
      </w:pPr>
    </w:p>
    <w:p w:rsidR="00AB24F4" w:rsidP="006A02C9" w:rsidRDefault="00AB24F4" w14:paraId="36341F69" w14:textId="6BBB7297">
      <w:pPr>
        <w:rPr>
          <w:szCs w:val="18"/>
        </w:rPr>
      </w:pPr>
      <w:r w:rsidRPr="00AB24F4">
        <w:rPr>
          <w:szCs w:val="18"/>
        </w:rPr>
        <w:t>Antwoord 6</w:t>
      </w:r>
      <w:r w:rsidRPr="00AB24F4">
        <w:rPr>
          <w:szCs w:val="18"/>
        </w:rPr>
        <w:br/>
        <w:t>Zie antwoord op vraag 2.</w:t>
      </w:r>
    </w:p>
    <w:p w:rsidR="006A02C9" w:rsidP="006A02C9" w:rsidRDefault="006A02C9" w14:paraId="05D1196D" w14:textId="77777777">
      <w:pPr>
        <w:rPr>
          <w:szCs w:val="18"/>
        </w:rPr>
      </w:pPr>
    </w:p>
    <w:p w:rsidR="00AB24F4" w:rsidP="006A02C9" w:rsidRDefault="00AB24F4" w14:paraId="54DB2D52" w14:textId="419411B4">
      <w:pPr>
        <w:rPr>
          <w:szCs w:val="18"/>
        </w:rPr>
      </w:pPr>
      <w:r>
        <w:rPr>
          <w:szCs w:val="18"/>
        </w:rPr>
        <w:t>Vraag 7</w:t>
      </w:r>
      <w:r>
        <w:rPr>
          <w:szCs w:val="18"/>
        </w:rPr>
        <w:br/>
      </w:r>
      <w:r w:rsidRPr="00204920">
        <w:rPr>
          <w:szCs w:val="18"/>
        </w:rPr>
        <w:t>Bent u voornemens op korte termijn ruimte te geven voor toepassing van het studentenreisproduct bij genoemde vormen van publiek vervoer, zo nodig in de vorm van experimenteerruimte?</w:t>
      </w:r>
      <w:r>
        <w:rPr>
          <w:szCs w:val="18"/>
        </w:rPr>
        <w:t xml:space="preserve"> </w:t>
      </w:r>
    </w:p>
    <w:p w:rsidR="006A02C9" w:rsidP="006A02C9" w:rsidRDefault="006A02C9" w14:paraId="0992D25B" w14:textId="77777777">
      <w:pPr>
        <w:rPr>
          <w:szCs w:val="18"/>
        </w:rPr>
      </w:pPr>
    </w:p>
    <w:p w:rsidR="00AB24F4" w:rsidP="006A02C9" w:rsidRDefault="00AB24F4" w14:paraId="776673A2" w14:textId="03CDE073">
      <w:pPr>
        <w:rPr>
          <w:szCs w:val="18"/>
        </w:rPr>
      </w:pPr>
      <w:r>
        <w:rPr>
          <w:szCs w:val="18"/>
        </w:rPr>
        <w:t>Antwoord 7</w:t>
      </w:r>
      <w:r>
        <w:rPr>
          <w:szCs w:val="18"/>
        </w:rPr>
        <w:br/>
      </w:r>
      <w:r w:rsidRPr="00AB24F4">
        <w:rPr>
          <w:szCs w:val="18"/>
        </w:rPr>
        <w:t xml:space="preserve">Zie antwoord op vraag 2. </w:t>
      </w:r>
    </w:p>
    <w:p w:rsidRPr="00AB24F4" w:rsidR="006A02C9" w:rsidP="006A02C9" w:rsidRDefault="006A02C9" w14:paraId="35BBE37B" w14:textId="77777777">
      <w:pPr>
        <w:rPr>
          <w:szCs w:val="18"/>
        </w:rPr>
      </w:pPr>
    </w:p>
    <w:p w:rsidR="00AB24F4" w:rsidP="006A02C9" w:rsidRDefault="00AB24F4" w14:paraId="306F0DAE" w14:textId="0EFFECE2">
      <w:pPr>
        <w:rPr>
          <w:szCs w:val="18"/>
        </w:rPr>
      </w:pPr>
      <w:r>
        <w:rPr>
          <w:szCs w:val="18"/>
        </w:rPr>
        <w:t>Vraag 8</w:t>
      </w:r>
      <w:r>
        <w:rPr>
          <w:szCs w:val="18"/>
        </w:rPr>
        <w:br/>
      </w:r>
      <w:r w:rsidRPr="00204920">
        <w:rPr>
          <w:szCs w:val="18"/>
        </w:rPr>
        <w:t>Bent u bereid met regionale opdrachtverleners en vervoerders om tafel te gaan om uit te werken hoe ervoor gezorgd kan worden dat conform het kabinetsstandpunt Bereikbaarheid op Peil de bereikbaarheid van voorzieningen centraal staat, in dit geval voor studenten, en niet via welk contract het vervoer is vastgelegd? [3]</w:t>
      </w:r>
      <w:r>
        <w:rPr>
          <w:szCs w:val="18"/>
        </w:rPr>
        <w:t xml:space="preserve"> </w:t>
      </w:r>
    </w:p>
    <w:p w:rsidR="006A02C9" w:rsidP="006A02C9" w:rsidRDefault="006A02C9" w14:paraId="6E188C0D" w14:textId="77777777">
      <w:pPr>
        <w:rPr>
          <w:szCs w:val="18"/>
        </w:rPr>
      </w:pPr>
    </w:p>
    <w:p w:rsidR="00AB24F4" w:rsidP="006A02C9" w:rsidRDefault="00AB24F4" w14:paraId="2F6CA18E" w14:textId="5FC9CF18">
      <w:pPr>
        <w:rPr>
          <w:szCs w:val="18"/>
        </w:rPr>
      </w:pPr>
      <w:r>
        <w:rPr>
          <w:szCs w:val="18"/>
        </w:rPr>
        <w:t>Antwoord 8</w:t>
      </w:r>
      <w:r>
        <w:rPr>
          <w:szCs w:val="18"/>
        </w:rPr>
        <w:br/>
      </w:r>
      <w:r w:rsidRPr="00AB24F4">
        <w:rPr>
          <w:szCs w:val="18"/>
        </w:rPr>
        <w:t>Via de privaatrechtelijke overeenkomst die ik heb met de ov-bedrijven, zorgen we ervoor dat studenten hun onderwijsinstelling of stageadres kunnen bereiken door ov-bedrijven te vergoeden voor de reizen die studenten met het studentenreisproduct maken.</w:t>
      </w:r>
      <w:r w:rsidRPr="00AB24F4">
        <w:rPr>
          <w:rStyle w:val="Voetnootmarkering"/>
          <w:szCs w:val="18"/>
        </w:rPr>
        <w:footnoteReference w:id="2"/>
      </w:r>
      <w:r w:rsidRPr="00AB24F4">
        <w:rPr>
          <w:szCs w:val="18"/>
        </w:rPr>
        <w:t xml:space="preserve"> Het contract is voor mij een middel waarmee we de bereikbaarheid van voorzieningen voor studenten</w:t>
      </w:r>
      <w:r w:rsidR="006A02C9">
        <w:rPr>
          <w:szCs w:val="18"/>
        </w:rPr>
        <w:t xml:space="preserve"> mogelijk maken</w:t>
      </w:r>
      <w:r w:rsidRPr="00AB24F4">
        <w:rPr>
          <w:szCs w:val="18"/>
        </w:rPr>
        <w:t xml:space="preserve">. </w:t>
      </w:r>
    </w:p>
    <w:p w:rsidRPr="00AB24F4" w:rsidR="006A02C9" w:rsidP="006A02C9" w:rsidRDefault="006A02C9" w14:paraId="4953B057" w14:textId="77777777">
      <w:pPr>
        <w:rPr>
          <w:szCs w:val="18"/>
        </w:rPr>
      </w:pPr>
    </w:p>
    <w:p w:rsidR="00F522A6" w:rsidP="006A02C9" w:rsidRDefault="00AB24F4" w14:paraId="2674606C" w14:textId="1022A347">
      <w:pPr>
        <w:rPr>
          <w:szCs w:val="18"/>
        </w:rPr>
      </w:pPr>
      <w:r>
        <w:rPr>
          <w:szCs w:val="18"/>
        </w:rPr>
        <w:t>Vraag 9</w:t>
      </w:r>
      <w:r>
        <w:rPr>
          <w:szCs w:val="18"/>
        </w:rPr>
        <w:br/>
      </w:r>
      <w:r w:rsidRPr="00204920">
        <w:rPr>
          <w:szCs w:val="18"/>
        </w:rPr>
        <w:t>Bent u bereid ervoor te zorgen dat vraaggestuurd publiek vervoer wettelijk gedefinieerd wordt als vorm van openbaar vervoer, met bepalingen ten aanzien van onder meer CAO, geldende vervoerbewijzen en de toepassing van het studentenreisproduct?</w:t>
      </w:r>
      <w:r>
        <w:rPr>
          <w:szCs w:val="18"/>
        </w:rPr>
        <w:t xml:space="preserve"> </w:t>
      </w:r>
    </w:p>
    <w:p w:rsidR="006A02C9" w:rsidP="006A02C9" w:rsidRDefault="006A02C9" w14:paraId="39ADFC3B" w14:textId="77777777">
      <w:pPr>
        <w:rPr>
          <w:szCs w:val="18"/>
        </w:rPr>
      </w:pPr>
    </w:p>
    <w:p w:rsidRPr="00AB24F4" w:rsidR="00AB24F4" w:rsidP="006A02C9" w:rsidRDefault="00F522A6" w14:paraId="1D27C999" w14:textId="6FC8D732">
      <w:pPr>
        <w:rPr>
          <w:szCs w:val="18"/>
        </w:rPr>
      </w:pPr>
      <w:r>
        <w:rPr>
          <w:szCs w:val="18"/>
        </w:rPr>
        <w:t>Antwoord 9</w:t>
      </w:r>
      <w:r>
        <w:rPr>
          <w:szCs w:val="18"/>
        </w:rPr>
        <w:br/>
      </w:r>
      <w:r w:rsidRPr="00AB24F4" w:rsidR="00AB24F4">
        <w:rPr>
          <w:szCs w:val="18"/>
        </w:rPr>
        <w:t xml:space="preserve">In de huidige verbredingsfase besteedt de staatssecretaris van IenW in samenspraak met betrokken departementen ook aandacht aan de vraag of er een wettelijke definitie voor publieke mobiliteit dient te komen. De staatssecretaris van IenW is geen partij in eventuele discussies ten aanzien van CAO’s. De staatssecretaris van IenW realiseert zich echter dat het voor het vaststellen van de toe te passen CAO van belang is om over een heldere definitie van het begrip publieke mobiliteit te beschikken. </w:t>
      </w:r>
    </w:p>
    <w:p w:rsidRPr="00AB24F4" w:rsidR="00AB24F4" w:rsidP="006A02C9" w:rsidRDefault="00AB24F4" w14:paraId="57DAD5C3" w14:textId="1DE42439">
      <w:pPr>
        <w:rPr>
          <w:szCs w:val="18"/>
        </w:rPr>
      </w:pPr>
      <w:r w:rsidRPr="00AB24F4">
        <w:rPr>
          <w:szCs w:val="18"/>
        </w:rPr>
        <w:t xml:space="preserve">Verder is het goed om te melden dat de eerder genoemde privaatrechtelijke overeenkomst regelt voor welk type vervoer </w:t>
      </w:r>
      <w:r w:rsidR="00DC5D7B">
        <w:rPr>
          <w:szCs w:val="18"/>
        </w:rPr>
        <w:t xml:space="preserve">de </w:t>
      </w:r>
      <w:r w:rsidR="004254AF">
        <w:rPr>
          <w:szCs w:val="18"/>
        </w:rPr>
        <w:t>ov</w:t>
      </w:r>
      <w:r w:rsidR="00DC5D7B">
        <w:rPr>
          <w:szCs w:val="18"/>
        </w:rPr>
        <w:t>-bedrijven</w:t>
      </w:r>
      <w:r w:rsidRPr="00AB24F4" w:rsidR="00DC5D7B">
        <w:rPr>
          <w:szCs w:val="18"/>
        </w:rPr>
        <w:t xml:space="preserve"> </w:t>
      </w:r>
      <w:r w:rsidRPr="00AB24F4">
        <w:rPr>
          <w:szCs w:val="18"/>
        </w:rPr>
        <w:t xml:space="preserve">een vergoeding van OCW kunnen krijgen voor reizen van studenten met het studentenreisproduct. </w:t>
      </w:r>
    </w:p>
    <w:p w:rsidR="00AB24F4" w:rsidP="006A02C9" w:rsidRDefault="00AB24F4" w14:paraId="2F07F68C" w14:textId="77777777">
      <w:pPr>
        <w:rPr>
          <w:szCs w:val="18"/>
        </w:rPr>
      </w:pPr>
    </w:p>
    <w:p w:rsidRPr="00204920" w:rsidR="00AB24F4" w:rsidP="006A02C9" w:rsidRDefault="00AB24F4" w14:paraId="5F8A1673" w14:textId="77777777">
      <w:pPr>
        <w:ind w:left="360"/>
        <w:rPr>
          <w:szCs w:val="18"/>
        </w:rPr>
      </w:pPr>
    </w:p>
    <w:p w:rsidRPr="00204920" w:rsidR="00AB24F4" w:rsidP="006A02C9" w:rsidRDefault="00AB24F4" w14:paraId="4F8C2AF5" w14:textId="77777777">
      <w:pPr>
        <w:rPr>
          <w:szCs w:val="18"/>
        </w:rPr>
      </w:pPr>
      <w:r w:rsidRPr="00204920">
        <w:rPr>
          <w:szCs w:val="18"/>
        </w:rPr>
        <w:t>[1] Kamerstuk 23 645 nr. 877. </w:t>
      </w:r>
      <w:r w:rsidRPr="00204920">
        <w:rPr>
          <w:szCs w:val="18"/>
        </w:rPr>
        <w:br/>
      </w:r>
    </w:p>
    <w:p w:rsidRPr="00204920" w:rsidR="00AB24F4" w:rsidP="006A02C9" w:rsidRDefault="00AB24F4" w14:paraId="4F58CDD2" w14:textId="77777777">
      <w:pPr>
        <w:rPr>
          <w:szCs w:val="18"/>
        </w:rPr>
      </w:pPr>
      <w:r w:rsidRPr="00204920">
        <w:rPr>
          <w:szCs w:val="18"/>
        </w:rPr>
        <w:t>[2] Treinreiziger.nl, d.d. 26 januari 2026, 'Ministerie voert nog gesprekken over studentenreisproduct in open toegang treinritten' (https://www.treinreiziger.nl/ministerie-voert-nog-gesprekken-over-studentenreisproduct-in-open-toegang-treinritten/)</w:t>
      </w:r>
      <w:r w:rsidRPr="00204920">
        <w:rPr>
          <w:szCs w:val="18"/>
        </w:rPr>
        <w:br/>
      </w:r>
    </w:p>
    <w:p w:rsidRPr="00820DDA" w:rsidR="00AB24F4" w:rsidP="006A02C9" w:rsidRDefault="00AB24F4" w14:paraId="7B5CB6EE" w14:textId="1CDCE2CF">
      <w:pPr>
        <w:pStyle w:val="standaard-tekst"/>
      </w:pPr>
      <w:r w:rsidRPr="00204920">
        <w:t>[3] Kamerstuk 31 305 nr. 489. </w:t>
      </w:r>
    </w:p>
    <w:sectPr w:rsidRPr="00820DDA" w:rsidR="00AB24F4"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2C4B" w14:textId="77777777" w:rsidR="00DC691C" w:rsidRDefault="00BE6FC8">
      <w:r>
        <w:separator/>
      </w:r>
    </w:p>
    <w:p w14:paraId="75080392" w14:textId="77777777" w:rsidR="00DC691C" w:rsidRDefault="00DC691C"/>
  </w:endnote>
  <w:endnote w:type="continuationSeparator" w:id="0">
    <w:p w14:paraId="2FBD27DB" w14:textId="77777777" w:rsidR="00DC691C" w:rsidRDefault="00BE6FC8">
      <w:r>
        <w:continuationSeparator/>
      </w:r>
    </w:p>
    <w:p w14:paraId="06AED0E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FBE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975FA" w14:paraId="7664029B" w14:textId="77777777" w:rsidTr="004C7E1D">
      <w:trPr>
        <w:trHeight w:hRule="exact" w:val="357"/>
      </w:trPr>
      <w:tc>
        <w:tcPr>
          <w:tcW w:w="7603" w:type="dxa"/>
        </w:tcPr>
        <w:p w14:paraId="36B74E5F" w14:textId="77777777" w:rsidR="002F71BB" w:rsidRPr="004C7E1D" w:rsidRDefault="002F71BB" w:rsidP="004C7E1D">
          <w:pPr>
            <w:spacing w:line="180" w:lineRule="exact"/>
            <w:rPr>
              <w:sz w:val="13"/>
              <w:szCs w:val="13"/>
            </w:rPr>
          </w:pPr>
        </w:p>
      </w:tc>
      <w:tc>
        <w:tcPr>
          <w:tcW w:w="2172" w:type="dxa"/>
        </w:tcPr>
        <w:p w14:paraId="314670D9" w14:textId="08B254F1" w:rsidR="002F71BB" w:rsidRPr="004C7E1D" w:rsidRDefault="00BE6FC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C2209">
            <w:rPr>
              <w:szCs w:val="13"/>
            </w:rPr>
            <w:t>4</w:t>
          </w:r>
          <w:r w:rsidRPr="004C7E1D">
            <w:rPr>
              <w:szCs w:val="13"/>
            </w:rPr>
            <w:fldChar w:fldCharType="end"/>
          </w:r>
        </w:p>
      </w:tc>
    </w:tr>
  </w:tbl>
  <w:p w14:paraId="75C4E2F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975FA" w14:paraId="030ED4F0" w14:textId="77777777" w:rsidTr="004C7E1D">
      <w:trPr>
        <w:trHeight w:hRule="exact" w:val="357"/>
      </w:trPr>
      <w:tc>
        <w:tcPr>
          <w:tcW w:w="7709" w:type="dxa"/>
        </w:tcPr>
        <w:p w14:paraId="54B7ED2E" w14:textId="77777777" w:rsidR="00D17084" w:rsidRPr="004C7E1D" w:rsidRDefault="00D17084" w:rsidP="004C7E1D">
          <w:pPr>
            <w:spacing w:line="180" w:lineRule="exact"/>
            <w:rPr>
              <w:sz w:val="13"/>
              <w:szCs w:val="13"/>
            </w:rPr>
          </w:pPr>
        </w:p>
      </w:tc>
      <w:tc>
        <w:tcPr>
          <w:tcW w:w="2060" w:type="dxa"/>
        </w:tcPr>
        <w:p w14:paraId="2F12E603" w14:textId="5A562352" w:rsidR="00D17084" w:rsidRPr="004C7E1D" w:rsidRDefault="00BE6FC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C2209">
            <w:rPr>
              <w:szCs w:val="13"/>
            </w:rPr>
            <w:t>4</w:t>
          </w:r>
          <w:r w:rsidRPr="004C7E1D">
            <w:rPr>
              <w:szCs w:val="13"/>
            </w:rPr>
            <w:fldChar w:fldCharType="end"/>
          </w:r>
        </w:p>
      </w:tc>
    </w:tr>
  </w:tbl>
  <w:p w14:paraId="6B0BB87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A0B1" w14:textId="77777777" w:rsidR="00DC691C" w:rsidRDefault="00BE6FC8">
      <w:r>
        <w:separator/>
      </w:r>
    </w:p>
    <w:p w14:paraId="3F1B7C2B" w14:textId="77777777" w:rsidR="00DC691C" w:rsidRDefault="00DC691C"/>
  </w:footnote>
  <w:footnote w:type="continuationSeparator" w:id="0">
    <w:p w14:paraId="2A4ED0F0" w14:textId="77777777" w:rsidR="00DC691C" w:rsidRDefault="00BE6FC8">
      <w:r>
        <w:continuationSeparator/>
      </w:r>
    </w:p>
    <w:p w14:paraId="2CB2418F" w14:textId="77777777" w:rsidR="00DC691C" w:rsidRDefault="00DC691C"/>
  </w:footnote>
  <w:footnote w:id="1">
    <w:p w14:paraId="1C2938F9" w14:textId="77777777" w:rsidR="00AB24F4" w:rsidRDefault="00AB24F4" w:rsidP="00AB24F4">
      <w:pPr>
        <w:pStyle w:val="Voetnoottekst"/>
      </w:pPr>
      <w:r w:rsidRPr="00AB24F4">
        <w:rPr>
          <w:rStyle w:val="Voetnootmarkering"/>
        </w:rPr>
        <w:footnoteRef/>
      </w:r>
      <w:r w:rsidRPr="00AB24F4">
        <w:t xml:space="preserve"> Zie: </w:t>
      </w:r>
      <w:hyperlink r:id="rId1" w:history="1">
        <w:r w:rsidRPr="00AB24F4">
          <w:rPr>
            <w:rStyle w:val="Hyperlink"/>
            <w:color w:val="auto"/>
          </w:rPr>
          <w:t>De Flex | Reizen door Zeeland [1763755219]</w:t>
        </w:r>
      </w:hyperlink>
      <w:r w:rsidRPr="00AB24F4">
        <w:t>.</w:t>
      </w:r>
    </w:p>
  </w:footnote>
  <w:footnote w:id="2">
    <w:p w14:paraId="52B11C3C" w14:textId="77777777" w:rsidR="00AB24F4" w:rsidRDefault="00AB24F4" w:rsidP="00AB24F4">
      <w:pPr>
        <w:pStyle w:val="Voetnoottekst"/>
      </w:pPr>
      <w:r>
        <w:rPr>
          <w:rStyle w:val="Voetnootmarkering"/>
        </w:rPr>
        <w:footnoteRef/>
      </w:r>
      <w:r>
        <w:t xml:space="preserve"> Voor studenten waar het openbaar vervoer niet voor voldoet, biedt DUO aan studenten onder voorwaarden de vergoeding extra reiskosten aan. Zie: </w:t>
      </w:r>
      <w:hyperlink r:id="rId2" w:history="1">
        <w:r w:rsidRPr="00E1071B">
          <w:rPr>
            <w:rStyle w:val="Hyperlink"/>
          </w:rPr>
          <w:t>Ov en reizen: Vergoeding extra reiskosten – DUO</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975FA" w14:paraId="6CD64543" w14:textId="77777777" w:rsidTr="006D2D53">
      <w:trPr>
        <w:trHeight w:hRule="exact" w:val="400"/>
      </w:trPr>
      <w:tc>
        <w:tcPr>
          <w:tcW w:w="7518" w:type="dxa"/>
        </w:tcPr>
        <w:p w14:paraId="1936F80A" w14:textId="77777777" w:rsidR="00527BD4" w:rsidRPr="00275984" w:rsidRDefault="00527BD4" w:rsidP="00BF4427">
          <w:pPr>
            <w:pStyle w:val="Huisstijl-Rubricering"/>
          </w:pPr>
        </w:p>
      </w:tc>
    </w:tr>
  </w:tbl>
  <w:p w14:paraId="732C0CE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975FA" w14:paraId="17DE2369" w14:textId="77777777" w:rsidTr="003B528D">
      <w:tc>
        <w:tcPr>
          <w:tcW w:w="2160" w:type="dxa"/>
        </w:tcPr>
        <w:p w14:paraId="7BF8EE62" w14:textId="77777777" w:rsidR="002F71BB" w:rsidRPr="000407BB" w:rsidRDefault="00BE6FC8" w:rsidP="005D283A">
          <w:pPr>
            <w:pStyle w:val="Colofonkop"/>
            <w:framePr w:hSpace="0" w:wrap="auto" w:vAnchor="margin" w:hAnchor="text" w:xAlign="left" w:yAlign="inline"/>
          </w:pPr>
          <w:r>
            <w:t>Onze referentie</w:t>
          </w:r>
        </w:p>
      </w:tc>
    </w:tr>
    <w:tr w:rsidR="009975FA" w14:paraId="0710F4FD" w14:textId="77777777" w:rsidTr="002F71BB">
      <w:trPr>
        <w:trHeight w:val="259"/>
      </w:trPr>
      <w:tc>
        <w:tcPr>
          <w:tcW w:w="2160" w:type="dxa"/>
        </w:tcPr>
        <w:p w14:paraId="400125B9" w14:textId="7B41E909" w:rsidR="00E35CF4" w:rsidRPr="005D283A" w:rsidRDefault="00FC2209" w:rsidP="0049501A">
          <w:pPr>
            <w:spacing w:line="180" w:lineRule="exact"/>
            <w:rPr>
              <w:sz w:val="13"/>
              <w:szCs w:val="13"/>
            </w:rPr>
          </w:pPr>
          <w:r>
            <w:rPr>
              <w:sz w:val="13"/>
              <w:szCs w:val="13"/>
            </w:rPr>
            <w:t>62841649</w:t>
          </w:r>
        </w:p>
      </w:tc>
    </w:tr>
  </w:tbl>
  <w:p w14:paraId="30934C0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975FA" w14:paraId="58C085BF" w14:textId="77777777" w:rsidTr="001377D4">
      <w:trPr>
        <w:trHeight w:val="2636"/>
      </w:trPr>
      <w:tc>
        <w:tcPr>
          <w:tcW w:w="737" w:type="dxa"/>
        </w:tcPr>
        <w:p w14:paraId="66605442" w14:textId="77777777" w:rsidR="00704845" w:rsidRDefault="00704845" w:rsidP="0047126E">
          <w:pPr>
            <w:framePr w:w="6339" w:h="2750" w:hRule="exact" w:hSpace="181" w:wrap="around" w:vAnchor="page" w:hAnchor="page" w:x="5586" w:y="1"/>
            <w:spacing w:line="240" w:lineRule="auto"/>
          </w:pPr>
        </w:p>
      </w:tc>
      <w:tc>
        <w:tcPr>
          <w:tcW w:w="5156" w:type="dxa"/>
        </w:tcPr>
        <w:p w14:paraId="188D547A" w14:textId="77777777" w:rsidR="00704845" w:rsidRDefault="00BE6FC8" w:rsidP="0047126E">
          <w:pPr>
            <w:framePr w:w="3873" w:h="2625" w:hRule="exact" w:wrap="around" w:vAnchor="page" w:hAnchor="page" w:x="6323" w:y="1"/>
          </w:pPr>
          <w:r>
            <w:rPr>
              <w:noProof/>
              <w:lang w:val="en-US" w:eastAsia="en-US"/>
            </w:rPr>
            <w:drawing>
              <wp:inline distT="0" distB="0" distL="0" distR="0" wp14:anchorId="2F79F7C8" wp14:editId="75237F4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0EE8066" w14:textId="77777777" w:rsidR="00483ECA" w:rsidRDefault="00483ECA" w:rsidP="00D037A9"/>
      </w:tc>
    </w:tr>
  </w:tbl>
  <w:p w14:paraId="6CD7CF2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975FA" w14:paraId="0EB43F7D" w14:textId="77777777" w:rsidTr="0008539E">
      <w:trPr>
        <w:trHeight w:hRule="exact" w:val="572"/>
      </w:trPr>
      <w:tc>
        <w:tcPr>
          <w:tcW w:w="7520" w:type="dxa"/>
        </w:tcPr>
        <w:p w14:paraId="2E33A7AC" w14:textId="77777777" w:rsidR="00527BD4" w:rsidRPr="00963440" w:rsidRDefault="00BE6FC8" w:rsidP="00210BA3">
          <w:pPr>
            <w:pStyle w:val="Huisstijl-Adres"/>
            <w:spacing w:after="0"/>
          </w:pPr>
          <w:r w:rsidRPr="009E3B07">
            <w:t>&gt;Retouradres </w:t>
          </w:r>
          <w:r>
            <w:t>Postbus 16375 2500 BJ Den Haag</w:t>
          </w:r>
          <w:r w:rsidRPr="009E3B07">
            <w:t xml:space="preserve"> </w:t>
          </w:r>
        </w:p>
      </w:tc>
    </w:tr>
    <w:tr w:rsidR="009975FA" w14:paraId="3F779D51" w14:textId="77777777" w:rsidTr="00E776C6">
      <w:trPr>
        <w:cantSplit/>
        <w:trHeight w:hRule="exact" w:val="238"/>
      </w:trPr>
      <w:tc>
        <w:tcPr>
          <w:tcW w:w="7520" w:type="dxa"/>
        </w:tcPr>
        <w:p w14:paraId="33F45542" w14:textId="77777777" w:rsidR="00093ABC" w:rsidRPr="00963440" w:rsidRDefault="00093ABC" w:rsidP="00963440"/>
      </w:tc>
    </w:tr>
    <w:tr w:rsidR="009975FA" w14:paraId="706F4628" w14:textId="77777777" w:rsidTr="00E776C6">
      <w:trPr>
        <w:cantSplit/>
        <w:trHeight w:hRule="exact" w:val="1520"/>
      </w:trPr>
      <w:tc>
        <w:tcPr>
          <w:tcW w:w="7520" w:type="dxa"/>
        </w:tcPr>
        <w:p w14:paraId="6ADB0C2F" w14:textId="77777777" w:rsidR="00A604D3" w:rsidRPr="00963440" w:rsidRDefault="00A604D3" w:rsidP="00963440"/>
      </w:tc>
    </w:tr>
    <w:tr w:rsidR="009975FA" w14:paraId="67F51AE4" w14:textId="77777777" w:rsidTr="00E776C6">
      <w:trPr>
        <w:trHeight w:hRule="exact" w:val="1077"/>
      </w:trPr>
      <w:tc>
        <w:tcPr>
          <w:tcW w:w="7520" w:type="dxa"/>
        </w:tcPr>
        <w:p w14:paraId="77E359B3" w14:textId="77777777" w:rsidR="00892BA5" w:rsidRPr="00035E67" w:rsidRDefault="00892BA5" w:rsidP="00892BA5">
          <w:pPr>
            <w:tabs>
              <w:tab w:val="left" w:pos="740"/>
            </w:tabs>
            <w:autoSpaceDE w:val="0"/>
            <w:autoSpaceDN w:val="0"/>
            <w:adjustRightInd w:val="0"/>
            <w:rPr>
              <w:rFonts w:cs="Verdana"/>
              <w:szCs w:val="18"/>
            </w:rPr>
          </w:pPr>
        </w:p>
      </w:tc>
    </w:tr>
  </w:tbl>
  <w:p w14:paraId="41158833" w14:textId="77777777" w:rsidR="006F273B" w:rsidRDefault="006F273B" w:rsidP="00BC4AE3">
    <w:pPr>
      <w:pStyle w:val="Koptekst"/>
    </w:pPr>
  </w:p>
  <w:p w14:paraId="7216F187" w14:textId="77777777" w:rsidR="00153BD0" w:rsidRDefault="00153BD0" w:rsidP="00BC4AE3">
    <w:pPr>
      <w:pStyle w:val="Koptekst"/>
    </w:pPr>
  </w:p>
  <w:p w14:paraId="753CC28C" w14:textId="77777777" w:rsidR="0044605E" w:rsidRDefault="0044605E" w:rsidP="00BC4AE3">
    <w:pPr>
      <w:pStyle w:val="Koptekst"/>
    </w:pPr>
  </w:p>
  <w:p w14:paraId="37007477" w14:textId="77777777" w:rsidR="0044605E" w:rsidRDefault="0044605E" w:rsidP="00BC4AE3">
    <w:pPr>
      <w:pStyle w:val="Koptekst"/>
    </w:pPr>
  </w:p>
  <w:p w14:paraId="2780B99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C46BD16">
      <w:start w:val="1"/>
      <w:numFmt w:val="bullet"/>
      <w:pStyle w:val="Lijstopsomteken"/>
      <w:lvlText w:val="•"/>
      <w:lvlJc w:val="left"/>
      <w:pPr>
        <w:tabs>
          <w:tab w:val="num" w:pos="227"/>
        </w:tabs>
        <w:ind w:left="227" w:hanging="227"/>
      </w:pPr>
      <w:rPr>
        <w:rFonts w:ascii="Verdana" w:hAnsi="Verdana" w:hint="default"/>
        <w:sz w:val="18"/>
        <w:szCs w:val="18"/>
      </w:rPr>
    </w:lvl>
    <w:lvl w:ilvl="1" w:tplc="901C02F2" w:tentative="1">
      <w:start w:val="1"/>
      <w:numFmt w:val="bullet"/>
      <w:lvlText w:val="o"/>
      <w:lvlJc w:val="left"/>
      <w:pPr>
        <w:tabs>
          <w:tab w:val="num" w:pos="1440"/>
        </w:tabs>
        <w:ind w:left="1440" w:hanging="360"/>
      </w:pPr>
      <w:rPr>
        <w:rFonts w:ascii="Courier New" w:hAnsi="Courier New" w:cs="Courier New" w:hint="default"/>
      </w:rPr>
    </w:lvl>
    <w:lvl w:ilvl="2" w:tplc="427CFCB0" w:tentative="1">
      <w:start w:val="1"/>
      <w:numFmt w:val="bullet"/>
      <w:lvlText w:val=""/>
      <w:lvlJc w:val="left"/>
      <w:pPr>
        <w:tabs>
          <w:tab w:val="num" w:pos="2160"/>
        </w:tabs>
        <w:ind w:left="2160" w:hanging="360"/>
      </w:pPr>
      <w:rPr>
        <w:rFonts w:ascii="Wingdings" w:hAnsi="Wingdings" w:hint="default"/>
      </w:rPr>
    </w:lvl>
    <w:lvl w:ilvl="3" w:tplc="B740B79E" w:tentative="1">
      <w:start w:val="1"/>
      <w:numFmt w:val="bullet"/>
      <w:lvlText w:val=""/>
      <w:lvlJc w:val="left"/>
      <w:pPr>
        <w:tabs>
          <w:tab w:val="num" w:pos="2880"/>
        </w:tabs>
        <w:ind w:left="2880" w:hanging="360"/>
      </w:pPr>
      <w:rPr>
        <w:rFonts w:ascii="Symbol" w:hAnsi="Symbol" w:hint="default"/>
      </w:rPr>
    </w:lvl>
    <w:lvl w:ilvl="4" w:tplc="D29057AA" w:tentative="1">
      <w:start w:val="1"/>
      <w:numFmt w:val="bullet"/>
      <w:lvlText w:val="o"/>
      <w:lvlJc w:val="left"/>
      <w:pPr>
        <w:tabs>
          <w:tab w:val="num" w:pos="3600"/>
        </w:tabs>
        <w:ind w:left="3600" w:hanging="360"/>
      </w:pPr>
      <w:rPr>
        <w:rFonts w:ascii="Courier New" w:hAnsi="Courier New" w:cs="Courier New" w:hint="default"/>
      </w:rPr>
    </w:lvl>
    <w:lvl w:ilvl="5" w:tplc="8B3036F0" w:tentative="1">
      <w:start w:val="1"/>
      <w:numFmt w:val="bullet"/>
      <w:lvlText w:val=""/>
      <w:lvlJc w:val="left"/>
      <w:pPr>
        <w:tabs>
          <w:tab w:val="num" w:pos="4320"/>
        </w:tabs>
        <w:ind w:left="4320" w:hanging="360"/>
      </w:pPr>
      <w:rPr>
        <w:rFonts w:ascii="Wingdings" w:hAnsi="Wingdings" w:hint="default"/>
      </w:rPr>
    </w:lvl>
    <w:lvl w:ilvl="6" w:tplc="0B4015B4" w:tentative="1">
      <w:start w:val="1"/>
      <w:numFmt w:val="bullet"/>
      <w:lvlText w:val=""/>
      <w:lvlJc w:val="left"/>
      <w:pPr>
        <w:tabs>
          <w:tab w:val="num" w:pos="5040"/>
        </w:tabs>
        <w:ind w:left="5040" w:hanging="360"/>
      </w:pPr>
      <w:rPr>
        <w:rFonts w:ascii="Symbol" w:hAnsi="Symbol" w:hint="default"/>
      </w:rPr>
    </w:lvl>
    <w:lvl w:ilvl="7" w:tplc="12C8DF3C" w:tentative="1">
      <w:start w:val="1"/>
      <w:numFmt w:val="bullet"/>
      <w:lvlText w:val="o"/>
      <w:lvlJc w:val="left"/>
      <w:pPr>
        <w:tabs>
          <w:tab w:val="num" w:pos="5760"/>
        </w:tabs>
        <w:ind w:left="5760" w:hanging="360"/>
      </w:pPr>
      <w:rPr>
        <w:rFonts w:ascii="Courier New" w:hAnsi="Courier New" w:cs="Courier New" w:hint="default"/>
      </w:rPr>
    </w:lvl>
    <w:lvl w:ilvl="8" w:tplc="879A90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9FC6870">
      <w:start w:val="1"/>
      <w:numFmt w:val="bullet"/>
      <w:pStyle w:val="Lijstopsomteken2"/>
      <w:lvlText w:val="–"/>
      <w:lvlJc w:val="left"/>
      <w:pPr>
        <w:tabs>
          <w:tab w:val="num" w:pos="227"/>
        </w:tabs>
        <w:ind w:left="227" w:firstLine="0"/>
      </w:pPr>
      <w:rPr>
        <w:rFonts w:ascii="Verdana" w:hAnsi="Verdana" w:hint="default"/>
      </w:rPr>
    </w:lvl>
    <w:lvl w:ilvl="1" w:tplc="264EC880" w:tentative="1">
      <w:start w:val="1"/>
      <w:numFmt w:val="bullet"/>
      <w:lvlText w:val="o"/>
      <w:lvlJc w:val="left"/>
      <w:pPr>
        <w:tabs>
          <w:tab w:val="num" w:pos="1440"/>
        </w:tabs>
        <w:ind w:left="1440" w:hanging="360"/>
      </w:pPr>
      <w:rPr>
        <w:rFonts w:ascii="Courier New" w:hAnsi="Courier New" w:cs="Courier New" w:hint="default"/>
      </w:rPr>
    </w:lvl>
    <w:lvl w:ilvl="2" w:tplc="6DDADF7E" w:tentative="1">
      <w:start w:val="1"/>
      <w:numFmt w:val="bullet"/>
      <w:lvlText w:val=""/>
      <w:lvlJc w:val="left"/>
      <w:pPr>
        <w:tabs>
          <w:tab w:val="num" w:pos="2160"/>
        </w:tabs>
        <w:ind w:left="2160" w:hanging="360"/>
      </w:pPr>
      <w:rPr>
        <w:rFonts w:ascii="Wingdings" w:hAnsi="Wingdings" w:hint="default"/>
      </w:rPr>
    </w:lvl>
    <w:lvl w:ilvl="3" w:tplc="6940418E" w:tentative="1">
      <w:start w:val="1"/>
      <w:numFmt w:val="bullet"/>
      <w:lvlText w:val=""/>
      <w:lvlJc w:val="left"/>
      <w:pPr>
        <w:tabs>
          <w:tab w:val="num" w:pos="2880"/>
        </w:tabs>
        <w:ind w:left="2880" w:hanging="360"/>
      </w:pPr>
      <w:rPr>
        <w:rFonts w:ascii="Symbol" w:hAnsi="Symbol" w:hint="default"/>
      </w:rPr>
    </w:lvl>
    <w:lvl w:ilvl="4" w:tplc="2F88D120" w:tentative="1">
      <w:start w:val="1"/>
      <w:numFmt w:val="bullet"/>
      <w:lvlText w:val="o"/>
      <w:lvlJc w:val="left"/>
      <w:pPr>
        <w:tabs>
          <w:tab w:val="num" w:pos="3600"/>
        </w:tabs>
        <w:ind w:left="3600" w:hanging="360"/>
      </w:pPr>
      <w:rPr>
        <w:rFonts w:ascii="Courier New" w:hAnsi="Courier New" w:cs="Courier New" w:hint="default"/>
      </w:rPr>
    </w:lvl>
    <w:lvl w:ilvl="5" w:tplc="34D07AB2" w:tentative="1">
      <w:start w:val="1"/>
      <w:numFmt w:val="bullet"/>
      <w:lvlText w:val=""/>
      <w:lvlJc w:val="left"/>
      <w:pPr>
        <w:tabs>
          <w:tab w:val="num" w:pos="4320"/>
        </w:tabs>
        <w:ind w:left="4320" w:hanging="360"/>
      </w:pPr>
      <w:rPr>
        <w:rFonts w:ascii="Wingdings" w:hAnsi="Wingdings" w:hint="default"/>
      </w:rPr>
    </w:lvl>
    <w:lvl w:ilvl="6" w:tplc="9F7600B0" w:tentative="1">
      <w:start w:val="1"/>
      <w:numFmt w:val="bullet"/>
      <w:lvlText w:val=""/>
      <w:lvlJc w:val="left"/>
      <w:pPr>
        <w:tabs>
          <w:tab w:val="num" w:pos="5040"/>
        </w:tabs>
        <w:ind w:left="5040" w:hanging="360"/>
      </w:pPr>
      <w:rPr>
        <w:rFonts w:ascii="Symbol" w:hAnsi="Symbol" w:hint="default"/>
      </w:rPr>
    </w:lvl>
    <w:lvl w:ilvl="7" w:tplc="AEE40268" w:tentative="1">
      <w:start w:val="1"/>
      <w:numFmt w:val="bullet"/>
      <w:lvlText w:val="o"/>
      <w:lvlJc w:val="left"/>
      <w:pPr>
        <w:tabs>
          <w:tab w:val="num" w:pos="5760"/>
        </w:tabs>
        <w:ind w:left="5760" w:hanging="360"/>
      </w:pPr>
      <w:rPr>
        <w:rFonts w:ascii="Courier New" w:hAnsi="Courier New" w:cs="Courier New" w:hint="default"/>
      </w:rPr>
    </w:lvl>
    <w:lvl w:ilvl="8" w:tplc="939C64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65D56"/>
    <w:multiLevelType w:val="hybridMultilevel"/>
    <w:tmpl w:val="2556B8D6"/>
    <w:lvl w:ilvl="0" w:tplc="6562F88A">
      <w:start w:val="1"/>
      <w:numFmt w:val="decimal"/>
      <w:lvlText w:val="%1."/>
      <w:lvlJc w:val="left"/>
      <w:pPr>
        <w:ind w:left="720" w:hanging="360"/>
      </w:pPr>
      <w:rPr>
        <w:color w:val="auto"/>
      </w:rPr>
    </w:lvl>
    <w:lvl w:ilvl="1" w:tplc="7B4A2672">
      <w:start w:val="1"/>
      <w:numFmt w:val="lowerLetter"/>
      <w:lvlText w:val="%2."/>
      <w:lvlJc w:val="left"/>
      <w:pPr>
        <w:ind w:left="1440" w:hanging="360"/>
      </w:pPr>
    </w:lvl>
    <w:lvl w:ilvl="2" w:tplc="299C95F2">
      <w:start w:val="1"/>
      <w:numFmt w:val="lowerRoman"/>
      <w:lvlText w:val="%3."/>
      <w:lvlJc w:val="right"/>
      <w:pPr>
        <w:ind w:left="2160" w:hanging="180"/>
      </w:pPr>
    </w:lvl>
    <w:lvl w:ilvl="3" w:tplc="0C127374">
      <w:start w:val="1"/>
      <w:numFmt w:val="decimal"/>
      <w:lvlText w:val="%4."/>
      <w:lvlJc w:val="left"/>
      <w:pPr>
        <w:ind w:left="2880" w:hanging="360"/>
      </w:pPr>
    </w:lvl>
    <w:lvl w:ilvl="4" w:tplc="CD0E3006">
      <w:start w:val="1"/>
      <w:numFmt w:val="lowerLetter"/>
      <w:lvlText w:val="%5."/>
      <w:lvlJc w:val="left"/>
      <w:pPr>
        <w:ind w:left="3600" w:hanging="360"/>
      </w:pPr>
    </w:lvl>
    <w:lvl w:ilvl="5" w:tplc="E752DCE4">
      <w:start w:val="1"/>
      <w:numFmt w:val="lowerRoman"/>
      <w:lvlText w:val="%6."/>
      <w:lvlJc w:val="right"/>
      <w:pPr>
        <w:ind w:left="4320" w:hanging="180"/>
      </w:pPr>
    </w:lvl>
    <w:lvl w:ilvl="6" w:tplc="AEBAC3AA">
      <w:start w:val="1"/>
      <w:numFmt w:val="decimal"/>
      <w:lvlText w:val="%7."/>
      <w:lvlJc w:val="left"/>
      <w:pPr>
        <w:ind w:left="5040" w:hanging="360"/>
      </w:pPr>
    </w:lvl>
    <w:lvl w:ilvl="7" w:tplc="CC3EE890">
      <w:start w:val="1"/>
      <w:numFmt w:val="lowerLetter"/>
      <w:lvlText w:val="%8."/>
      <w:lvlJc w:val="left"/>
      <w:pPr>
        <w:ind w:left="5760" w:hanging="360"/>
      </w:pPr>
    </w:lvl>
    <w:lvl w:ilvl="8" w:tplc="82D0CE48">
      <w:start w:val="1"/>
      <w:numFmt w:val="lowerRoman"/>
      <w:lvlText w:val="%9."/>
      <w:lvlJc w:val="right"/>
      <w:pPr>
        <w:ind w:left="6480" w:hanging="180"/>
      </w:pPr>
    </w:lvl>
  </w:abstractNum>
  <w:num w:numId="1" w16cid:durableId="812605700">
    <w:abstractNumId w:val="10"/>
  </w:num>
  <w:num w:numId="2" w16cid:durableId="1309898686">
    <w:abstractNumId w:val="7"/>
  </w:num>
  <w:num w:numId="3" w16cid:durableId="341974772">
    <w:abstractNumId w:val="6"/>
  </w:num>
  <w:num w:numId="4" w16cid:durableId="1903515965">
    <w:abstractNumId w:val="5"/>
  </w:num>
  <w:num w:numId="5" w16cid:durableId="268584354">
    <w:abstractNumId w:val="4"/>
  </w:num>
  <w:num w:numId="6" w16cid:durableId="2108117237">
    <w:abstractNumId w:val="8"/>
  </w:num>
  <w:num w:numId="7" w16cid:durableId="868447876">
    <w:abstractNumId w:val="3"/>
  </w:num>
  <w:num w:numId="8" w16cid:durableId="976690675">
    <w:abstractNumId w:val="2"/>
  </w:num>
  <w:num w:numId="9" w16cid:durableId="2092582813">
    <w:abstractNumId w:val="1"/>
  </w:num>
  <w:num w:numId="10" w16cid:durableId="567694143">
    <w:abstractNumId w:val="0"/>
  </w:num>
  <w:num w:numId="11" w16cid:durableId="1546718817">
    <w:abstractNumId w:val="9"/>
  </w:num>
  <w:num w:numId="12" w16cid:durableId="835614548">
    <w:abstractNumId w:val="11"/>
  </w:num>
  <w:num w:numId="13" w16cid:durableId="2012102671">
    <w:abstractNumId w:val="13"/>
  </w:num>
  <w:num w:numId="14" w16cid:durableId="1685476588">
    <w:abstractNumId w:val="12"/>
  </w:num>
  <w:num w:numId="15" w16cid:durableId="27525785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95A"/>
    <w:rsid w:val="00053B4F"/>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C7567"/>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4EDB"/>
    <w:rsid w:val="00200D88"/>
    <w:rsid w:val="00201C09"/>
    <w:rsid w:val="00201F68"/>
    <w:rsid w:val="00210BA3"/>
    <w:rsid w:val="002114A6"/>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556CF"/>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254AF"/>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2D24"/>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02C9"/>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C7836"/>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5F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1D4C"/>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24F4"/>
    <w:rsid w:val="00AB50E6"/>
    <w:rsid w:val="00AB5933"/>
    <w:rsid w:val="00AB65AB"/>
    <w:rsid w:val="00AC1B7F"/>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154"/>
    <w:rsid w:val="00BE17D4"/>
    <w:rsid w:val="00BE3F88"/>
    <w:rsid w:val="00BE4756"/>
    <w:rsid w:val="00BE5ED9"/>
    <w:rsid w:val="00BE6FC8"/>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6F1"/>
    <w:rsid w:val="00D97B2E"/>
    <w:rsid w:val="00DA1BA1"/>
    <w:rsid w:val="00DA241E"/>
    <w:rsid w:val="00DA51B5"/>
    <w:rsid w:val="00DB36FE"/>
    <w:rsid w:val="00DB38E3"/>
    <w:rsid w:val="00DB533A"/>
    <w:rsid w:val="00DB6307"/>
    <w:rsid w:val="00DC18F3"/>
    <w:rsid w:val="00DC2443"/>
    <w:rsid w:val="00DC5D7B"/>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2AA1"/>
    <w:rsid w:val="00E468E4"/>
    <w:rsid w:val="00E51469"/>
    <w:rsid w:val="00E53414"/>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07D4"/>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22A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2209"/>
    <w:rsid w:val="00FC3165"/>
    <w:rsid w:val="00FC36AB"/>
    <w:rsid w:val="00FC4300"/>
    <w:rsid w:val="00FC7F66"/>
    <w:rsid w:val="00FD5776"/>
    <w:rsid w:val="00FD6A55"/>
    <w:rsid w:val="00FD6CF9"/>
    <w:rsid w:val="00FE1CB6"/>
    <w:rsid w:val="00FE486B"/>
    <w:rsid w:val="00FE4F08"/>
    <w:rsid w:val="00FF192E"/>
    <w:rsid w:val="00FF3C8D"/>
    <w:rsid w:val="00FF58F5"/>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3D15D"/>
  <w15:docId w15:val="{DD76508E-27F5-4596-8DC2-30D8A990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E2D24"/>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5E2D24"/>
    <w:rPr>
      <w:sz w:val="16"/>
      <w:szCs w:val="16"/>
    </w:rPr>
  </w:style>
  <w:style w:type="paragraph" w:styleId="Tekstopmerking">
    <w:name w:val="annotation text"/>
    <w:basedOn w:val="Standaard"/>
    <w:link w:val="TekstopmerkingChar"/>
    <w:rsid w:val="005E2D24"/>
    <w:pPr>
      <w:spacing w:line="240" w:lineRule="auto"/>
    </w:pPr>
    <w:rPr>
      <w:sz w:val="20"/>
      <w:szCs w:val="20"/>
    </w:rPr>
  </w:style>
  <w:style w:type="character" w:customStyle="1" w:styleId="TekstopmerkingChar">
    <w:name w:val="Tekst opmerking Char"/>
    <w:basedOn w:val="Standaardalinea-lettertype"/>
    <w:link w:val="Tekstopmerking"/>
    <w:rsid w:val="005E2D24"/>
    <w:rPr>
      <w:rFonts w:ascii="Verdana" w:hAnsi="Verdana"/>
      <w:lang w:val="nl-NL" w:eastAsia="nl-NL"/>
    </w:rPr>
  </w:style>
  <w:style w:type="paragraph" w:styleId="Onderwerpvanopmerking">
    <w:name w:val="annotation subject"/>
    <w:basedOn w:val="Tekstopmerking"/>
    <w:next w:val="Tekstopmerking"/>
    <w:link w:val="OnderwerpvanopmerkingChar"/>
    <w:rsid w:val="005E2D24"/>
    <w:rPr>
      <w:b/>
      <w:bCs/>
    </w:rPr>
  </w:style>
  <w:style w:type="character" w:customStyle="1" w:styleId="OnderwerpvanopmerkingChar">
    <w:name w:val="Onderwerp van opmerking Char"/>
    <w:basedOn w:val="TekstopmerkingChar"/>
    <w:link w:val="Onderwerpvanopmerking"/>
    <w:rsid w:val="005E2D24"/>
    <w:rPr>
      <w:rFonts w:ascii="Verdana" w:hAnsi="Verdana"/>
      <w:b/>
      <w:bCs/>
      <w:lang w:val="nl-NL" w:eastAsia="nl-NL"/>
    </w:rPr>
  </w:style>
  <w:style w:type="character" w:customStyle="1" w:styleId="VoetnoottekstChar">
    <w:name w:val="Voetnoottekst Char"/>
    <w:basedOn w:val="Standaardalinea-lettertype"/>
    <w:link w:val="Voetnoottekst"/>
    <w:uiPriority w:val="99"/>
    <w:semiHidden/>
    <w:rsid w:val="00AB24F4"/>
    <w:rPr>
      <w:rFonts w:ascii="Verdana" w:hAnsi="Verdana"/>
      <w:sz w:val="13"/>
      <w:lang w:val="nl-NL" w:eastAsia="nl-NL"/>
    </w:rPr>
  </w:style>
  <w:style w:type="character" w:styleId="Voetnootmarkering">
    <w:name w:val="footnote reference"/>
    <w:basedOn w:val="Standaardalinea-lettertype"/>
    <w:uiPriority w:val="99"/>
    <w:unhideWhenUsed/>
    <w:rsid w:val="00AB24F4"/>
    <w:rPr>
      <w:vertAlign w:val="superscript"/>
    </w:rPr>
  </w:style>
  <w:style w:type="paragraph" w:styleId="Revisie">
    <w:name w:val="Revision"/>
    <w:hidden/>
    <w:uiPriority w:val="99"/>
    <w:semiHidden/>
    <w:rsid w:val="006A02C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duo.nl/particulier/ov-en-reizen/vergoeding-extra-reiskosten.jsp" TargetMode="External"/><Relationship Id="rId1" Type="http://schemas.openxmlformats.org/officeDocument/2006/relationships/hyperlink" Target="https://reizendoorzeeland.nl/fle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1039</ap:Words>
  <ap:Characters>5717</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2026-03-31T09:40:00.0000000Z</dcterms:created>
  <dcterms:modified xsi:type="dcterms:W3CDTF">2026-03-31T09:40:00.0000000Z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O201STI</vt:lpwstr>
  </property>
  <property fmtid="{D5CDD505-2E9C-101B-9397-08002B2CF9AE}" pid="3" name="Author">
    <vt:lpwstr>O201STI</vt:lpwstr>
  </property>
  <property fmtid="{D5CDD505-2E9C-101B-9397-08002B2CF9AE}" pid="4" name="cs_objectid">
    <vt:lpwstr>62841649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Stoffer (SGP)</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O201STI</vt:lpwstr>
  </property>
</Properties>
</file>