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FC70CA" w14:paraId="122536CA" w14:textId="77777777">
      <w:r>
        <w:t>Geachte Voorzitter,</w:t>
      </w:r>
    </w:p>
    <w:p w:rsidR="00D15779" w:rsidP="00810C93" w:rsidRDefault="00D15779" w14:paraId="38B3912A" w14:textId="77777777"/>
    <w:p w:rsidR="0048400A" w:rsidP="00810C93" w:rsidRDefault="002A33EE" w14:paraId="09010D60" w14:textId="2284B15F">
      <w:r>
        <w:t xml:space="preserve">De Vaste Kamercommissie voor Digitale Zaken heeft mij verzocht om toestemming te verlenen aan ambtenaren om een technische briefing te verzorgen over de Omnibus AI en de Omnibus Digitaal op </w:t>
      </w:r>
      <w:r w:rsidR="004350A4">
        <w:t>2 april</w:t>
      </w:r>
      <w:r>
        <w:t xml:space="preserve"> 2026. </w:t>
      </w:r>
    </w:p>
    <w:p w:rsidR="00D15779" w:rsidP="00810C93" w:rsidRDefault="002A33EE" w14:paraId="5BD4D16C" w14:textId="3128E5B5">
      <w:r>
        <w:t xml:space="preserve">Hierbij verleen ik de gevraagde toestemming voor deelname van de betreffende ambtenaren aan de technische briefing. </w:t>
      </w:r>
    </w:p>
    <w:p w:rsidRPr="005C65B5" w:rsidR="00591E4A" w:rsidP="007F510A" w:rsidRDefault="00591E4A" w14:paraId="44A456CB" w14:textId="77777777"/>
    <w:p w:rsidRPr="005C65B5" w:rsidR="00C90702" w:rsidP="007F510A" w:rsidRDefault="00C90702" w14:paraId="6FA283BB" w14:textId="77777777"/>
    <w:p w:rsidR="00C90702" w:rsidP="007F510A" w:rsidRDefault="00C90702" w14:paraId="48A4A2E8" w14:textId="77777777"/>
    <w:p w:rsidR="0048400A" w:rsidP="007F510A" w:rsidRDefault="0048400A" w14:paraId="5393C8B9" w14:textId="77777777"/>
    <w:p w:rsidRPr="005C65B5" w:rsidR="002A33EE" w:rsidP="007F510A" w:rsidRDefault="002A33EE" w14:paraId="00B8201C" w14:textId="77777777"/>
    <w:p w:rsidRPr="00591E4A" w:rsidR="00C90702" w:rsidP="007F510A" w:rsidRDefault="00E67B3B" w14:paraId="6F0A6F6D" w14:textId="0D28C507">
      <w:pPr>
        <w:rPr>
          <w:szCs w:val="18"/>
        </w:rPr>
      </w:pPr>
      <w:r>
        <w:rPr>
          <w:szCs w:val="18"/>
        </w:rPr>
        <w:t xml:space="preserve">W.J.M. </w:t>
      </w:r>
      <w:r w:rsidR="002A33EE">
        <w:rPr>
          <w:szCs w:val="18"/>
        </w:rPr>
        <w:t>Aerdts</w:t>
      </w:r>
    </w:p>
    <w:p w:rsidRPr="00012B4F" w:rsidR="004E505E" w:rsidP="00524FB4" w:rsidRDefault="002A33EE" w14:paraId="7E619DEF" w14:textId="44B0ADFC">
      <w:r>
        <w:t>Staatssecretaris van Digitale Economie en Soevereiniteit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67A2" w14:textId="77777777" w:rsidR="00FC70CA" w:rsidRDefault="00FC70CA">
      <w:r>
        <w:separator/>
      </w:r>
    </w:p>
    <w:p w14:paraId="4B8C785C" w14:textId="77777777" w:rsidR="00FC70CA" w:rsidRDefault="00FC70CA"/>
  </w:endnote>
  <w:endnote w:type="continuationSeparator" w:id="0">
    <w:p w14:paraId="7568300D" w14:textId="77777777" w:rsidR="00FC70CA" w:rsidRDefault="00FC70CA">
      <w:r>
        <w:continuationSeparator/>
      </w:r>
    </w:p>
    <w:p w14:paraId="390869BF" w14:textId="77777777" w:rsidR="00FC70CA" w:rsidRDefault="00FC7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DA63" w14:textId="3E64C962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2559CD" w14:paraId="713B0131" w14:textId="77777777" w:rsidTr="006D1737">
      <w:trPr>
        <w:trHeight w:hRule="exact" w:val="240"/>
      </w:trPr>
      <w:tc>
        <w:tcPr>
          <w:tcW w:w="7601" w:type="dxa"/>
        </w:tcPr>
        <w:p w14:paraId="39DFE673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5D98A57D" w14:textId="77777777" w:rsidR="006D1737" w:rsidRPr="00645414" w:rsidRDefault="00FC70CA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D72F45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441192D6" w14:textId="77777777" w:rsidR="006D1737" w:rsidRPr="00645414" w:rsidRDefault="00FC70CA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7FA9B2C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559CD" w14:paraId="2F88C49F" w14:textId="77777777" w:rsidTr="00CA6A25">
      <w:trPr>
        <w:trHeight w:hRule="exact" w:val="240"/>
      </w:trPr>
      <w:tc>
        <w:tcPr>
          <w:tcW w:w="7601" w:type="dxa"/>
        </w:tcPr>
        <w:p w14:paraId="4B3F3CED" w14:textId="6110038B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4111CC0" w14:textId="133326C4" w:rsidR="00527BD4" w:rsidRPr="00ED539E" w:rsidRDefault="00FC70CA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4B0F05">
            <w:fldChar w:fldCharType="begin"/>
          </w:r>
          <w:r>
            <w:instrText xml:space="preserve"> SECTIONPAGES   \* MERGEFORMAT </w:instrText>
          </w:r>
          <w:r w:rsidR="004B0F05">
            <w:fldChar w:fldCharType="separate"/>
          </w:r>
          <w:r w:rsidR="00836633">
            <w:t>1</w:t>
          </w:r>
          <w:r w:rsidR="004B0F05">
            <w:fldChar w:fldCharType="end"/>
          </w:r>
        </w:p>
      </w:tc>
    </w:tr>
  </w:tbl>
  <w:p w14:paraId="2CEBDD8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F9F699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31AA" w14:textId="77777777" w:rsidR="00FC70CA" w:rsidRDefault="00FC70CA">
      <w:r>
        <w:separator/>
      </w:r>
    </w:p>
    <w:p w14:paraId="4A4D1967" w14:textId="77777777" w:rsidR="00FC70CA" w:rsidRDefault="00FC70CA"/>
  </w:footnote>
  <w:footnote w:type="continuationSeparator" w:id="0">
    <w:p w14:paraId="12336481" w14:textId="77777777" w:rsidR="00FC70CA" w:rsidRDefault="00FC70CA">
      <w:r>
        <w:continuationSeparator/>
      </w:r>
    </w:p>
    <w:p w14:paraId="58A3531F" w14:textId="77777777" w:rsidR="00FC70CA" w:rsidRDefault="00FC7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559CD" w14:paraId="3A2F28C7" w14:textId="77777777" w:rsidTr="00A50CF6">
      <w:tc>
        <w:tcPr>
          <w:tcW w:w="2156" w:type="dxa"/>
        </w:tcPr>
        <w:p w14:paraId="19BE722F" w14:textId="77777777" w:rsidR="00527BD4" w:rsidRPr="00624D22" w:rsidRDefault="00FC70C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</w:p>
      </w:tc>
    </w:tr>
    <w:tr w:rsidR="002559CD" w14:paraId="22D1BA41" w14:textId="77777777" w:rsidTr="00A50CF6">
      <w:trPr>
        <w:trHeight w:hRule="exact" w:val="200"/>
      </w:trPr>
      <w:tc>
        <w:tcPr>
          <w:tcW w:w="2156" w:type="dxa"/>
        </w:tcPr>
        <w:p w14:paraId="3E3C1A82" w14:textId="77777777" w:rsidR="00527BD4" w:rsidRPr="005819CE" w:rsidRDefault="00527BD4" w:rsidP="00A50CF6"/>
      </w:tc>
    </w:tr>
    <w:tr w:rsidR="002559CD" w14:paraId="09DFCE7B" w14:textId="77777777" w:rsidTr="00502512">
      <w:trPr>
        <w:trHeight w:hRule="exact" w:val="774"/>
      </w:trPr>
      <w:tc>
        <w:tcPr>
          <w:tcW w:w="2156" w:type="dxa"/>
        </w:tcPr>
        <w:p w14:paraId="62E31EF6" w14:textId="77777777" w:rsidR="00527BD4" w:rsidRDefault="00527BD4" w:rsidP="003A5290">
          <w:pPr>
            <w:pStyle w:val="Huisstijl-Kopje"/>
          </w:pPr>
        </w:p>
        <w:p w14:paraId="3E27AAEB" w14:textId="77777777" w:rsidR="00502512" w:rsidRPr="00502512" w:rsidRDefault="00FC70C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105251681</w:t>
          </w:r>
        </w:p>
        <w:p w14:paraId="12D4D443" w14:textId="77777777" w:rsidR="00527BD4" w:rsidRPr="005819CE" w:rsidRDefault="00527BD4" w:rsidP="00361A56">
          <w:pPr>
            <w:pStyle w:val="Huisstijl-Kopje"/>
          </w:pPr>
        </w:p>
      </w:tc>
    </w:tr>
  </w:tbl>
  <w:p w14:paraId="6A010AB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505EE7E" w14:textId="77777777" w:rsidR="00527BD4" w:rsidRDefault="00527BD4" w:rsidP="008C356D"/>
  <w:p w14:paraId="0F9B3EF4" w14:textId="77777777" w:rsidR="00527BD4" w:rsidRPr="00740712" w:rsidRDefault="00527BD4" w:rsidP="008C356D"/>
  <w:p w14:paraId="51CACEB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C680AA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E6E9FC2" w14:textId="77777777" w:rsidR="00527BD4" w:rsidRDefault="00527BD4" w:rsidP="004F44C2"/>
  <w:p w14:paraId="24F3BAB5" w14:textId="77777777" w:rsidR="00624D22" w:rsidRDefault="00624D22" w:rsidP="004F44C2"/>
  <w:p w14:paraId="354E7484" w14:textId="77777777" w:rsidR="00624D22" w:rsidRDefault="00624D22" w:rsidP="004F44C2"/>
  <w:p w14:paraId="1DD8BFBA" w14:textId="77777777" w:rsidR="00527BD4" w:rsidRPr="00740712" w:rsidRDefault="00527BD4" w:rsidP="004F44C2"/>
  <w:p w14:paraId="1F3FF8E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559CD" w14:paraId="050DF88B" w14:textId="77777777" w:rsidTr="00751A6A">
      <w:trPr>
        <w:trHeight w:val="2636"/>
      </w:trPr>
      <w:tc>
        <w:tcPr>
          <w:tcW w:w="737" w:type="dxa"/>
        </w:tcPr>
        <w:p w14:paraId="0136DEE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111704D" w14:textId="77777777" w:rsidR="00527BD4" w:rsidRDefault="00FC70C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9D0B5A"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4AE0081" wp14:editId="52563A17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049ED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04D572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559CD" w:rsidRPr="0048400A" w14:paraId="1642A4A1" w14:textId="77777777" w:rsidTr="00A50CF6">
      <w:tc>
        <w:tcPr>
          <w:tcW w:w="2160" w:type="dxa"/>
        </w:tcPr>
        <w:p w14:paraId="72149312" w14:textId="77777777" w:rsidR="00527BD4" w:rsidRPr="00781DCA" w:rsidRDefault="00FC70C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  <w:p w14:paraId="1A5B0849" w14:textId="77777777" w:rsidR="00527BD4" w:rsidRPr="00BE5ED9" w:rsidRDefault="00FC70C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1599DFB" w14:textId="77777777" w:rsidR="00EF495B" w:rsidRDefault="00FC70C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60E6845" w14:textId="77777777" w:rsidR="00EF495B" w:rsidRPr="005B3814" w:rsidRDefault="00FC70C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FED1B72" w14:textId="05E521BE" w:rsidR="00527BD4" w:rsidRPr="0048400A" w:rsidRDefault="00FC70CA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2559CD" w:rsidRPr="0048400A" w14:paraId="7C1F744D" w14:textId="77777777" w:rsidTr="00A50CF6">
      <w:trPr>
        <w:trHeight w:hRule="exact" w:val="200"/>
      </w:trPr>
      <w:tc>
        <w:tcPr>
          <w:tcW w:w="2160" w:type="dxa"/>
        </w:tcPr>
        <w:p w14:paraId="15B28184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2559CD" w14:paraId="2D602DA3" w14:textId="77777777" w:rsidTr="00A50CF6">
      <w:tc>
        <w:tcPr>
          <w:tcW w:w="2160" w:type="dxa"/>
        </w:tcPr>
        <w:p w14:paraId="5DBD9586" w14:textId="77777777" w:rsidR="000C0163" w:rsidRPr="005819CE" w:rsidRDefault="00FC70CA" w:rsidP="000C0163">
          <w:pPr>
            <w:pStyle w:val="Huisstijl-Kopje"/>
          </w:pPr>
          <w:r>
            <w:t>Ons kenmerk</w:t>
          </w:r>
        </w:p>
        <w:p w14:paraId="4D1E10B8" w14:textId="77777777" w:rsidR="000C0163" w:rsidRPr="005819CE" w:rsidRDefault="00FC70CA" w:rsidP="000C0163">
          <w:pPr>
            <w:pStyle w:val="Huisstijl-Gegeven"/>
          </w:pPr>
          <w:r>
            <w:t>DGED</w:t>
          </w:r>
          <w:r w:rsidR="00926AE2">
            <w:t xml:space="preserve"> / </w:t>
          </w:r>
          <w:r>
            <w:t>105251681</w:t>
          </w:r>
        </w:p>
        <w:p w14:paraId="157430EC" w14:textId="77777777" w:rsidR="00527BD4" w:rsidRPr="005819CE" w:rsidRDefault="00FC70CA" w:rsidP="00A50CF6">
          <w:pPr>
            <w:pStyle w:val="Huisstijl-Kopje"/>
          </w:pPr>
          <w:r>
            <w:t>Uw kenmerk</w:t>
          </w:r>
        </w:p>
        <w:p w14:paraId="434AF32F" w14:textId="7A73FE5E" w:rsidR="00527BD4" w:rsidRPr="005819CE" w:rsidRDefault="00FC70CA" w:rsidP="0048400A">
          <w:pPr>
            <w:pStyle w:val="Huisstijl-Gegeven"/>
          </w:pPr>
          <w:r>
            <w:t>22112</w:t>
          </w:r>
        </w:p>
      </w:tc>
    </w:tr>
  </w:tbl>
  <w:p w14:paraId="5DC39EB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2559CD" w14:paraId="51161BD5" w14:textId="77777777" w:rsidTr="00C37826">
      <w:trPr>
        <w:trHeight w:val="400"/>
      </w:trPr>
      <w:tc>
        <w:tcPr>
          <w:tcW w:w="7371" w:type="dxa"/>
          <w:gridSpan w:val="2"/>
        </w:tcPr>
        <w:p w14:paraId="34AC4D16" w14:textId="77777777" w:rsidR="00527BD4" w:rsidRPr="00BC3B53" w:rsidRDefault="00FC70CA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2559CD" w14:paraId="43E0777C" w14:textId="77777777" w:rsidTr="00C37826">
      <w:tc>
        <w:tcPr>
          <w:tcW w:w="7371" w:type="dxa"/>
          <w:gridSpan w:val="2"/>
        </w:tcPr>
        <w:p w14:paraId="5836A839" w14:textId="77777777" w:rsidR="00527BD4" w:rsidRPr="00983E8F" w:rsidRDefault="00527BD4" w:rsidP="00A50CF6">
          <w:pPr>
            <w:pStyle w:val="Huisstijl-Rubricering"/>
          </w:pPr>
        </w:p>
      </w:tc>
    </w:tr>
    <w:tr w:rsidR="002559CD" w14:paraId="21572AB3" w14:textId="77777777" w:rsidTr="00C37826">
      <w:trPr>
        <w:trHeight w:hRule="exact" w:val="2440"/>
      </w:trPr>
      <w:tc>
        <w:tcPr>
          <w:tcW w:w="7371" w:type="dxa"/>
          <w:gridSpan w:val="2"/>
        </w:tcPr>
        <w:p w14:paraId="1554B5A7" w14:textId="77777777" w:rsidR="00527BD4" w:rsidRDefault="00FC70CA" w:rsidP="00A50CF6">
          <w:pPr>
            <w:pStyle w:val="Huisstijl-NAW"/>
          </w:pPr>
          <w:r>
            <w:t xml:space="preserve">De Voorzitter van de Tweede Kamer </w:t>
          </w:r>
        </w:p>
        <w:p w14:paraId="6DC986D4" w14:textId="77777777" w:rsidR="00D87195" w:rsidRDefault="00FC70CA" w:rsidP="00D87195">
          <w:pPr>
            <w:pStyle w:val="Huisstijl-NAW"/>
          </w:pPr>
          <w:r>
            <w:t>der Staten-Generaal</w:t>
          </w:r>
        </w:p>
        <w:p w14:paraId="674677F0" w14:textId="77777777" w:rsidR="00EA0F13" w:rsidRDefault="00FC70C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5741505" w14:textId="77777777" w:rsidR="00985E56" w:rsidRDefault="00FC70CA" w:rsidP="00EA0F13">
          <w:r>
            <w:rPr>
              <w:szCs w:val="18"/>
            </w:rPr>
            <w:t>2595 BD  DEN HAAG</w:t>
          </w:r>
        </w:p>
      </w:tc>
    </w:tr>
    <w:tr w:rsidR="002559CD" w14:paraId="34618812" w14:textId="77777777" w:rsidTr="00C37826">
      <w:trPr>
        <w:trHeight w:hRule="exact" w:val="400"/>
      </w:trPr>
      <w:tc>
        <w:tcPr>
          <w:tcW w:w="7371" w:type="dxa"/>
          <w:gridSpan w:val="2"/>
        </w:tcPr>
        <w:p w14:paraId="280DCC4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559CD" w14:paraId="134AF778" w14:textId="77777777" w:rsidTr="00C37826">
      <w:trPr>
        <w:trHeight w:val="240"/>
      </w:trPr>
      <w:tc>
        <w:tcPr>
          <w:tcW w:w="709" w:type="dxa"/>
        </w:tcPr>
        <w:p w14:paraId="1CADE5B2" w14:textId="77777777" w:rsidR="00527BD4" w:rsidRPr="00C37826" w:rsidRDefault="00FC70C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56519842" w14:textId="331E5F6A" w:rsidR="00527BD4" w:rsidRPr="007709EF" w:rsidRDefault="00836633" w:rsidP="00A50CF6">
          <w:r>
            <w:t>31 maart 2026</w:t>
          </w:r>
        </w:p>
      </w:tc>
    </w:tr>
    <w:tr w:rsidR="002559CD" w14:paraId="76813524" w14:textId="77777777" w:rsidTr="00C37826">
      <w:trPr>
        <w:trHeight w:val="240"/>
      </w:trPr>
      <w:tc>
        <w:tcPr>
          <w:tcW w:w="709" w:type="dxa"/>
        </w:tcPr>
        <w:p w14:paraId="3E0461C1" w14:textId="77777777" w:rsidR="00527BD4" w:rsidRPr="00C37826" w:rsidRDefault="00FC70C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4926F491" w14:textId="77777777" w:rsidR="00527BD4" w:rsidRPr="007709EF" w:rsidRDefault="00FC70CA" w:rsidP="00A50CF6">
          <w:r>
            <w:t>Bevestiging Technische Briefing Digitale Omnibussen</w:t>
          </w:r>
        </w:p>
      </w:tc>
    </w:tr>
  </w:tbl>
  <w:p w14:paraId="55E0977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48236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316C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7C4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A5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864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9A3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C3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69C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508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1DE9BC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B52F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A06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AE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E2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749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0B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C01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CE0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6F688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9F834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4B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7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45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01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47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FF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C9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946311">
    <w:abstractNumId w:val="10"/>
  </w:num>
  <w:num w:numId="2" w16cid:durableId="1634671895">
    <w:abstractNumId w:val="7"/>
  </w:num>
  <w:num w:numId="3" w16cid:durableId="1704287141">
    <w:abstractNumId w:val="6"/>
  </w:num>
  <w:num w:numId="4" w16cid:durableId="2134591240">
    <w:abstractNumId w:val="5"/>
  </w:num>
  <w:num w:numId="5" w16cid:durableId="976689220">
    <w:abstractNumId w:val="4"/>
  </w:num>
  <w:num w:numId="6" w16cid:durableId="413744803">
    <w:abstractNumId w:val="8"/>
  </w:num>
  <w:num w:numId="7" w16cid:durableId="1050350056">
    <w:abstractNumId w:val="3"/>
  </w:num>
  <w:num w:numId="8" w16cid:durableId="1866022909">
    <w:abstractNumId w:val="2"/>
  </w:num>
  <w:num w:numId="9" w16cid:durableId="2043819352">
    <w:abstractNumId w:val="1"/>
  </w:num>
  <w:num w:numId="10" w16cid:durableId="1576041880">
    <w:abstractNumId w:val="0"/>
  </w:num>
  <w:num w:numId="11" w16cid:durableId="1871600677">
    <w:abstractNumId w:val="9"/>
  </w:num>
  <w:num w:numId="12" w16cid:durableId="624308272">
    <w:abstractNumId w:val="11"/>
  </w:num>
  <w:num w:numId="13" w16cid:durableId="1186558897">
    <w:abstractNumId w:val="14"/>
  </w:num>
  <w:num w:numId="14" w16cid:durableId="577445403">
    <w:abstractNumId w:val="12"/>
  </w:num>
  <w:num w:numId="15" w16cid:durableId="16953057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AF9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6CFE"/>
    <w:rsid w:val="002428E3"/>
    <w:rsid w:val="00243031"/>
    <w:rsid w:val="002559CD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33EE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2E29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56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A65D5"/>
    <w:rsid w:val="003B0155"/>
    <w:rsid w:val="003B7EE7"/>
    <w:rsid w:val="003C2CCB"/>
    <w:rsid w:val="003D39EC"/>
    <w:rsid w:val="003D5DED"/>
    <w:rsid w:val="003E3DD5"/>
    <w:rsid w:val="003E4281"/>
    <w:rsid w:val="003F07C6"/>
    <w:rsid w:val="003F1F6B"/>
    <w:rsid w:val="003F3757"/>
    <w:rsid w:val="003F38BD"/>
    <w:rsid w:val="003F44B7"/>
    <w:rsid w:val="004008E9"/>
    <w:rsid w:val="00413D48"/>
    <w:rsid w:val="004350A4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8400A"/>
    <w:rsid w:val="00496319"/>
    <w:rsid w:val="00497279"/>
    <w:rsid w:val="004A163B"/>
    <w:rsid w:val="004A453F"/>
    <w:rsid w:val="004A670A"/>
    <w:rsid w:val="004B0F05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24D7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65B5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6723"/>
    <w:rsid w:val="00627432"/>
    <w:rsid w:val="006448E4"/>
    <w:rsid w:val="00645414"/>
    <w:rsid w:val="00650F19"/>
    <w:rsid w:val="00651CEE"/>
    <w:rsid w:val="00653606"/>
    <w:rsid w:val="006610E9"/>
    <w:rsid w:val="00661591"/>
    <w:rsid w:val="00664678"/>
    <w:rsid w:val="00664759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7573"/>
    <w:rsid w:val="007E2B20"/>
    <w:rsid w:val="007E697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633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27C34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1964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25DD"/>
    <w:rsid w:val="00C37826"/>
    <w:rsid w:val="00C4015B"/>
    <w:rsid w:val="00C40268"/>
    <w:rsid w:val="00C40C60"/>
    <w:rsid w:val="00C5258E"/>
    <w:rsid w:val="00C530C9"/>
    <w:rsid w:val="00C619A7"/>
    <w:rsid w:val="00C73D5F"/>
    <w:rsid w:val="00C82AFE"/>
    <w:rsid w:val="00C83DBC"/>
    <w:rsid w:val="00C83EAD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378A8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2F45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0EDF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52EF"/>
    <w:rsid w:val="00E273C5"/>
    <w:rsid w:val="00E307D1"/>
    <w:rsid w:val="00E3731D"/>
    <w:rsid w:val="00E51469"/>
    <w:rsid w:val="00E573A1"/>
    <w:rsid w:val="00E634E3"/>
    <w:rsid w:val="00E67B3B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3A11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0CA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B6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2026-03-31T15:22:00.0000000Z</dcterms:created>
  <dcterms:modified xsi:type="dcterms:W3CDTF">2026-03-31T15:22:00.0000000Z</dcterms:modified>
  <dc:description>------------------------</dc:description>
  <dc:subject/>
  <keywords/>
  <version/>
  <category/>
</coreProperties>
</file>