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9306F" w:rsidTr="00D9561B" w14:paraId="2CCB4AE9" w14:textId="77777777">
        <w:trPr>
          <w:trHeight w:val="1514"/>
        </w:trPr>
        <w:tc>
          <w:tcPr>
            <w:tcW w:w="7522" w:type="dxa"/>
            <w:tcBorders>
              <w:top w:val="nil"/>
              <w:left w:val="nil"/>
              <w:bottom w:val="nil"/>
              <w:right w:val="nil"/>
            </w:tcBorders>
            <w:tcMar>
              <w:left w:w="0" w:type="dxa"/>
              <w:right w:w="0" w:type="dxa"/>
            </w:tcMar>
          </w:tcPr>
          <w:p w:rsidR="00374412" w:rsidP="00D9561B" w:rsidRDefault="002B5F86" w14:paraId="5DEC21B5" w14:textId="77777777">
            <w:r>
              <w:t>De v</w:t>
            </w:r>
            <w:r w:rsidR="008E3932">
              <w:t>oorzitter van de Tweede Kamer der Staten-Generaal</w:t>
            </w:r>
          </w:p>
          <w:p w:rsidR="00374412" w:rsidP="00D9561B" w:rsidRDefault="002B5F86" w14:paraId="46D60115" w14:textId="77777777">
            <w:r>
              <w:t>Postbus 20018</w:t>
            </w:r>
          </w:p>
          <w:p w:rsidR="008E3932" w:rsidP="00D9561B" w:rsidRDefault="002B5F86" w14:paraId="1AF464C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9306F" w:rsidTr="00FF66F9" w14:paraId="5DC576A0" w14:textId="77777777">
        <w:trPr>
          <w:trHeight w:val="289" w:hRule="exact"/>
        </w:trPr>
        <w:tc>
          <w:tcPr>
            <w:tcW w:w="929" w:type="dxa"/>
          </w:tcPr>
          <w:p w:rsidRPr="00434042" w:rsidR="0005404B" w:rsidP="00FF66F9" w:rsidRDefault="002B5F86" w14:paraId="0E05A8F6" w14:textId="77777777">
            <w:pPr>
              <w:rPr>
                <w:lang w:eastAsia="en-US"/>
              </w:rPr>
            </w:pPr>
            <w:r>
              <w:rPr>
                <w:lang w:eastAsia="en-US"/>
              </w:rPr>
              <w:t>Datum</w:t>
            </w:r>
          </w:p>
        </w:tc>
        <w:tc>
          <w:tcPr>
            <w:tcW w:w="6581" w:type="dxa"/>
          </w:tcPr>
          <w:p w:rsidRPr="00434042" w:rsidR="0005404B" w:rsidP="00FF66F9" w:rsidRDefault="00776D8C" w14:paraId="0A2F9074" w14:textId="72848230">
            <w:pPr>
              <w:rPr>
                <w:lang w:eastAsia="en-US"/>
              </w:rPr>
            </w:pPr>
            <w:r>
              <w:rPr>
                <w:lang w:eastAsia="en-US"/>
              </w:rPr>
              <w:t>31 maart 2026</w:t>
            </w:r>
          </w:p>
        </w:tc>
      </w:tr>
      <w:tr w:rsidR="00E9306F" w:rsidTr="00FF66F9" w14:paraId="7850C5B6" w14:textId="77777777">
        <w:trPr>
          <w:trHeight w:val="368"/>
        </w:trPr>
        <w:tc>
          <w:tcPr>
            <w:tcW w:w="929" w:type="dxa"/>
          </w:tcPr>
          <w:p w:rsidR="0005404B" w:rsidP="00FF66F9" w:rsidRDefault="002B5F86" w14:paraId="7B64B2B6" w14:textId="77777777">
            <w:pPr>
              <w:rPr>
                <w:lang w:eastAsia="en-US"/>
              </w:rPr>
            </w:pPr>
            <w:r>
              <w:rPr>
                <w:lang w:eastAsia="en-US"/>
              </w:rPr>
              <w:t>Betreft</w:t>
            </w:r>
          </w:p>
        </w:tc>
        <w:tc>
          <w:tcPr>
            <w:tcW w:w="6581" w:type="dxa"/>
          </w:tcPr>
          <w:p w:rsidR="0005404B" w:rsidP="00FF66F9" w:rsidRDefault="002B5F86" w14:paraId="6128E11B" w14:textId="5CA3B2B9">
            <w:pPr>
              <w:rPr>
                <w:lang w:eastAsia="en-US"/>
              </w:rPr>
            </w:pPr>
            <w:r>
              <w:rPr>
                <w:lang w:eastAsia="en-US"/>
              </w:rPr>
              <w:t>Reactie op SEO</w:t>
            </w:r>
            <w:r w:rsidR="000777A0">
              <w:rPr>
                <w:lang w:eastAsia="en-US"/>
              </w:rPr>
              <w:t>-</w:t>
            </w:r>
            <w:r>
              <w:rPr>
                <w:lang w:eastAsia="en-US"/>
              </w:rPr>
              <w:t>onderzoeksrapport "Slimme Investeringen"</w:t>
            </w:r>
          </w:p>
        </w:tc>
      </w:tr>
    </w:tbl>
    <w:p w:rsidR="00E9306F" w:rsidRDefault="00E9306F" w14:paraId="4DBDCF74" w14:textId="14E92F8A"/>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2B5F86" w:rsidR="00E9306F" w:rsidTr="00A421A1" w14:paraId="0FFAFFE8" w14:textId="77777777">
        <w:tc>
          <w:tcPr>
            <w:tcW w:w="2160" w:type="dxa"/>
          </w:tcPr>
          <w:p w:rsidRPr="00F53C9D" w:rsidR="006205C0" w:rsidP="00686AED" w:rsidRDefault="002B5F86" w14:paraId="05CC6432" w14:textId="77777777">
            <w:pPr>
              <w:pStyle w:val="Colofonkop"/>
              <w:framePr w:hSpace="0" w:wrap="auto" w:hAnchor="text" w:vAnchor="margin" w:xAlign="left" w:yAlign="inline"/>
            </w:pPr>
            <w:r>
              <w:t>Kennis en Strategie</w:t>
            </w:r>
          </w:p>
          <w:p w:rsidR="006205C0" w:rsidP="00A421A1" w:rsidRDefault="002B5F86" w14:paraId="0D2C777B" w14:textId="77777777">
            <w:pPr>
              <w:pStyle w:val="Huisstijl-Gegeven"/>
              <w:spacing w:after="0"/>
            </w:pPr>
            <w:r>
              <w:t xml:space="preserve">Rijnstraat 50 </w:t>
            </w:r>
          </w:p>
          <w:p w:rsidR="004425A7" w:rsidP="00E972A2" w:rsidRDefault="002B5F86" w14:paraId="7DF06EB0" w14:textId="77777777">
            <w:pPr>
              <w:pStyle w:val="Huisstijl-Gegeven"/>
              <w:spacing w:after="0"/>
            </w:pPr>
            <w:r>
              <w:t>Den Haag</w:t>
            </w:r>
          </w:p>
          <w:p w:rsidR="004425A7" w:rsidP="00E972A2" w:rsidRDefault="002B5F86" w14:paraId="0BD3614F" w14:textId="77777777">
            <w:pPr>
              <w:pStyle w:val="Huisstijl-Gegeven"/>
              <w:spacing w:after="0"/>
            </w:pPr>
            <w:r>
              <w:t>Postbus 16375</w:t>
            </w:r>
          </w:p>
          <w:p w:rsidR="004425A7" w:rsidP="00E972A2" w:rsidRDefault="002B5F86" w14:paraId="4748C17B" w14:textId="77777777">
            <w:pPr>
              <w:pStyle w:val="Huisstijl-Gegeven"/>
              <w:spacing w:after="0"/>
            </w:pPr>
            <w:r>
              <w:t>2500 BJ Den Haag</w:t>
            </w:r>
          </w:p>
          <w:p w:rsidR="004425A7" w:rsidP="00E972A2" w:rsidRDefault="002B5F86" w14:paraId="4D3364D9" w14:textId="77777777">
            <w:pPr>
              <w:pStyle w:val="Huisstijl-Gegeven"/>
              <w:spacing w:after="90"/>
            </w:pPr>
            <w:r>
              <w:t>www.rijksoverheid.nl</w:t>
            </w:r>
          </w:p>
          <w:p w:rsidRPr="00D86CC6" w:rsidR="006205C0" w:rsidP="00A421A1" w:rsidRDefault="002B5F86" w14:paraId="47B0B884" w14:textId="77777777">
            <w:pPr>
              <w:spacing w:line="180" w:lineRule="exact"/>
              <w:rPr>
                <w:b/>
                <w:sz w:val="13"/>
                <w:szCs w:val="13"/>
              </w:rPr>
            </w:pPr>
            <w:r>
              <w:rPr>
                <w:b/>
                <w:sz w:val="13"/>
                <w:szCs w:val="13"/>
              </w:rPr>
              <w:t>Contactpersoon</w:t>
            </w:r>
          </w:p>
          <w:p w:rsidR="00776D8C" w:rsidP="00776D8C" w:rsidRDefault="00776D8C" w14:paraId="19C10128" w14:textId="0F185C19">
            <w:pPr>
              <w:spacing w:line="180" w:lineRule="exact"/>
              <w:rPr>
                <w:sz w:val="13"/>
                <w:szCs w:val="13"/>
              </w:rPr>
            </w:pPr>
          </w:p>
          <w:p w:rsidRPr="008C4A82" w:rsidR="00776D8C" w:rsidP="00776D8C" w:rsidRDefault="00776D8C" w14:paraId="723FACD7" w14:textId="77777777">
            <w:pPr>
              <w:spacing w:line="180" w:lineRule="exact"/>
              <w:rPr>
                <w:sz w:val="13"/>
                <w:szCs w:val="13"/>
              </w:rPr>
            </w:pPr>
          </w:p>
          <w:p w:rsidRPr="008C4A82" w:rsidR="006205C0" w:rsidP="002B5F86" w:rsidRDefault="006205C0" w14:paraId="1D3B88C7" w14:textId="7159FBD1">
            <w:pPr>
              <w:spacing w:line="180" w:lineRule="exact"/>
              <w:rPr>
                <w:sz w:val="13"/>
                <w:szCs w:val="13"/>
              </w:rPr>
            </w:pPr>
          </w:p>
        </w:tc>
      </w:tr>
      <w:tr w:rsidRPr="002B5F86" w:rsidR="00E9306F" w:rsidTr="00A421A1" w14:paraId="20EEC718" w14:textId="77777777">
        <w:trPr>
          <w:trHeight w:val="200" w:hRule="exact"/>
        </w:trPr>
        <w:tc>
          <w:tcPr>
            <w:tcW w:w="2160" w:type="dxa"/>
          </w:tcPr>
          <w:p w:rsidRPr="008C4A82" w:rsidR="006205C0" w:rsidP="00A421A1" w:rsidRDefault="006205C0" w14:paraId="2B3810F1" w14:textId="77777777">
            <w:pPr>
              <w:spacing w:after="90" w:line="180" w:lineRule="exact"/>
              <w:rPr>
                <w:sz w:val="13"/>
                <w:szCs w:val="13"/>
              </w:rPr>
            </w:pPr>
          </w:p>
        </w:tc>
      </w:tr>
      <w:tr w:rsidR="00E9306F" w:rsidTr="00A421A1" w14:paraId="00D7FFBF" w14:textId="77777777">
        <w:trPr>
          <w:trHeight w:val="450"/>
        </w:trPr>
        <w:tc>
          <w:tcPr>
            <w:tcW w:w="2160" w:type="dxa"/>
          </w:tcPr>
          <w:p w:rsidR="00F51A76" w:rsidP="00A421A1" w:rsidRDefault="002B5F86" w14:paraId="03589985" w14:textId="77777777">
            <w:pPr>
              <w:spacing w:line="180" w:lineRule="exact"/>
              <w:rPr>
                <w:b/>
                <w:sz w:val="13"/>
                <w:szCs w:val="13"/>
              </w:rPr>
            </w:pPr>
            <w:r>
              <w:rPr>
                <w:b/>
                <w:sz w:val="13"/>
                <w:szCs w:val="13"/>
              </w:rPr>
              <w:t>Onze referentie</w:t>
            </w:r>
          </w:p>
          <w:p w:rsidR="006205C0" w:rsidP="00215356" w:rsidRDefault="0096416B" w14:paraId="3E25422E" w14:textId="0FF19430">
            <w:pPr>
              <w:spacing w:line="180" w:lineRule="exact"/>
              <w:rPr>
                <w:sz w:val="13"/>
                <w:szCs w:val="13"/>
              </w:rPr>
            </w:pPr>
            <w:r>
              <w:rPr>
                <w:sz w:val="13"/>
                <w:szCs w:val="13"/>
              </w:rPr>
              <w:t>6</w:t>
            </w:r>
            <w:r w:rsidR="00E27C83">
              <w:rPr>
                <w:sz w:val="13"/>
                <w:szCs w:val="13"/>
              </w:rPr>
              <w:t>3127448</w:t>
            </w:r>
          </w:p>
          <w:p w:rsidRPr="00FA7882" w:rsidR="00377F79" w:rsidP="00215356" w:rsidRDefault="00377F79" w14:paraId="790646D3" w14:textId="0D418F80">
            <w:pPr>
              <w:spacing w:line="180" w:lineRule="exact"/>
              <w:rPr>
                <w:sz w:val="13"/>
                <w:szCs w:val="13"/>
              </w:rPr>
            </w:pPr>
          </w:p>
        </w:tc>
      </w:tr>
      <w:tr w:rsidR="00377F79" w:rsidTr="00D130C0" w14:paraId="7D36F0F4" w14:textId="77777777">
        <w:trPr>
          <w:trHeight w:val="113"/>
        </w:trPr>
        <w:tc>
          <w:tcPr>
            <w:tcW w:w="2160" w:type="dxa"/>
          </w:tcPr>
          <w:p w:rsidRPr="00C5333A" w:rsidR="00377F79" w:rsidP="00377F79" w:rsidRDefault="00377F79" w14:paraId="7503B733" w14:textId="77777777">
            <w:pPr>
              <w:tabs>
                <w:tab w:val="left" w:pos="1890"/>
              </w:tabs>
              <w:spacing w:line="180" w:lineRule="exact"/>
              <w:rPr>
                <w:b/>
                <w:sz w:val="13"/>
                <w:szCs w:val="13"/>
              </w:rPr>
            </w:pPr>
            <w:r w:rsidRPr="00003544">
              <w:rPr>
                <w:b/>
                <w:sz w:val="13"/>
                <w:szCs w:val="13"/>
              </w:rPr>
              <w:t>Uw brief</w:t>
            </w:r>
          </w:p>
          <w:p w:rsidRPr="00C5333A" w:rsidR="00377F79" w:rsidP="00377F79" w:rsidRDefault="00377F79" w14:paraId="797AF5DC" w14:textId="2A98147E">
            <w:pPr>
              <w:tabs>
                <w:tab w:val="center" w:pos="1080"/>
              </w:tabs>
              <w:spacing w:line="180" w:lineRule="exact"/>
              <w:rPr>
                <w:sz w:val="13"/>
                <w:szCs w:val="13"/>
              </w:rPr>
            </w:pPr>
            <w:r>
              <w:rPr>
                <w:sz w:val="13"/>
                <w:szCs w:val="13"/>
              </w:rPr>
              <w:t>05 maart 2026</w:t>
            </w:r>
          </w:p>
        </w:tc>
      </w:tr>
      <w:tr w:rsidR="00377F79" w:rsidTr="00D130C0" w14:paraId="488A5D13" w14:textId="77777777">
        <w:trPr>
          <w:trHeight w:val="113"/>
        </w:trPr>
        <w:tc>
          <w:tcPr>
            <w:tcW w:w="2160" w:type="dxa"/>
          </w:tcPr>
          <w:p w:rsidR="00377F79" w:rsidP="00377F79" w:rsidRDefault="00377F79" w14:paraId="1E65C61D" w14:textId="77777777">
            <w:pPr>
              <w:spacing w:line="180" w:lineRule="exact"/>
              <w:rPr>
                <w:b/>
                <w:sz w:val="13"/>
                <w:szCs w:val="13"/>
              </w:rPr>
            </w:pPr>
          </w:p>
          <w:p w:rsidRPr="004A65A5" w:rsidR="00377F79" w:rsidP="00377F79" w:rsidRDefault="00377F79" w14:paraId="4CF859F8" w14:textId="51289EED">
            <w:pPr>
              <w:spacing w:line="180" w:lineRule="exact"/>
              <w:rPr>
                <w:b/>
                <w:sz w:val="13"/>
                <w:szCs w:val="13"/>
              </w:rPr>
            </w:pPr>
            <w:r>
              <w:rPr>
                <w:b/>
                <w:sz w:val="13"/>
                <w:szCs w:val="13"/>
              </w:rPr>
              <w:t>Uw referentie</w:t>
            </w:r>
          </w:p>
          <w:p w:rsidR="00377F79" w:rsidP="00377F79" w:rsidRDefault="00377F79" w14:paraId="3E56DD3A" w14:textId="77777777">
            <w:pPr>
              <w:spacing w:after="90" w:line="180" w:lineRule="exact"/>
              <w:rPr>
                <w:sz w:val="13"/>
              </w:rPr>
            </w:pPr>
            <w:r>
              <w:rPr>
                <w:sz w:val="13"/>
              </w:rPr>
              <w:t>2026D09993</w:t>
            </w:r>
          </w:p>
          <w:p w:rsidRPr="004302E9" w:rsidR="00377F79" w:rsidP="00377F79" w:rsidRDefault="00377F79" w14:paraId="1A14EED9" w14:textId="77777777">
            <w:pPr>
              <w:spacing w:line="180" w:lineRule="exact"/>
              <w:rPr>
                <w:b/>
                <w:sz w:val="13"/>
                <w:szCs w:val="13"/>
              </w:rPr>
            </w:pPr>
            <w:r w:rsidRPr="004302E9">
              <w:rPr>
                <w:b/>
                <w:sz w:val="13"/>
                <w:szCs w:val="13"/>
              </w:rPr>
              <w:t>Bijlagen</w:t>
            </w:r>
          </w:p>
          <w:p w:rsidRPr="00D74F66" w:rsidR="00377F79" w:rsidP="00377F79" w:rsidRDefault="00377F79" w14:paraId="3FC6CBEF" w14:textId="301BBFFE">
            <w:pPr>
              <w:spacing w:after="90" w:line="180" w:lineRule="exact"/>
              <w:rPr>
                <w:sz w:val="13"/>
              </w:rPr>
            </w:pPr>
            <w:r>
              <w:rPr>
                <w:sz w:val="13"/>
                <w:szCs w:val="13"/>
              </w:rPr>
              <w:t>0</w:t>
            </w:r>
          </w:p>
        </w:tc>
      </w:tr>
    </w:tbl>
    <w:p w:rsidR="002B5F86" w:rsidP="002B5F86" w:rsidRDefault="002B5F86" w14:paraId="578AEC62" w14:textId="1EB70D35">
      <w:r w:rsidRPr="009F7449">
        <w:t xml:space="preserve">Op </w:t>
      </w:r>
      <w:r>
        <w:t xml:space="preserve">16 februari 2026 heeft uw Kamer het </w:t>
      </w:r>
      <w:r w:rsidRPr="002E118E">
        <w:t xml:space="preserve">rapport </w:t>
      </w:r>
      <w:r>
        <w:t>“</w:t>
      </w:r>
      <w:r w:rsidRPr="002E118E">
        <w:t>Slimme investeringen</w:t>
      </w:r>
      <w:r>
        <w:t>. Naar een kwantificering van de BBP-effecten van investeringen in onderwijs en onderzoek en ontwikkeling” van Stichting Economisch Onderzoek (SEO) ontvangen.</w:t>
      </w:r>
      <w:r>
        <w:rPr>
          <w:rStyle w:val="Voetnootmarkering"/>
        </w:rPr>
        <w:footnoteReference w:id="1"/>
      </w:r>
      <w:r>
        <w:t xml:space="preserve"> Op 5 maart 2026 vroeg uw </w:t>
      </w:r>
      <w:r w:rsidRPr="009F7449">
        <w:t>vaste commissie voor Onderwijs, Cultuur en Wetenschap om een reactie op dit</w:t>
      </w:r>
      <w:r>
        <w:t xml:space="preserve"> rapport voorafgaand aan het debat over het onderzoeks- en wetenschapsbeleid d.d. 2 april 2026.</w:t>
      </w:r>
      <w:r>
        <w:rPr>
          <w:rStyle w:val="Voetnootmarkering"/>
        </w:rPr>
        <w:footnoteReference w:id="2"/>
      </w:r>
      <w:r>
        <w:t xml:space="preserve"> Met deze brief gaan wij in op dit verzoek</w:t>
      </w:r>
      <w:r w:rsidRPr="009F7449">
        <w:t>.</w:t>
      </w:r>
      <w:r>
        <w:t xml:space="preserve"> Naast een appreciatie van het SEO</w:t>
      </w:r>
      <w:r w:rsidR="007E660B">
        <w:t>-</w:t>
      </w:r>
      <w:r>
        <w:t>rapport</w:t>
      </w:r>
      <w:r w:rsidR="009F5A64">
        <w:t>, waarin we de uitkomsten van het onderzoek onderschrijven</w:t>
      </w:r>
      <w:r>
        <w:t xml:space="preserve"> en </w:t>
      </w:r>
      <w:r w:rsidR="009F5A64">
        <w:t>kort schetsen</w:t>
      </w:r>
      <w:r>
        <w:t xml:space="preserve"> hoe we met de aanbevelingen verder gaan, nemen we in deze brief ook de toezegging </w:t>
      </w:r>
      <w:r w:rsidR="001B4BA1">
        <w:t xml:space="preserve">mee </w:t>
      </w:r>
      <w:r>
        <w:t xml:space="preserve">van de vorige minister van OCW tijdens het </w:t>
      </w:r>
      <w:r w:rsidRPr="00A94D95">
        <w:t xml:space="preserve">tweeminutendebat </w:t>
      </w:r>
      <w:r w:rsidR="001B4BA1">
        <w:t>‘</w:t>
      </w:r>
      <w:r w:rsidRPr="00A94D95">
        <w:t>Kabinetsreactie advies Onderwijsraad "Onderwijs als investering"</w:t>
      </w:r>
      <w:r w:rsidR="001B4BA1">
        <w:t>’</w:t>
      </w:r>
      <w:r>
        <w:t>.</w:t>
      </w:r>
      <w:r>
        <w:rPr>
          <w:rStyle w:val="Voetnootmarkering"/>
        </w:rPr>
        <w:footnoteReference w:id="3"/>
      </w:r>
    </w:p>
    <w:p w:rsidR="002B5F86" w:rsidP="002B5F86" w:rsidRDefault="002B5F86" w14:paraId="079B56AE" w14:textId="77777777"/>
    <w:p w:rsidR="006E16F0" w:rsidP="002B5F86" w:rsidRDefault="006E16F0" w14:paraId="5D12F48B" w14:textId="77777777"/>
    <w:p w:rsidRPr="000C3D60" w:rsidR="002B5F86" w:rsidP="002B5F86" w:rsidRDefault="002B5F86" w14:paraId="6D58F3FA" w14:textId="77777777">
      <w:pPr>
        <w:rPr>
          <w:i/>
          <w:iCs/>
        </w:rPr>
      </w:pPr>
      <w:r>
        <w:rPr>
          <w:i/>
          <w:iCs/>
        </w:rPr>
        <w:t>Belang</w:t>
      </w:r>
      <w:r w:rsidRPr="000C3D60">
        <w:rPr>
          <w:i/>
          <w:iCs/>
        </w:rPr>
        <w:t xml:space="preserve"> en context van het onderzoek</w:t>
      </w:r>
    </w:p>
    <w:p w:rsidRPr="00FF09B2" w:rsidR="002B5F86" w:rsidP="002B5F86" w:rsidRDefault="002B5F86" w14:paraId="0894A274" w14:textId="07F7DBA9">
      <w:r>
        <w:t xml:space="preserve">Een goed inzicht in de mate waarin investeringen en maatregelen in het onderwijs en Research </w:t>
      </w:r>
      <w:proofErr w:type="spellStart"/>
      <w:r>
        <w:t>and</w:t>
      </w:r>
      <w:proofErr w:type="spellEnd"/>
      <w:r>
        <w:t xml:space="preserve"> Development (R&amp;D) effectief zijn, is van belang </w:t>
      </w:r>
      <w:r w:rsidR="00C97A24">
        <w:t>voor</w:t>
      </w:r>
      <w:r w:rsidR="005578AE">
        <w:t xml:space="preserve"> </w:t>
      </w:r>
      <w:r>
        <w:t>zorgvuldig beleid. Het geeft politici, bestuurders en onderwijs- en onderzoeksinstellingen</w:t>
      </w:r>
      <w:r w:rsidRPr="00FF09B2">
        <w:t xml:space="preserve"> een instrument in handen om </w:t>
      </w:r>
      <w:r>
        <w:t xml:space="preserve">met de beschikbare middelen zoveel mogelijk kwaliteit te leveren. </w:t>
      </w:r>
      <w:r w:rsidR="001C4FF9">
        <w:t>Het gaat daarbij om effecten op arbeidsproductiviteit en verdienvermogen</w:t>
      </w:r>
      <w:r w:rsidR="00C97A24">
        <w:t>, maar ook</w:t>
      </w:r>
      <w:r w:rsidR="001C4FF9">
        <w:t xml:space="preserve"> de bredere maatschappelijke baten en doelstellingen van onderwijs- en R&amp;D-investeringen, zoals ontplooiingskansen, burgerschap, een betere ervaren gezondheid en meer bestaanszekerheid. </w:t>
      </w:r>
      <w:r>
        <w:t xml:space="preserve">Het gebruik van modellen </w:t>
      </w:r>
      <w:r w:rsidR="001C4FF9">
        <w:t xml:space="preserve">helpt om deze effecten inzichtelijk te maken. Op dit moment worden onderwijs- en R&amp;D-uitgaven in doorrekeningen en besluitvorming namelijk veelal als kostenpost meegewogen, niet als investeringen in toekomstig verdienvermogen. </w:t>
      </w:r>
    </w:p>
    <w:p w:rsidR="00820DDA" w:rsidP="00CA35E4" w:rsidRDefault="00820DDA" w14:paraId="48D2DDEA" w14:textId="77777777"/>
    <w:p w:rsidRPr="0013144F" w:rsidR="002B5F86" w:rsidP="002B5F86" w:rsidRDefault="009F5A64" w14:paraId="32B26DD6" w14:textId="67FA931C">
      <w:r>
        <w:lastRenderedPageBreak/>
        <w:t>H</w:t>
      </w:r>
      <w:r w:rsidR="003404FE">
        <w:t>et onderwerp uit het</w:t>
      </w:r>
      <w:r w:rsidR="002B5F86">
        <w:t xml:space="preserve"> SEO</w:t>
      </w:r>
      <w:r w:rsidR="007E660B">
        <w:t>-</w:t>
      </w:r>
      <w:r w:rsidR="002B5F86">
        <w:t xml:space="preserve">rapport sluit aan bij diverse verzoeken om </w:t>
      </w:r>
      <w:r w:rsidRPr="0044506B" w:rsidR="002B5F86">
        <w:t xml:space="preserve">de effecten van investeringen in onderwijs en </w:t>
      </w:r>
      <w:r w:rsidR="002B5F86">
        <w:t>R&amp;D</w:t>
      </w:r>
      <w:r w:rsidRPr="0044506B" w:rsidR="002B5F86">
        <w:t xml:space="preserve"> </w:t>
      </w:r>
      <w:r w:rsidR="002B5F86">
        <w:t xml:space="preserve">op de economische groei (BBP) </w:t>
      </w:r>
      <w:r w:rsidRPr="0044506B" w:rsidR="002B5F86">
        <w:t>kwantitatief onderbouwd inzichtelijk te maken</w:t>
      </w:r>
      <w:r w:rsidR="002B5F86">
        <w:t xml:space="preserve"> en om effectiever onderscheid te kunnen maken tussen consumptieve en investeringsuitgaven, zoals onder meer verwoord in de motie </w:t>
      </w:r>
      <w:proofErr w:type="spellStart"/>
      <w:r w:rsidR="002B5F86">
        <w:t>Paternotte</w:t>
      </w:r>
      <w:proofErr w:type="spellEnd"/>
      <w:r w:rsidR="000777A0">
        <w:t>-</w:t>
      </w:r>
      <w:r w:rsidR="002B5F86">
        <w:t xml:space="preserve">Bruins uit 2020, de motie Vijlbrief c.s., het Onderwijsraadadvies “Onderwijs als Investering” en in recente </w:t>
      </w:r>
      <w:proofErr w:type="spellStart"/>
      <w:r w:rsidR="002B5F86">
        <w:t>onderzoekspapers</w:t>
      </w:r>
      <w:proofErr w:type="spellEnd"/>
      <w:r w:rsidR="002B5F86">
        <w:t>.</w:t>
      </w:r>
      <w:r w:rsidR="002B5F86">
        <w:rPr>
          <w:rStyle w:val="Voetnootmarkering"/>
        </w:rPr>
        <w:footnoteReference w:id="4"/>
      </w:r>
      <w:r w:rsidR="00694FE8">
        <w:t xml:space="preserve"> </w:t>
      </w:r>
    </w:p>
    <w:p w:rsidR="002B5F86" w:rsidP="002B5F86" w:rsidRDefault="002B5F86" w14:paraId="022C8988" w14:textId="77777777"/>
    <w:p w:rsidR="002B5F86" w:rsidP="002B5F86" w:rsidRDefault="003404FE" w14:paraId="451BFEE4" w14:textId="12EA82AD">
      <w:r>
        <w:t>In het licht van deze verzoeken</w:t>
      </w:r>
      <w:r w:rsidR="002B5F86">
        <w:t xml:space="preserve"> heeft het </w:t>
      </w:r>
      <w:r w:rsidR="000777A0">
        <w:t>m</w:t>
      </w:r>
      <w:r w:rsidR="002B5F86">
        <w:t>inisterie van OCW,</w:t>
      </w:r>
      <w:r w:rsidRPr="00DE0047" w:rsidR="002B5F86">
        <w:t xml:space="preserve"> </w:t>
      </w:r>
      <w:r w:rsidR="002B5F86">
        <w:t>in samenwerking met de ministeries van E</w:t>
      </w:r>
      <w:r w:rsidR="000777A0">
        <w:t xml:space="preserve">conomische </w:t>
      </w:r>
      <w:r w:rsidR="002B5F86">
        <w:t>Z</w:t>
      </w:r>
      <w:r w:rsidR="000777A0">
        <w:t xml:space="preserve">aken en </w:t>
      </w:r>
      <w:r w:rsidR="002B5F86">
        <w:t>K</w:t>
      </w:r>
      <w:r w:rsidR="000777A0">
        <w:t>limaat</w:t>
      </w:r>
      <w:r w:rsidR="002B5F86">
        <w:t>, Financiën en S</w:t>
      </w:r>
      <w:r w:rsidR="000777A0">
        <w:t xml:space="preserve">ociale </w:t>
      </w:r>
      <w:r w:rsidR="002B5F86">
        <w:t>Z</w:t>
      </w:r>
      <w:r w:rsidR="000777A0">
        <w:t xml:space="preserve">aken en </w:t>
      </w:r>
      <w:r w:rsidR="002B5F86">
        <w:t>W</w:t>
      </w:r>
      <w:r w:rsidR="000777A0">
        <w:t>erkgelegenheid</w:t>
      </w:r>
      <w:r w:rsidR="002B5F86">
        <w:t xml:space="preserve">, opdracht </w:t>
      </w:r>
      <w:r w:rsidR="00A91D8F">
        <w:t xml:space="preserve">gegeven </w:t>
      </w:r>
      <w:r w:rsidR="002B5F86">
        <w:t xml:space="preserve">aan SEO om de wetenschappelijke evidentie op een rij te zetten over hoe investeringen in onderwijs en private en publieke R&amp;D effect hebben op productiviteit en economische groei. Daarnaast verkent dit rapport </w:t>
      </w:r>
      <w:r w:rsidRPr="002E118E" w:rsidR="002B5F86">
        <w:t xml:space="preserve">de mogelijkheden om </w:t>
      </w:r>
      <w:r w:rsidR="002B5F86">
        <w:t xml:space="preserve">op basis van de beschikbare evidentie over </w:t>
      </w:r>
      <w:r w:rsidRPr="002E118E" w:rsidR="002B5F86">
        <w:t>de effecten</w:t>
      </w:r>
      <w:r w:rsidR="002B5F86">
        <w:t xml:space="preserve"> een economisch model te ontwikkelen </w:t>
      </w:r>
      <w:r w:rsidRPr="002E118E" w:rsidR="002B5F86">
        <w:t xml:space="preserve">en schetst </w:t>
      </w:r>
      <w:r w:rsidR="002B5F86">
        <w:t xml:space="preserve">het </w:t>
      </w:r>
      <w:r w:rsidRPr="002E118E" w:rsidR="002B5F86">
        <w:t xml:space="preserve">een route naar een beter onderbouwde doorrekening van </w:t>
      </w:r>
      <w:r w:rsidR="002B5F86">
        <w:t>BBP</w:t>
      </w:r>
      <w:r w:rsidRPr="002E118E" w:rsidR="002B5F86">
        <w:t>-effecten.</w:t>
      </w:r>
      <w:r w:rsidR="002B5F86">
        <w:t xml:space="preserve"> Met het laten ontwikkelen van een model zouden onderwijs- en R&amp;D-investeringen meer in lijn kunnen worden gebracht met andere publieke investeringen die nu al wel in bestaande modellen worden doorgerekend, zoals op het terrein van sociale zekerheid, arbeidsmarkt en infrastructuur.</w:t>
      </w:r>
    </w:p>
    <w:p w:rsidR="002B5F86" w:rsidP="002B5F86" w:rsidRDefault="002B5F86" w14:paraId="5E0E447C" w14:textId="77777777"/>
    <w:p w:rsidR="006E16F0" w:rsidP="002B5F86" w:rsidRDefault="006E16F0" w14:paraId="5A7843B8" w14:textId="77777777"/>
    <w:p w:rsidRPr="000C3D60" w:rsidR="002B5F86" w:rsidP="002B5F86" w:rsidRDefault="002B5F86" w14:paraId="64662E7F" w14:textId="77777777">
      <w:pPr>
        <w:rPr>
          <w:i/>
          <w:iCs/>
        </w:rPr>
      </w:pPr>
      <w:r w:rsidRPr="000C3D60">
        <w:rPr>
          <w:i/>
          <w:iCs/>
        </w:rPr>
        <w:t>Samenvatting SEO onderzoek</w:t>
      </w:r>
    </w:p>
    <w:p w:rsidR="002B5F86" w:rsidP="002B5F86" w:rsidRDefault="00A91D8F" w14:paraId="3F12BC17" w14:textId="12FCF217">
      <w:pPr>
        <w:rPr>
          <w:szCs w:val="18"/>
        </w:rPr>
      </w:pPr>
      <w:r>
        <w:rPr>
          <w:szCs w:val="18"/>
        </w:rPr>
        <w:t>E</w:t>
      </w:r>
      <w:r w:rsidRPr="00F621D4" w:rsidR="002B5F86">
        <w:rPr>
          <w:szCs w:val="18"/>
        </w:rPr>
        <w:t>r bestaat brede wetenschappelijke consensus dat onderwijsinvesteringen leiden tot hogere inkomens, betere arbeidsmarktkansen en een aantal bredere maatschappelijke baten. Een extra jaar onderwijs verhoogt het levensinkomen met vijf tot tien procent.</w:t>
      </w:r>
      <w:r w:rsidR="002B5F86">
        <w:rPr>
          <w:szCs w:val="18"/>
        </w:rPr>
        <w:t xml:space="preserve"> </w:t>
      </w:r>
      <w:r w:rsidRPr="00F621D4" w:rsidR="002B5F86">
        <w:rPr>
          <w:szCs w:val="18"/>
        </w:rPr>
        <w:t xml:space="preserve">Naast inkomenseffecten </w:t>
      </w:r>
      <w:r w:rsidR="002B5F86">
        <w:rPr>
          <w:szCs w:val="18"/>
        </w:rPr>
        <w:t>hebbe</w:t>
      </w:r>
      <w:r w:rsidRPr="00F621D4" w:rsidR="002B5F86">
        <w:rPr>
          <w:szCs w:val="18"/>
        </w:rPr>
        <w:t xml:space="preserve">n onderwijsinvesteringen </w:t>
      </w:r>
      <w:r w:rsidR="002B5F86">
        <w:rPr>
          <w:szCs w:val="18"/>
        </w:rPr>
        <w:t>bredere baten, zoals</w:t>
      </w:r>
      <w:r w:rsidRPr="00F621D4" w:rsidR="002B5F86">
        <w:rPr>
          <w:szCs w:val="18"/>
        </w:rPr>
        <w:t xml:space="preserve"> lagere criminaliteit en grotere maatschappelijke participatie</w:t>
      </w:r>
      <w:r w:rsidR="002B5F86">
        <w:rPr>
          <w:szCs w:val="18"/>
        </w:rPr>
        <w:t>.</w:t>
      </w:r>
      <w:r w:rsidR="002B5F86">
        <w:rPr>
          <w:rStyle w:val="Voetnootmarkering"/>
          <w:szCs w:val="18"/>
        </w:rPr>
        <w:footnoteReference w:id="5"/>
      </w:r>
    </w:p>
    <w:p w:rsidR="002B5F86" w:rsidP="002B5F86" w:rsidRDefault="002B5F86" w14:paraId="4CC6A528" w14:textId="77777777">
      <w:pPr>
        <w:rPr>
          <w:szCs w:val="18"/>
        </w:rPr>
      </w:pPr>
    </w:p>
    <w:p w:rsidR="002B5F86" w:rsidP="002B5F86" w:rsidRDefault="002B5F86" w14:paraId="7BBAD176" w14:textId="77777777">
      <w:pPr>
        <w:rPr>
          <w:szCs w:val="18"/>
        </w:rPr>
      </w:pPr>
      <w:r>
        <w:t xml:space="preserve">De economische effecten van R&amp;D zijn eveneens </w:t>
      </w:r>
      <w:r w:rsidRPr="00F621D4">
        <w:rPr>
          <w:szCs w:val="18"/>
        </w:rPr>
        <w:t xml:space="preserve">positief. Publieke en private investeringen in </w:t>
      </w:r>
      <w:r>
        <w:rPr>
          <w:szCs w:val="18"/>
        </w:rPr>
        <w:t>R&amp;D</w:t>
      </w:r>
      <w:r w:rsidRPr="00F621D4">
        <w:rPr>
          <w:szCs w:val="18"/>
        </w:rPr>
        <w:t xml:space="preserve"> zijn doorgaans complementair: publieke uitgaven stimuleren private investeringen en innovatie. Meta-analyses laten zien dat één euro aan private R&amp;D tussen de twee en drie euro aan </w:t>
      </w:r>
      <w:r>
        <w:rPr>
          <w:szCs w:val="18"/>
        </w:rPr>
        <w:t>BBP</w:t>
      </w:r>
      <w:r w:rsidRPr="00F621D4">
        <w:rPr>
          <w:szCs w:val="18"/>
        </w:rPr>
        <w:t xml:space="preserve"> oplevert.</w:t>
      </w:r>
      <w:r>
        <w:rPr>
          <w:szCs w:val="18"/>
        </w:rPr>
        <w:t xml:space="preserve"> Daarbij is de onzekerheid over de effecten wel groter dan in geval van investeringen in onderwijs.</w:t>
      </w:r>
    </w:p>
    <w:p w:rsidR="002B5F86" w:rsidP="002B5F86" w:rsidRDefault="002B5F86" w14:paraId="49028537" w14:textId="77777777"/>
    <w:p w:rsidR="002B5F86" w:rsidP="002B5F86" w:rsidRDefault="002B5F86" w14:paraId="00BD77CF" w14:textId="2BBFC8E1">
      <w:r>
        <w:t>Het SEO-rapport heeft ook de mogelijkheden verkend om effecten te modelleren voor beleidsanalyses. Voor investeringen in onderwijs is het volgens SEO mogelijk om op een termijn van circa 2 jaar een economisch model te ontwikkelen en BBP-effecten te kunnen berekenen</w:t>
      </w:r>
      <w:r w:rsidRPr="00A91D8F" w:rsidR="00A91D8F">
        <w:t xml:space="preserve"> </w:t>
      </w:r>
      <w:r w:rsidR="00A91D8F">
        <w:t>met een doorontwikkeling naar een structureel model op een termijn van 5 jaar, als gelijktijdig een kenniscatalogus van bewezen effectieve maatregelen wordt opgebouwd.</w:t>
      </w:r>
    </w:p>
    <w:p w:rsidR="002B5F86" w:rsidP="002B5F86" w:rsidRDefault="002B5F86" w14:paraId="7FA9F818" w14:textId="77777777"/>
    <w:p w:rsidR="002B5F86" w:rsidP="002B5F86" w:rsidRDefault="002B5F86" w14:paraId="369F9DE4" w14:textId="0F468BD4">
      <w:r>
        <w:t>Voor investeringen in private R&amp;D is er momenteel minder evidentie beschikbaar dan voor onderwijs en zijn de effectschattingen onzekerder</w:t>
      </w:r>
      <w:r w:rsidR="00A91D8F">
        <w:t xml:space="preserve">, maar </w:t>
      </w:r>
      <w:r>
        <w:t>een vergelijkbaar traject als voor onderwijs</w:t>
      </w:r>
      <w:r w:rsidR="00A91D8F">
        <w:t xml:space="preserve"> is</w:t>
      </w:r>
      <w:r>
        <w:t xml:space="preserve"> mogelijk. </w:t>
      </w:r>
    </w:p>
    <w:p w:rsidR="002B5F86" w:rsidP="002B5F86" w:rsidRDefault="002B5F86" w14:paraId="24790BDF" w14:textId="77777777"/>
    <w:p w:rsidR="002B5F86" w:rsidP="002B5F86" w:rsidRDefault="002B5F86" w14:paraId="52C92DE5" w14:textId="5E5294D6">
      <w:r>
        <w:t xml:space="preserve">Voor </w:t>
      </w:r>
      <w:r w:rsidRPr="00AB2DB3">
        <w:t>publieke R&amp;D</w:t>
      </w:r>
      <w:r>
        <w:t xml:space="preserve"> ligt dit gecompliceerder. Volgens SEO is er nauwelijks tot geen causaal bewijs beschikbaar om een economisch model van beleidsmaatregelen te kunnen ontwikkelen om de kwantitatieve effecten van beleid gericht op publieke R&amp;D op het BBP in kaart te brengen. </w:t>
      </w:r>
      <w:r w:rsidRPr="00AB472C">
        <w:t xml:space="preserve">Dit is </w:t>
      </w:r>
      <w:r>
        <w:t xml:space="preserve">wel </w:t>
      </w:r>
      <w:r w:rsidRPr="00AB472C">
        <w:t xml:space="preserve">van belang omdat investeringen in publieke R&amp;D </w:t>
      </w:r>
      <w:r>
        <w:t xml:space="preserve">een </w:t>
      </w:r>
      <w:r w:rsidRPr="00AB472C">
        <w:t>belangrijke voorwaarde zijn voor investeringen in private R&amp;D</w:t>
      </w:r>
      <w:r>
        <w:t xml:space="preserve">. </w:t>
      </w:r>
      <w:r w:rsidR="006F3315">
        <w:t xml:space="preserve">Voor publieke R&amp;D is het opbouwen van een kennisbasis volgens </w:t>
      </w:r>
      <w:r>
        <w:t xml:space="preserve">SEO </w:t>
      </w:r>
      <w:r w:rsidR="006F3315">
        <w:t>dan ook prioriteit</w:t>
      </w:r>
      <w:r>
        <w:t xml:space="preserve">. </w:t>
      </w:r>
      <w:r w:rsidR="006F3315">
        <w:t>Daarmee</w:t>
      </w:r>
      <w:r>
        <w:t xml:space="preserve"> kan publieke R&amp;D op termijn worden meegenomen in een structureel model voor investeringen in onderwijs en R&amp;D.</w:t>
      </w:r>
    </w:p>
    <w:p w:rsidR="00A91D8F" w:rsidP="002B5F86" w:rsidRDefault="00A91D8F" w14:paraId="154419C1" w14:textId="77777777"/>
    <w:p w:rsidR="00A91D8F" w:rsidP="002B5F86" w:rsidRDefault="00AB4D9B" w14:paraId="4E4C6554" w14:textId="1D260ECF">
      <w:r>
        <w:t xml:space="preserve">SEO stelt dat een vergelijkbaar model zich in beginsel ook leent voor het doorrekenen van effecten van investeringen in scholing. </w:t>
      </w:r>
      <w:r w:rsidR="00A91D8F">
        <w:t>Ook</w:t>
      </w:r>
      <w:r w:rsidR="009F5A64">
        <w:t xml:space="preserve"> hiervoor is een </w:t>
      </w:r>
      <w:r w:rsidR="00A91D8F">
        <w:t xml:space="preserve"> </w:t>
      </w:r>
      <w:r w:rsidR="009F5A64">
        <w:t>kennis</w:t>
      </w:r>
      <w:r w:rsidRPr="00A91D8F" w:rsidR="00A91D8F">
        <w:t xml:space="preserve">catalogus van </w:t>
      </w:r>
      <w:r w:rsidR="009F5A64">
        <w:t>bewezen effectieve maatregelen nodig</w:t>
      </w:r>
      <w:r w:rsidRPr="00AB4D9B">
        <w:t>.</w:t>
      </w:r>
    </w:p>
    <w:p w:rsidR="002B5F86" w:rsidP="002B5F86" w:rsidRDefault="002B5F86" w14:paraId="0AF299C3" w14:textId="77777777"/>
    <w:p w:rsidR="002B5F86" w:rsidP="002B5F86" w:rsidRDefault="002B5F86" w14:paraId="0F741373" w14:textId="77777777">
      <w:pPr>
        <w:rPr>
          <w:i/>
          <w:iCs/>
        </w:rPr>
      </w:pPr>
    </w:p>
    <w:p w:rsidRPr="00C31201" w:rsidR="002B5F86" w:rsidP="002B5F86" w:rsidRDefault="002B5F86" w14:paraId="731AEA8E" w14:textId="77777777">
      <w:pPr>
        <w:rPr>
          <w:i/>
          <w:iCs/>
        </w:rPr>
      </w:pPr>
      <w:r w:rsidRPr="00C31201">
        <w:rPr>
          <w:i/>
          <w:iCs/>
        </w:rPr>
        <w:t>Relatie met brede baten</w:t>
      </w:r>
    </w:p>
    <w:p w:rsidR="002B5F86" w:rsidP="002B5F86" w:rsidRDefault="002B5F86" w14:paraId="6AA54A3C" w14:textId="71C7DB7C">
      <w:r>
        <w:t>Het SEO</w:t>
      </w:r>
      <w:r w:rsidR="007E660B">
        <w:t>-</w:t>
      </w:r>
      <w:r w:rsidRPr="00550A56">
        <w:t xml:space="preserve">rapport </w:t>
      </w:r>
      <w:r>
        <w:t>richt zich primair op</w:t>
      </w:r>
      <w:r w:rsidRPr="00550A56">
        <w:t xml:space="preserve"> de </w:t>
      </w:r>
      <w:r w:rsidR="007E660B">
        <w:t>BBP</w:t>
      </w:r>
      <w:r w:rsidRPr="00550A56">
        <w:t>-effecten van onderwijs- en R&amp;D-investeringen</w:t>
      </w:r>
      <w:r w:rsidR="007E660B">
        <w:t>,</w:t>
      </w:r>
      <w:r>
        <w:t xml:space="preserve"> maar de onderzoekers geven ook aan dat er </w:t>
      </w:r>
      <w:r w:rsidRPr="00550A56">
        <w:t xml:space="preserve">vaak sprake </w:t>
      </w:r>
      <w:r>
        <w:t xml:space="preserve">kan zijn </w:t>
      </w:r>
      <w:r w:rsidRPr="00550A56">
        <w:t>van belangrijke effecten op de brede welvaart</w:t>
      </w:r>
      <w:r>
        <w:t xml:space="preserve">, zoals op </w:t>
      </w:r>
      <w:r w:rsidRPr="00550A56">
        <w:t xml:space="preserve">gezondheid </w:t>
      </w:r>
      <w:r>
        <w:t xml:space="preserve">of </w:t>
      </w:r>
      <w:r w:rsidRPr="00550A56">
        <w:t xml:space="preserve">criminaliteit. </w:t>
      </w:r>
      <w:r>
        <w:t xml:space="preserve">De onderzoekers stellen dat het </w:t>
      </w:r>
      <w:r w:rsidRPr="00550A56">
        <w:t>da</w:t>
      </w:r>
      <w:r>
        <w:t>arom</w:t>
      </w:r>
      <w:r w:rsidRPr="00550A56">
        <w:t xml:space="preserve"> ook verstandig </w:t>
      </w:r>
      <w:r>
        <w:t xml:space="preserve">is </w:t>
      </w:r>
      <w:r w:rsidRPr="00550A56">
        <w:t xml:space="preserve">om </w:t>
      </w:r>
      <w:r>
        <w:t>deze</w:t>
      </w:r>
      <w:r w:rsidRPr="00550A56">
        <w:t xml:space="preserve"> </w:t>
      </w:r>
      <w:r>
        <w:t>baten</w:t>
      </w:r>
      <w:r w:rsidRPr="00550A56">
        <w:t xml:space="preserve"> een plek te geven in een modelmatige doorrekening van onderwijsuitkomsten</w:t>
      </w:r>
      <w:r>
        <w:t>.</w:t>
      </w:r>
    </w:p>
    <w:p w:rsidR="002B5F86" w:rsidP="002B5F86" w:rsidRDefault="002B5F86" w14:paraId="621DDB5A" w14:textId="77777777"/>
    <w:p w:rsidR="00A57D02" w:rsidP="005F4651" w:rsidRDefault="00AC563B" w14:paraId="6434652A" w14:textId="27948E4C">
      <w:r>
        <w:t>D</w:t>
      </w:r>
      <w:r w:rsidR="005F4651">
        <w:t>e vorige minister van OCW</w:t>
      </w:r>
      <w:r w:rsidRPr="006B3767" w:rsidR="005F4651">
        <w:t xml:space="preserve"> </w:t>
      </w:r>
      <w:r>
        <w:t xml:space="preserve">heeft </w:t>
      </w:r>
      <w:r w:rsidRPr="006B3767" w:rsidR="005F4651">
        <w:t>tijdens het tweeminutendebat van 11 februari</w:t>
      </w:r>
      <w:r w:rsidR="00582294">
        <w:t xml:space="preserve"> jl.</w:t>
      </w:r>
      <w:r>
        <w:t xml:space="preserve"> de toezegging gedaan om de Kamer schriftelijk te informeren over hoe</w:t>
      </w:r>
      <w:r w:rsidRPr="0090256A">
        <w:t xml:space="preserve"> het begrip "brede welvaart" rond de onderwijsbegroting meegenomen wordt en hoe dat gemonitord wordt</w:t>
      </w:r>
      <w:r>
        <w:t>.</w:t>
      </w:r>
    </w:p>
    <w:p w:rsidR="00A57D02" w:rsidP="005F4651" w:rsidRDefault="00A57D02" w14:paraId="3675EFB3" w14:textId="77777777"/>
    <w:p w:rsidR="00571F94" w:rsidP="00A57D02" w:rsidRDefault="00603E35" w14:paraId="00C08AF2" w14:textId="0C18EC31">
      <w:r>
        <w:t>In d</w:t>
      </w:r>
      <w:r w:rsidR="005F4651">
        <w:t xml:space="preserve">eze brief </w:t>
      </w:r>
      <w:r>
        <w:t xml:space="preserve">komen we </w:t>
      </w:r>
      <w:r w:rsidR="005F4651">
        <w:t>deze toezegging na</w:t>
      </w:r>
      <w:r>
        <w:t>.</w:t>
      </w:r>
      <w:r w:rsidR="00C97A24">
        <w:t xml:space="preserve"> </w:t>
      </w:r>
      <w:r w:rsidRPr="006B3767" w:rsidR="00571F94">
        <w:t>Monitoring van brede welvaart geeft inzicht in de kwaliteit van leven in de volle breedte, verder kijkend dan alleen economische groei. Het gaat om een balans tussen materiële welvaart en het welzijn van mensen, nu en in de toekomst</w:t>
      </w:r>
      <w:r w:rsidR="00571F94">
        <w:t>, hier en elders en hoe deze verdeeld is tussen groepen en regio’s</w:t>
      </w:r>
      <w:r w:rsidRPr="006B3767" w:rsidR="00571F94">
        <w:t xml:space="preserve">. De inzichten uit de initiatieven rondom monitoring en evaluatie worden door </w:t>
      </w:r>
      <w:r w:rsidR="00C97A24">
        <w:t xml:space="preserve">een breed aantal </w:t>
      </w:r>
      <w:r w:rsidRPr="006B3767" w:rsidR="00571F94">
        <w:t xml:space="preserve">groepen gebruikt, </w:t>
      </w:r>
      <w:r w:rsidR="00571F94">
        <w:t>waaronder</w:t>
      </w:r>
      <w:r w:rsidRPr="006B3767" w:rsidR="00571F94">
        <w:t xml:space="preserve"> beleidsmakers</w:t>
      </w:r>
      <w:r w:rsidR="00C97A24">
        <w:t xml:space="preserve">, wetenschap </w:t>
      </w:r>
      <w:r w:rsidRPr="006B3767" w:rsidR="00571F94">
        <w:t xml:space="preserve">en samenleving. </w:t>
      </w:r>
    </w:p>
    <w:p w:rsidR="00E1453C" w:rsidP="00A57D02" w:rsidRDefault="00E1453C" w14:paraId="06276127" w14:textId="77777777"/>
    <w:p w:rsidRPr="006B3767" w:rsidR="00A57D02" w:rsidP="00A57D02" w:rsidRDefault="00E1453C" w14:paraId="582F1FE7" w14:textId="3329C687">
      <w:r>
        <w:t>De hieronder g</w:t>
      </w:r>
      <w:r w:rsidRPr="006B3767">
        <w:t xml:space="preserve">enoemde initiatieven bevestigen het belang van investeringen in het onderwijs en </w:t>
      </w:r>
      <w:r>
        <w:t>maken</w:t>
      </w:r>
      <w:r w:rsidRPr="006B3767">
        <w:t xml:space="preserve"> inzichtelijk op welke manier investeringen in de onderwijsparagraaf zijn te volgen ten behoeve van brede welvaart</w:t>
      </w:r>
      <w:r>
        <w:t>:</w:t>
      </w:r>
    </w:p>
    <w:p w:rsidRPr="006B3767" w:rsidR="00571F94" w:rsidP="00571F94" w:rsidRDefault="00571F94" w14:paraId="759F2500" w14:textId="29A09CA8">
      <w:pPr>
        <w:numPr>
          <w:ilvl w:val="0"/>
          <w:numId w:val="16"/>
        </w:numPr>
      </w:pPr>
      <w:r w:rsidRPr="006B3767">
        <w:t xml:space="preserve">Het CBS stelt sinds 2023 jaarlijks een </w:t>
      </w:r>
      <w:proofErr w:type="spellStart"/>
      <w:r w:rsidRPr="006B3767">
        <w:t>Factsheet</w:t>
      </w:r>
      <w:proofErr w:type="spellEnd"/>
      <w:r w:rsidRPr="006B3767">
        <w:t xml:space="preserve"> Brede Welvaart op met een overzicht van CBS-indicatoren rondom brede welvaart en duurzame ontwikkelingsdoelen (</w:t>
      </w:r>
      <w:proofErr w:type="spellStart"/>
      <w:r w:rsidRPr="006B3767">
        <w:t>SDG’s</w:t>
      </w:r>
      <w:proofErr w:type="spellEnd"/>
      <w:r w:rsidRPr="006B3767">
        <w:t xml:space="preserve">) op het terrein van het ministerie van </w:t>
      </w:r>
      <w:r w:rsidR="00527E53">
        <w:t>OCW</w:t>
      </w:r>
      <w:r w:rsidRPr="006B3767">
        <w:t xml:space="preserve">. </w:t>
      </w:r>
      <w:r w:rsidR="00C97A24">
        <w:t>Deze geeft op basis van CBS-informatie de staat van brede welvaart weer binnen het OCW werkveld.</w:t>
      </w:r>
      <w:r w:rsidRPr="006B3767">
        <w:t xml:space="preserve"> Net als voor andere departementen wordt deze </w:t>
      </w:r>
      <w:proofErr w:type="spellStart"/>
      <w:r w:rsidRPr="006B3767">
        <w:t>factsheet</w:t>
      </w:r>
      <w:proofErr w:type="spellEnd"/>
      <w:r w:rsidRPr="006B3767">
        <w:t xml:space="preserve"> vergezeld van een samenvatting bij de onderwijsbegroting</w:t>
      </w:r>
      <w:r>
        <w:t xml:space="preserve"> (</w:t>
      </w:r>
      <w:hyperlink w:history="1" r:id="rId8">
        <w:r w:rsidRPr="00691D39">
          <w:rPr>
            <w:rStyle w:val="Hyperlink"/>
          </w:rPr>
          <w:t>Ministerie van Onderwijs, Cultuur en Wetenschap | CBS</w:t>
        </w:r>
      </w:hyperlink>
      <w:r w:rsidRPr="00691D39">
        <w:t>).</w:t>
      </w:r>
      <w:r w:rsidRPr="006B3767">
        <w:t xml:space="preserve"> De </w:t>
      </w:r>
      <w:proofErr w:type="spellStart"/>
      <w:r w:rsidRPr="006B3767">
        <w:t>factsheets</w:t>
      </w:r>
      <w:proofErr w:type="spellEnd"/>
      <w:r w:rsidRPr="006B3767">
        <w:t xml:space="preserve"> en samenvatting </w:t>
      </w:r>
      <w:r w:rsidR="00C97A24">
        <w:t>verschijnen</w:t>
      </w:r>
      <w:r w:rsidRPr="006B3767">
        <w:t xml:space="preserve"> met ingang van 2026 op de jaarlijkse </w:t>
      </w:r>
      <w:proofErr w:type="spellStart"/>
      <w:r w:rsidRPr="006B3767">
        <w:t>Verantwoordingsdag</w:t>
      </w:r>
      <w:proofErr w:type="spellEnd"/>
      <w:r w:rsidRPr="006B3767">
        <w:t xml:space="preserve"> (20 mei 2026).   </w:t>
      </w:r>
    </w:p>
    <w:p w:rsidRPr="006B3767" w:rsidR="00571F94" w:rsidP="00571F94" w:rsidRDefault="00571F94" w14:paraId="755B6EF4" w14:textId="38D6C792">
      <w:pPr>
        <w:numPr>
          <w:ilvl w:val="0"/>
          <w:numId w:val="16"/>
        </w:numPr>
      </w:pPr>
      <w:r w:rsidRPr="006B3767">
        <w:t xml:space="preserve">Het ministerie van </w:t>
      </w:r>
      <w:r w:rsidR="00527E53">
        <w:t>OCW</w:t>
      </w:r>
      <w:r w:rsidRPr="006B3767">
        <w:t xml:space="preserve"> gaat daarnaast in kaart brengen welke eigen indicatoren gebruikt kunnen worden bij het monitoren van duurzame ontwikkelingsdoelen. Deze indicatoren zullen worden ontsloten in het </w:t>
      </w:r>
      <w:r w:rsidRPr="006B3767">
        <w:lastRenderedPageBreak/>
        <w:t>nieuwe dossier ‘Brede Welvaart’ op</w:t>
      </w:r>
      <w:r>
        <w:t xml:space="preserve"> </w:t>
      </w:r>
      <w:hyperlink w:history="1" r:id="rId9">
        <w:r w:rsidRPr="00691D39">
          <w:rPr>
            <w:rStyle w:val="Hyperlink"/>
          </w:rPr>
          <w:t>www.ocwincijfers.nl</w:t>
        </w:r>
      </w:hyperlink>
      <w:r w:rsidRPr="006B3767">
        <w:t xml:space="preserve"> in het voorjaar van 2026. Vanaf jaarverslag 2025 (in mei 2026) is er voor het thema brede welvaart ook een monitoringsmatrix beschikbaar. Vanaf </w:t>
      </w:r>
      <w:r w:rsidR="00527E53">
        <w:t xml:space="preserve">de </w:t>
      </w:r>
      <w:r w:rsidRPr="006B3767">
        <w:t xml:space="preserve">begroting 2027 (september 2026) worden de indicatoren voor brede welvaart, waar van toepassing, gekoppeld aan de beleidsprioriteiten van de OCW.  </w:t>
      </w:r>
    </w:p>
    <w:p w:rsidR="00571F94" w:rsidP="00571F94" w:rsidRDefault="00571F94" w14:paraId="4FBC790E" w14:textId="11A6AEE7">
      <w:pPr>
        <w:numPr>
          <w:ilvl w:val="0"/>
          <w:numId w:val="16"/>
        </w:numPr>
      </w:pPr>
      <w:r w:rsidRPr="006B3767">
        <w:t xml:space="preserve">De </w:t>
      </w:r>
      <w:r w:rsidR="00A57D02">
        <w:t>p</w:t>
      </w:r>
      <w:r w:rsidRPr="006B3767">
        <w:t>lanbureaus maken jaarlijks een reflectie op de gehele rijksbegroting vanuit brede welvaartperspectief, die op Prinsjesdag verschijnt. Zie:</w:t>
      </w:r>
      <w:r>
        <w:t xml:space="preserve"> </w:t>
      </w:r>
      <w:hyperlink w:history="1" r:id="rId10">
        <w:r w:rsidRPr="00691D39">
          <w:rPr>
            <w:rStyle w:val="Hyperlink"/>
          </w:rPr>
          <w:t>Reflectie brede welvaart: Prinsjesdag 2024 | CPB Website</w:t>
        </w:r>
      </w:hyperlink>
      <w:r w:rsidRPr="006B3767">
        <w:t>, met daarin ter illustratie in paragraaf 2.4 aparte aandacht voor het thema onderwijs en opleiding.</w:t>
      </w:r>
      <w:r w:rsidR="00C97A24">
        <w:rPr>
          <w:rStyle w:val="Voetnootmarkering"/>
        </w:rPr>
        <w:footnoteReference w:id="6"/>
      </w:r>
      <w:r w:rsidRPr="006B3767">
        <w:t xml:space="preserve"> </w:t>
      </w:r>
    </w:p>
    <w:p w:rsidR="00571F94" w:rsidP="00571F94" w:rsidRDefault="00571F94" w14:paraId="0C7CF604" w14:textId="3F6615EA">
      <w:pPr>
        <w:numPr>
          <w:ilvl w:val="0"/>
          <w:numId w:val="16"/>
        </w:numPr>
      </w:pPr>
      <w:r>
        <w:t>In de eerder in deze brief genoemde doorrekeningen van het coalitieakkoord 2026-2030 besteedt het CPB onder andere</w:t>
      </w:r>
      <w:r w:rsidRPr="006B3767">
        <w:t xml:space="preserve"> aandacht </w:t>
      </w:r>
      <w:r>
        <w:t>aan</w:t>
      </w:r>
      <w:r w:rsidRPr="006B3767">
        <w:t xml:space="preserve"> de gevolgen van de onderwijsmaatregelen uit het coalitieakkoord voor de brede welvaartsindicator </w:t>
      </w:r>
      <w:r w:rsidRPr="006B3767">
        <w:rPr>
          <w:i/>
          <w:iCs/>
        </w:rPr>
        <w:t>menselijk kapitaal</w:t>
      </w:r>
      <w:r w:rsidRPr="006B3767">
        <w:t xml:space="preserve">. Het CPB </w:t>
      </w:r>
      <w:r w:rsidR="00527E53">
        <w:t xml:space="preserve">concludeert </w:t>
      </w:r>
      <w:r w:rsidRPr="006B3767">
        <w:t xml:space="preserve">dat het </w:t>
      </w:r>
      <w:r w:rsidR="00527E53">
        <w:t>C</w:t>
      </w:r>
      <w:r w:rsidRPr="006B3767">
        <w:t>oalitieakkoord leidt tot een toename van het menselijk kapitaal op de lange termijn. </w:t>
      </w:r>
    </w:p>
    <w:p w:rsidR="00571F94" w:rsidP="002B5F86" w:rsidRDefault="00571F94" w14:paraId="5CFE0BD6" w14:textId="77777777"/>
    <w:p w:rsidR="006E16F0" w:rsidP="002B5F86" w:rsidRDefault="006E16F0" w14:paraId="49768B22" w14:textId="77777777"/>
    <w:p w:rsidRPr="00F41946" w:rsidR="002B5F86" w:rsidP="002B5F86" w:rsidRDefault="002B5F86" w14:paraId="4B1A0692" w14:textId="523F4F9F">
      <w:pPr>
        <w:rPr>
          <w:i/>
          <w:iCs/>
        </w:rPr>
      </w:pPr>
      <w:r w:rsidRPr="00F41946">
        <w:rPr>
          <w:i/>
          <w:iCs/>
        </w:rPr>
        <w:t>Appreciatie van het SEO</w:t>
      </w:r>
      <w:r w:rsidR="00FF122D">
        <w:rPr>
          <w:i/>
          <w:iCs/>
        </w:rPr>
        <w:t>-</w:t>
      </w:r>
      <w:r w:rsidRPr="00F41946">
        <w:rPr>
          <w:i/>
          <w:iCs/>
        </w:rPr>
        <w:t>onderzoek</w:t>
      </w:r>
      <w:r>
        <w:rPr>
          <w:i/>
          <w:iCs/>
        </w:rPr>
        <w:t xml:space="preserve"> en vervolg</w:t>
      </w:r>
    </w:p>
    <w:p w:rsidR="002B5F86" w:rsidP="002B5F86" w:rsidRDefault="002B5F86" w14:paraId="407ADF5D" w14:textId="2AC5BCE3">
      <w:r>
        <w:t xml:space="preserve">Wij </w:t>
      </w:r>
      <w:r w:rsidR="00603E35">
        <w:t>onderschrijven</w:t>
      </w:r>
      <w:r>
        <w:t xml:space="preserve"> het gedegen onderzoek en advies van </w:t>
      </w:r>
      <w:r w:rsidRPr="00AB4D9B">
        <w:t>SEO</w:t>
      </w:r>
      <w:r w:rsidRPr="00AB4D9B" w:rsidR="003404FE">
        <w:t xml:space="preserve"> en de noodzaak van het geven van een vervolg hieraan</w:t>
      </w:r>
      <w:r w:rsidR="000777A0">
        <w:t>.</w:t>
      </w:r>
      <w:r>
        <w:t xml:space="preserve"> </w:t>
      </w:r>
      <w:r w:rsidR="00C97A24">
        <w:t>Meer</w:t>
      </w:r>
      <w:r w:rsidR="00AB4D9B">
        <w:t xml:space="preserve"> inzicht in hoe</w:t>
      </w:r>
      <w:r>
        <w:t xml:space="preserve"> o</w:t>
      </w:r>
      <w:r w:rsidR="00603E35">
        <w:t>nderwijs- en R&amp;D</w:t>
      </w:r>
      <w:r w:rsidR="005578AE">
        <w:t xml:space="preserve"> </w:t>
      </w:r>
      <w:r>
        <w:t>investeringen het verdienvermogen en de brede welvaart van Nederland kunnen versterken kan in onze overtuiging ook helpen bij het</w:t>
      </w:r>
      <w:r w:rsidR="00C97A24">
        <w:t xml:space="preserve"> verder</w:t>
      </w:r>
      <w:r>
        <w:t xml:space="preserve"> ontwikkelen van een talentstrategie om de toekomst van onze economie vorm te geven. </w:t>
      </w:r>
    </w:p>
    <w:p w:rsidR="002B5F86" w:rsidP="002B5F86" w:rsidRDefault="002B5F86" w14:paraId="44D7C1D6" w14:textId="77777777"/>
    <w:p w:rsidR="006E16F0" w:rsidP="002B5F86" w:rsidRDefault="00400DC8" w14:paraId="43AD2153" w14:textId="301CBFDD">
      <w:r>
        <w:t xml:space="preserve">Als eerste stap zullen we uitwerken hoe we de benodigde kenniscatalogi met micro-evidentie over de effecten van </w:t>
      </w:r>
      <w:r w:rsidR="002B5F86">
        <w:t xml:space="preserve">onderwijs, scholing </w:t>
      </w:r>
      <w:r>
        <w:t xml:space="preserve">en </w:t>
      </w:r>
      <w:r w:rsidR="002B5F86">
        <w:t>publieke en private R&amp;D</w:t>
      </w:r>
      <w:r>
        <w:t xml:space="preserve"> kunnen vormgeven. Hierbij </w:t>
      </w:r>
      <w:r w:rsidR="000777A0">
        <w:t xml:space="preserve">nemen </w:t>
      </w:r>
      <w:r>
        <w:t>we ook de brede baten zoveel mogelijk mee.</w:t>
      </w:r>
      <w:r w:rsidR="002C03FD">
        <w:t xml:space="preserve"> </w:t>
      </w:r>
      <w:r w:rsidR="00C97A24">
        <w:t xml:space="preserve">Ook </w:t>
      </w:r>
      <w:r w:rsidR="000777A0">
        <w:t xml:space="preserve">werken </w:t>
      </w:r>
      <w:r w:rsidR="00C97A24">
        <w:t xml:space="preserve">we de </w:t>
      </w:r>
      <w:r w:rsidR="002C03FD">
        <w:t>mogelijkheden voor modelontwikkeling</w:t>
      </w:r>
      <w:r w:rsidR="00C97A24">
        <w:t xml:space="preserve"> verder uit</w:t>
      </w:r>
      <w:r w:rsidR="002C03FD">
        <w:t>.</w:t>
      </w:r>
      <w:r>
        <w:t xml:space="preserve"> De kenniscatalogi verrijk</w:t>
      </w:r>
      <w:r w:rsidR="002C03FD">
        <w:t>en</w:t>
      </w:r>
      <w:r>
        <w:t xml:space="preserve"> onze kennisbasis verder en </w:t>
      </w:r>
      <w:r w:rsidR="002C03FD">
        <w:t>zijn</w:t>
      </w:r>
      <w:r>
        <w:t xml:space="preserve"> noodzakelijk als input bij </w:t>
      </w:r>
      <w:r w:rsidR="002C03FD">
        <w:t>de modellen</w:t>
      </w:r>
      <w:r w:rsidR="002B5F86">
        <w:t>.</w:t>
      </w:r>
      <w:r w:rsidR="002C03FD">
        <w:t xml:space="preserve"> </w:t>
      </w:r>
    </w:p>
    <w:p w:rsidR="006E16F0" w:rsidP="002B5F86" w:rsidRDefault="006E16F0" w14:paraId="0E959493" w14:textId="77777777"/>
    <w:p w:rsidR="006E16F0" w:rsidP="002B5F86" w:rsidRDefault="002C03FD" w14:paraId="7356A834" w14:textId="59F94312">
      <w:r>
        <w:t xml:space="preserve">Daarbij kijken we ook naar recente initiatieven om effecten in kaart te brengen die nu nog niet in modellen zijn te vatten. </w:t>
      </w:r>
      <w:r w:rsidRPr="0013144F">
        <w:t xml:space="preserve">Een </w:t>
      </w:r>
      <w:r>
        <w:t>waardevolle</w:t>
      </w:r>
      <w:r w:rsidRPr="0013144F">
        <w:t xml:space="preserve"> vernieuwing</w:t>
      </w:r>
      <w:r>
        <w:t xml:space="preserve"> in dit kader</w:t>
      </w:r>
      <w:r w:rsidRPr="0013144F">
        <w:t xml:space="preserve"> is dat het CPB vorig jaar in de doorrekening van verkiezingsprogramma’s voor het eerst de verwachte langetermijneffecten van beleidsmaatregelen op de hoeveelheid menselijk kapitaal inzichtelijk heeft gemaakt.</w:t>
      </w:r>
      <w:r w:rsidR="00C360EB">
        <w:rPr>
          <w:rStyle w:val="Voetnootmarkering"/>
        </w:rPr>
        <w:footnoteReference w:id="7"/>
      </w:r>
      <w:r w:rsidRPr="0013144F">
        <w:t xml:space="preserve"> Hetzelfde heeft het CPB gedaan in </w:t>
      </w:r>
      <w:r w:rsidR="000777A0">
        <w:t>zijn</w:t>
      </w:r>
      <w:r w:rsidRPr="0013144F">
        <w:t xml:space="preserve"> analyse van het </w:t>
      </w:r>
      <w:r>
        <w:t>C</w:t>
      </w:r>
      <w:r w:rsidRPr="0013144F">
        <w:t>oalitieakkoord</w:t>
      </w:r>
      <w:r>
        <w:t>.</w:t>
      </w:r>
      <w:r w:rsidR="00C360EB">
        <w:rPr>
          <w:rStyle w:val="Voetnootmarkering"/>
        </w:rPr>
        <w:footnoteReference w:id="8"/>
      </w:r>
      <w:r w:rsidR="002B5F86">
        <w:t xml:space="preserve"> </w:t>
      </w:r>
      <w:r>
        <w:t>Ook de inzet rond het investeringsmodel preventief gezondheidsbeleid is hierbij een goed voorbeeld</w:t>
      </w:r>
      <w:r w:rsidR="00C360EB">
        <w:rPr>
          <w:rStyle w:val="Voetnootmarkering"/>
        </w:rPr>
        <w:footnoteReference w:id="9"/>
      </w:r>
      <w:r>
        <w:t>.</w:t>
      </w:r>
      <w:r w:rsidR="009902F8">
        <w:t xml:space="preserve"> </w:t>
      </w:r>
    </w:p>
    <w:p w:rsidR="006E16F0" w:rsidP="002B5F86" w:rsidRDefault="006E16F0" w14:paraId="79210369" w14:textId="77777777"/>
    <w:p w:rsidR="002B5F86" w:rsidP="002B5F86" w:rsidRDefault="002B5F86" w14:paraId="2433FA6C" w14:textId="0D66059C">
      <w:r>
        <w:t>De komende periode benutten we om samen met verschillende experts en het CPB en ook met de ministeries van E</w:t>
      </w:r>
      <w:r w:rsidR="000777A0">
        <w:t xml:space="preserve">conomische </w:t>
      </w:r>
      <w:r>
        <w:t>Z</w:t>
      </w:r>
      <w:r w:rsidR="000777A0">
        <w:t xml:space="preserve">aken en </w:t>
      </w:r>
      <w:r>
        <w:t>K</w:t>
      </w:r>
      <w:r w:rsidR="000777A0">
        <w:t>limaat</w:t>
      </w:r>
      <w:r>
        <w:t>, Financiën en S</w:t>
      </w:r>
      <w:r w:rsidR="000777A0">
        <w:t xml:space="preserve">ociale </w:t>
      </w:r>
      <w:r>
        <w:t>Z</w:t>
      </w:r>
      <w:r w:rsidR="000777A0">
        <w:t xml:space="preserve">aken en </w:t>
      </w:r>
      <w:r>
        <w:t>W</w:t>
      </w:r>
      <w:r w:rsidR="000777A0">
        <w:t>erkgelegenheid</w:t>
      </w:r>
      <w:r>
        <w:t xml:space="preserve"> de inzichten en aanbevelingen uit het SEO</w:t>
      </w:r>
      <w:r w:rsidR="00FF122D">
        <w:t>-</w:t>
      </w:r>
      <w:r>
        <w:lastRenderedPageBreak/>
        <w:t xml:space="preserve">rapport uit te werken in concrete vervolgstappen. Daarbij nemen we de kennis en expertise van een breed aantal stakeholders mee, waaronder het onderwijs- en onderzoeksveld en andere deskundigen. </w:t>
      </w:r>
      <w:r w:rsidR="00603E35">
        <w:t>In september</w:t>
      </w:r>
      <w:r>
        <w:t xml:space="preserve"> 2026 zullen we uw Kamer over de te nemen vervolgstappen en verdere uitwerking informeren.</w:t>
      </w:r>
    </w:p>
    <w:p w:rsidR="002B5F86" w:rsidP="00CA35E4" w:rsidRDefault="002B5F86" w14:paraId="03A7AC72" w14:textId="77777777"/>
    <w:p w:rsidR="007851C4" w:rsidP="00CA35E4" w:rsidRDefault="002B5F86" w14:paraId="592BD96C" w14:textId="67D1D7DB">
      <w:r w:rsidRPr="007851C4">
        <w:t xml:space="preserve"> </w:t>
      </w:r>
    </w:p>
    <w:p w:rsidR="00B20D6D" w:rsidP="00B20D6D" w:rsidRDefault="00B20D6D" w14:paraId="33A090AD" w14:textId="77777777">
      <w:r>
        <w:t>De minister van Onderwijs, Cultuur en Wetenschap,</w:t>
      </w:r>
    </w:p>
    <w:p w:rsidR="00B20D6D" w:rsidP="00B20D6D" w:rsidRDefault="00B20D6D" w14:paraId="31DB1E08" w14:textId="77777777"/>
    <w:p w:rsidR="00B20D6D" w:rsidP="00B20D6D" w:rsidRDefault="00B20D6D" w14:paraId="3E1BE2F0" w14:textId="77777777"/>
    <w:p w:rsidR="00B20D6D" w:rsidP="00B20D6D" w:rsidRDefault="00B20D6D" w14:paraId="4EDDD659" w14:textId="77777777"/>
    <w:p w:rsidR="00B20D6D" w:rsidP="00B20D6D" w:rsidRDefault="00B20D6D" w14:paraId="2F74E0E9" w14:textId="77777777"/>
    <w:p w:rsidR="00B20D6D" w:rsidP="00B20D6D" w:rsidRDefault="00B20D6D" w14:paraId="31E5168C" w14:textId="77777777">
      <w:r w:rsidRPr="006C6CF8">
        <w:rPr>
          <w:lang w:eastAsia="en-US"/>
        </w:rPr>
        <w:t>Rianne Letschert</w:t>
      </w:r>
    </w:p>
    <w:p w:rsidR="00B20D6D" w:rsidP="00B20D6D" w:rsidRDefault="00B20D6D" w14:paraId="3C9ED2C6" w14:textId="77777777"/>
    <w:p w:rsidR="00B20D6D" w:rsidP="00B20D6D" w:rsidRDefault="00B20D6D" w14:paraId="3408CE92" w14:textId="77777777"/>
    <w:p w:rsidR="00B20D6D" w:rsidP="00B20D6D" w:rsidRDefault="00D96298" w14:paraId="50E98C4F" w14:textId="0C715E35">
      <w:r>
        <w:t>D</w:t>
      </w:r>
      <w:r w:rsidR="00B20D6D">
        <w:t>e staatssecretaris van Onderwijs en Emancipatie,</w:t>
      </w:r>
    </w:p>
    <w:p w:rsidR="00B20D6D" w:rsidP="00B20D6D" w:rsidRDefault="00B20D6D" w14:paraId="2AB8814D" w14:textId="77777777"/>
    <w:p w:rsidR="00B20D6D" w:rsidP="00B20D6D" w:rsidRDefault="00B20D6D" w14:paraId="03452F35" w14:textId="77777777"/>
    <w:p w:rsidR="00B20D6D" w:rsidP="00B20D6D" w:rsidRDefault="00B20D6D" w14:paraId="1030BBA1" w14:textId="77777777"/>
    <w:p w:rsidR="00B20D6D" w:rsidP="00B20D6D" w:rsidRDefault="00B20D6D" w14:paraId="389ACBE2" w14:textId="77777777"/>
    <w:p w:rsidRPr="00347221" w:rsidR="00B20D6D" w:rsidP="00B20D6D" w:rsidRDefault="00B20D6D" w14:paraId="660346FC" w14:textId="20FD612A">
      <w:r w:rsidRPr="000E04A1">
        <w:t xml:space="preserve">Judith </w:t>
      </w:r>
      <w:proofErr w:type="spellStart"/>
      <w:r w:rsidRPr="000E04A1">
        <w:t>Zs.C.M</w:t>
      </w:r>
      <w:proofErr w:type="spellEnd"/>
      <w:r w:rsidRPr="000E04A1">
        <w:t>.</w:t>
      </w:r>
      <w:r w:rsidR="00EE4940">
        <w:t xml:space="preserve"> </w:t>
      </w:r>
      <w:r w:rsidRPr="000E04A1">
        <w:t>Tielen</w:t>
      </w:r>
    </w:p>
    <w:p w:rsidRPr="00820DDA" w:rsidR="00820DDA" w:rsidP="00215964" w:rsidRDefault="00820DDA" w14:paraId="43B7C6D5" w14:textId="77777777">
      <w:pPr>
        <w:spacing w:line="240" w:lineRule="auto"/>
      </w:pPr>
    </w:p>
    <w:sectPr w:rsidRPr="00820DDA" w:rsidR="00820DDA" w:rsidSect="002F493B">
      <w:headerReference w:type="default"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332AD" w14:textId="77777777" w:rsidR="00DC691C" w:rsidRDefault="002B5F86">
      <w:r>
        <w:separator/>
      </w:r>
    </w:p>
    <w:p w14:paraId="32CBD138" w14:textId="77777777" w:rsidR="00DC691C" w:rsidRDefault="00DC691C"/>
  </w:endnote>
  <w:endnote w:type="continuationSeparator" w:id="0">
    <w:p w14:paraId="6070BCFB" w14:textId="77777777" w:rsidR="00DC691C" w:rsidRDefault="002B5F86">
      <w:r>
        <w:continuationSeparator/>
      </w:r>
    </w:p>
    <w:p w14:paraId="600ED9E0"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813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9306F" w14:paraId="380C5612" w14:textId="77777777" w:rsidTr="004C7E1D">
      <w:trPr>
        <w:trHeight w:hRule="exact" w:val="357"/>
      </w:trPr>
      <w:tc>
        <w:tcPr>
          <w:tcW w:w="7603" w:type="dxa"/>
        </w:tcPr>
        <w:p w14:paraId="5F165DD6" w14:textId="77777777" w:rsidR="002F71BB" w:rsidRPr="004C7E1D" w:rsidRDefault="002F71BB" w:rsidP="004C7E1D">
          <w:pPr>
            <w:spacing w:line="180" w:lineRule="exact"/>
            <w:rPr>
              <w:sz w:val="13"/>
              <w:szCs w:val="13"/>
            </w:rPr>
          </w:pPr>
        </w:p>
      </w:tc>
      <w:tc>
        <w:tcPr>
          <w:tcW w:w="2172" w:type="dxa"/>
        </w:tcPr>
        <w:p w14:paraId="781AD28D" w14:textId="2CBEDE04" w:rsidR="002F71BB" w:rsidRPr="004C7E1D" w:rsidRDefault="002B5F8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76D8C">
            <w:rPr>
              <w:szCs w:val="13"/>
            </w:rPr>
            <w:t>5</w:t>
          </w:r>
          <w:r w:rsidRPr="004C7E1D">
            <w:rPr>
              <w:szCs w:val="13"/>
            </w:rPr>
            <w:fldChar w:fldCharType="end"/>
          </w:r>
        </w:p>
      </w:tc>
    </w:tr>
  </w:tbl>
  <w:p w14:paraId="4C4ECB47"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E9306F" w14:paraId="4AC98519" w14:textId="77777777" w:rsidTr="004C7E1D">
      <w:trPr>
        <w:trHeight w:hRule="exact" w:val="357"/>
      </w:trPr>
      <w:tc>
        <w:tcPr>
          <w:tcW w:w="7709" w:type="dxa"/>
        </w:tcPr>
        <w:p w14:paraId="1D837D57" w14:textId="77777777" w:rsidR="00D17084" w:rsidRPr="004C7E1D" w:rsidRDefault="00D17084" w:rsidP="004C7E1D">
          <w:pPr>
            <w:spacing w:line="180" w:lineRule="exact"/>
            <w:rPr>
              <w:sz w:val="13"/>
              <w:szCs w:val="13"/>
            </w:rPr>
          </w:pPr>
        </w:p>
      </w:tc>
      <w:tc>
        <w:tcPr>
          <w:tcW w:w="2060" w:type="dxa"/>
        </w:tcPr>
        <w:p w14:paraId="586C38BD" w14:textId="3668796F" w:rsidR="00D17084" w:rsidRPr="004C7E1D" w:rsidRDefault="002B5F8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76D8C">
            <w:rPr>
              <w:szCs w:val="13"/>
            </w:rPr>
            <w:t>5</w:t>
          </w:r>
          <w:r w:rsidRPr="004C7E1D">
            <w:rPr>
              <w:szCs w:val="13"/>
            </w:rPr>
            <w:fldChar w:fldCharType="end"/>
          </w:r>
        </w:p>
      </w:tc>
    </w:tr>
  </w:tbl>
  <w:p w14:paraId="3003F32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CEA14" w14:textId="77777777" w:rsidR="00DC691C" w:rsidRDefault="002B5F86">
      <w:r>
        <w:separator/>
      </w:r>
    </w:p>
    <w:p w14:paraId="0BDCD4F7" w14:textId="77777777" w:rsidR="00DC691C" w:rsidRDefault="00DC691C"/>
  </w:footnote>
  <w:footnote w:type="continuationSeparator" w:id="0">
    <w:p w14:paraId="61969909" w14:textId="77777777" w:rsidR="00DC691C" w:rsidRDefault="002B5F86">
      <w:r>
        <w:continuationSeparator/>
      </w:r>
    </w:p>
    <w:p w14:paraId="6979EA80" w14:textId="77777777" w:rsidR="00DC691C" w:rsidRDefault="00DC691C"/>
  </w:footnote>
  <w:footnote w:id="1">
    <w:p w14:paraId="4928ED85" w14:textId="77777777" w:rsidR="002B5F86" w:rsidRPr="00C16452" w:rsidRDefault="002B5F86" w:rsidP="002B5F86">
      <w:pPr>
        <w:pStyle w:val="Voetnoottekst"/>
        <w:rPr>
          <w:szCs w:val="13"/>
        </w:rPr>
      </w:pPr>
      <w:r w:rsidRPr="00C16452">
        <w:rPr>
          <w:rStyle w:val="Voetnootmarkering"/>
          <w:szCs w:val="13"/>
        </w:rPr>
        <w:footnoteRef/>
      </w:r>
      <w:r w:rsidRPr="00C16452">
        <w:rPr>
          <w:szCs w:val="13"/>
        </w:rPr>
        <w:t xml:space="preserve"> Zie </w:t>
      </w:r>
      <w:hyperlink r:id="rId1" w:history="1">
        <w:r w:rsidRPr="00C16452">
          <w:rPr>
            <w:rStyle w:val="Hyperlink"/>
            <w:szCs w:val="13"/>
          </w:rPr>
          <w:t xml:space="preserve">Slimme investeringen - Naar een kwantificering van de BBP-effecten van investeringen in onderwijs en onderzoek en </w:t>
        </w:r>
        <w:proofErr w:type="spellStart"/>
        <w:r w:rsidRPr="00C16452">
          <w:rPr>
            <w:rStyle w:val="Hyperlink"/>
            <w:szCs w:val="13"/>
          </w:rPr>
          <w:t>ontwikkelin</w:t>
        </w:r>
        <w:proofErr w:type="spellEnd"/>
        <w:r w:rsidRPr="00C16452">
          <w:rPr>
            <w:rStyle w:val="Hyperlink"/>
            <w:szCs w:val="13"/>
          </w:rPr>
          <w:t xml:space="preserve"> | Rapport | Rijksoverheid.nl</w:t>
        </w:r>
      </w:hyperlink>
    </w:p>
  </w:footnote>
  <w:footnote w:id="2">
    <w:p w14:paraId="422CD5B1" w14:textId="77777777" w:rsidR="002B5F86" w:rsidRPr="00697587" w:rsidRDefault="002B5F86" w:rsidP="002B5F86">
      <w:pPr>
        <w:pStyle w:val="Voetnoottekst"/>
        <w:rPr>
          <w:sz w:val="16"/>
          <w:szCs w:val="16"/>
        </w:rPr>
      </w:pPr>
      <w:r w:rsidRPr="00C16452">
        <w:rPr>
          <w:rStyle w:val="Voetnootmarkering"/>
          <w:szCs w:val="13"/>
        </w:rPr>
        <w:footnoteRef/>
      </w:r>
      <w:r w:rsidRPr="00C16452">
        <w:rPr>
          <w:szCs w:val="13"/>
        </w:rPr>
        <w:t xml:space="preserve"> </w:t>
      </w:r>
      <w:hyperlink r:id="rId2" w:history="1">
        <w:r w:rsidRPr="00C16452">
          <w:rPr>
            <w:rStyle w:val="Hyperlink"/>
            <w:szCs w:val="13"/>
          </w:rPr>
          <w:t>Aan bewindspersoon kabinetsreactie vragen op het SEO onderzoeksrapport Slimme Investeringen (1).pdf</w:t>
        </w:r>
      </w:hyperlink>
    </w:p>
  </w:footnote>
  <w:footnote w:id="3">
    <w:p w14:paraId="4D0EC0FD" w14:textId="77777777" w:rsidR="002B5F86" w:rsidRDefault="002B5F86" w:rsidP="002B5F86">
      <w:pPr>
        <w:pStyle w:val="Voetnoottekst"/>
      </w:pPr>
      <w:r>
        <w:rPr>
          <w:rStyle w:val="Voetnootmarkering"/>
        </w:rPr>
        <w:footnoteRef/>
      </w:r>
      <w:r>
        <w:t xml:space="preserve"> Kamerstukken II, 2025/26, nr. </w:t>
      </w:r>
      <w:r w:rsidRPr="00A94D95">
        <w:t>36800-VIII, nr. 21</w:t>
      </w:r>
      <w:r>
        <w:t xml:space="preserve">. Zie </w:t>
      </w:r>
      <w:hyperlink r:id="rId3" w:history="1">
        <w:r w:rsidRPr="00091E3F">
          <w:rPr>
            <w:rStyle w:val="Hyperlink"/>
          </w:rPr>
          <w:t>https://www.tweedekamer.nl/debat_en_vergadering/plenaire_vergaderingen/details/activiteit?id=2025A08332</w:t>
        </w:r>
      </w:hyperlink>
      <w:r>
        <w:t xml:space="preserve"> </w:t>
      </w:r>
    </w:p>
  </w:footnote>
  <w:footnote w:id="4">
    <w:p w14:paraId="13341D88" w14:textId="77777777" w:rsidR="002B5F86" w:rsidRPr="00C16452" w:rsidRDefault="002B5F86" w:rsidP="002B5F86">
      <w:pPr>
        <w:pStyle w:val="Voetnoottekst"/>
        <w:rPr>
          <w:szCs w:val="13"/>
        </w:rPr>
      </w:pPr>
      <w:r w:rsidRPr="00C16452">
        <w:rPr>
          <w:rStyle w:val="Voetnootmarkering"/>
          <w:szCs w:val="13"/>
        </w:rPr>
        <w:footnoteRef/>
      </w:r>
      <w:r w:rsidRPr="00C16452">
        <w:rPr>
          <w:szCs w:val="13"/>
        </w:rPr>
        <w:t xml:space="preserve"> Kamerstuk 36 410 VIII, nr. 136; Kamerstuk </w:t>
      </w:r>
      <w:hyperlink r:id="rId4" w:tooltip="link naar publicatie kst-35570-VIII-89" w:history="1">
        <w:r w:rsidRPr="00C16452">
          <w:rPr>
            <w:rStyle w:val="Hyperlink"/>
            <w:szCs w:val="13"/>
          </w:rPr>
          <w:t>35 570 VIII, nr. 89</w:t>
        </w:r>
      </w:hyperlink>
      <w:r w:rsidRPr="00C16452">
        <w:rPr>
          <w:szCs w:val="13"/>
        </w:rPr>
        <w:t xml:space="preserve">; Kamerstuk 36800-IX-24; Kamerstuk 2022D22486 en bijvoorbeeld </w:t>
      </w:r>
      <w:proofErr w:type="spellStart"/>
      <w:r w:rsidRPr="00C16452">
        <w:rPr>
          <w:szCs w:val="13"/>
        </w:rPr>
        <w:t>Baarsma</w:t>
      </w:r>
      <w:proofErr w:type="spellEnd"/>
      <w:r w:rsidRPr="00C16452">
        <w:rPr>
          <w:szCs w:val="13"/>
        </w:rPr>
        <w:t xml:space="preserve">, B. en F. </w:t>
      </w:r>
      <w:proofErr w:type="spellStart"/>
      <w:r w:rsidRPr="00C16452">
        <w:rPr>
          <w:szCs w:val="13"/>
        </w:rPr>
        <w:t>d’Orey</w:t>
      </w:r>
      <w:proofErr w:type="spellEnd"/>
      <w:r w:rsidRPr="00C16452">
        <w:rPr>
          <w:szCs w:val="13"/>
        </w:rPr>
        <w:t xml:space="preserve"> Neves (2024), ESB, 109 (4837S). </w:t>
      </w:r>
    </w:p>
  </w:footnote>
  <w:footnote w:id="5">
    <w:p w14:paraId="4E9BEDA1" w14:textId="77777777" w:rsidR="002B5F86" w:rsidRPr="00C16452" w:rsidRDefault="002B5F86" w:rsidP="002B5F86">
      <w:pPr>
        <w:pStyle w:val="Voetnoottekst"/>
        <w:rPr>
          <w:szCs w:val="13"/>
        </w:rPr>
      </w:pPr>
      <w:r w:rsidRPr="00C16452">
        <w:rPr>
          <w:rStyle w:val="Voetnootmarkering"/>
          <w:szCs w:val="13"/>
        </w:rPr>
        <w:footnoteRef/>
      </w:r>
      <w:r w:rsidRPr="00C16452">
        <w:rPr>
          <w:szCs w:val="13"/>
        </w:rPr>
        <w:t xml:space="preserve"> CPB, 19 oktober 2023, </w:t>
      </w:r>
      <w:hyperlink r:id="rId5" w:history="1">
        <w:proofErr w:type="spellStart"/>
        <w:r w:rsidRPr="00C16452">
          <w:rPr>
            <w:rStyle w:val="Hyperlink"/>
            <w:szCs w:val="13"/>
          </w:rPr>
          <w:t>Bredewelvaartseffecten</w:t>
        </w:r>
        <w:proofErr w:type="spellEnd"/>
        <w:r w:rsidRPr="00C16452">
          <w:rPr>
            <w:rStyle w:val="Hyperlink"/>
            <w:szCs w:val="13"/>
          </w:rPr>
          <w:t xml:space="preserve"> van onderwijs | CPB Website</w:t>
        </w:r>
      </w:hyperlink>
    </w:p>
  </w:footnote>
  <w:footnote w:id="6">
    <w:p w14:paraId="52136149" w14:textId="55941DAB" w:rsidR="00C97A24" w:rsidRDefault="00C97A24">
      <w:pPr>
        <w:pStyle w:val="Voetnoottekst"/>
      </w:pPr>
      <w:r>
        <w:rPr>
          <w:rStyle w:val="Voetnootmarkering"/>
        </w:rPr>
        <w:footnoteRef/>
      </w:r>
      <w:r>
        <w:t xml:space="preserve"> </w:t>
      </w:r>
      <w:r w:rsidRPr="006B3767">
        <w:t xml:space="preserve">Door de demissionaire status van het </w:t>
      </w:r>
      <w:r>
        <w:t xml:space="preserve">vorige </w:t>
      </w:r>
      <w:r w:rsidRPr="006B3767">
        <w:t>kabinet, publiceerden het SCP, PBL en CPB in 2025 geen volledige, nieuwe reflectie op brede welvaart specifiek voor de rijksbegroting van 2026.</w:t>
      </w:r>
    </w:p>
  </w:footnote>
  <w:footnote w:id="7">
    <w:p w14:paraId="770B0C57" w14:textId="4FE05000" w:rsidR="00C360EB" w:rsidRDefault="00C360EB">
      <w:pPr>
        <w:pStyle w:val="Voetnoottekst"/>
      </w:pPr>
      <w:r>
        <w:rPr>
          <w:rStyle w:val="Voetnootmarkering"/>
        </w:rPr>
        <w:footnoteRef/>
      </w:r>
      <w:r>
        <w:t xml:space="preserve"> </w:t>
      </w:r>
      <w:hyperlink r:id="rId6" w:history="1">
        <w:r w:rsidRPr="0013144F">
          <w:rPr>
            <w:rStyle w:val="Hyperlink"/>
          </w:rPr>
          <w:t>https://www.cpb.nl/publicatie/keuzes-kaart-2027-2030</w:t>
        </w:r>
      </w:hyperlink>
      <w:r>
        <w:t>.</w:t>
      </w:r>
    </w:p>
  </w:footnote>
  <w:footnote w:id="8">
    <w:p w14:paraId="52FDA4FD" w14:textId="1E2679D7" w:rsidR="00C360EB" w:rsidRDefault="00C360EB">
      <w:pPr>
        <w:pStyle w:val="Voetnoottekst"/>
      </w:pPr>
      <w:r>
        <w:rPr>
          <w:rStyle w:val="Voetnootmarkering"/>
        </w:rPr>
        <w:footnoteRef/>
      </w:r>
      <w:r>
        <w:t xml:space="preserve"> </w:t>
      </w:r>
      <w:hyperlink r:id="rId7" w:history="1">
        <w:r w:rsidRPr="0013144F">
          <w:rPr>
            <w:rStyle w:val="Hyperlink"/>
          </w:rPr>
          <w:t>https://www.cpb.nl/publicatie/analyse-coalitieakkoord-2026-2030</w:t>
        </w:r>
      </w:hyperlink>
      <w:r>
        <w:t>.</w:t>
      </w:r>
    </w:p>
  </w:footnote>
  <w:footnote w:id="9">
    <w:p w14:paraId="746B5FB4" w14:textId="1B6B293F" w:rsidR="00C360EB" w:rsidRDefault="00C360EB">
      <w:pPr>
        <w:pStyle w:val="Voetnoottekst"/>
      </w:pPr>
      <w:r>
        <w:rPr>
          <w:rStyle w:val="Voetnootmarkering"/>
        </w:rPr>
        <w:footnoteRef/>
      </w:r>
      <w:r>
        <w:t xml:space="preserve"> </w:t>
      </w:r>
      <w:r w:rsidRPr="00C16452">
        <w:rPr>
          <w:szCs w:val="13"/>
        </w:rPr>
        <w:t>Kamerstuk</w:t>
      </w:r>
      <w:r>
        <w:rPr>
          <w:szCs w:val="13"/>
        </w:rPr>
        <w:t xml:space="preserve"> 2024/2025, nr.</w:t>
      </w:r>
      <w:r w:rsidRPr="00C16452">
        <w:rPr>
          <w:szCs w:val="13"/>
        </w:rPr>
        <w:t xml:space="preserve"> 3</w:t>
      </w:r>
      <w:r>
        <w:rPr>
          <w:szCs w:val="13"/>
        </w:rPr>
        <w:t>2793</w:t>
      </w:r>
      <w:r w:rsidRPr="00C16452">
        <w:rPr>
          <w:szCs w:val="13"/>
        </w:rPr>
        <w:t xml:space="preserve">, nr. </w:t>
      </w:r>
      <w:r>
        <w:rPr>
          <w:szCs w:val="13"/>
        </w:rPr>
        <w:t>849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9306F" w14:paraId="7828A005" w14:textId="77777777" w:rsidTr="006D2D53">
      <w:trPr>
        <w:trHeight w:hRule="exact" w:val="400"/>
      </w:trPr>
      <w:tc>
        <w:tcPr>
          <w:tcW w:w="7518" w:type="dxa"/>
        </w:tcPr>
        <w:p w14:paraId="56398824" w14:textId="77777777" w:rsidR="00527BD4" w:rsidRPr="00275984" w:rsidRDefault="00527BD4" w:rsidP="00BF4427">
          <w:pPr>
            <w:pStyle w:val="Huisstijl-Rubricering"/>
          </w:pPr>
        </w:p>
      </w:tc>
    </w:tr>
  </w:tbl>
  <w:p w14:paraId="498FE2F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9306F" w14:paraId="59AA0347" w14:textId="77777777" w:rsidTr="003B528D">
      <w:tc>
        <w:tcPr>
          <w:tcW w:w="2160" w:type="dxa"/>
        </w:tcPr>
        <w:p w14:paraId="6918C2C8" w14:textId="77777777" w:rsidR="002F71BB" w:rsidRDefault="002B5F86" w:rsidP="005D283A">
          <w:pPr>
            <w:pStyle w:val="Colofonkop"/>
            <w:framePr w:hSpace="0" w:wrap="auto" w:vAnchor="margin" w:hAnchor="text" w:xAlign="left" w:yAlign="inline"/>
          </w:pPr>
          <w:r>
            <w:t>Onze referentie</w:t>
          </w:r>
        </w:p>
        <w:p w14:paraId="7C752C1E" w14:textId="77777777" w:rsidR="00E27C83" w:rsidRDefault="00E27C83" w:rsidP="00E27C83">
          <w:pPr>
            <w:spacing w:line="180" w:lineRule="exact"/>
            <w:rPr>
              <w:sz w:val="13"/>
              <w:szCs w:val="13"/>
            </w:rPr>
          </w:pPr>
          <w:r>
            <w:rPr>
              <w:sz w:val="13"/>
              <w:szCs w:val="13"/>
            </w:rPr>
            <w:t>63127448</w:t>
          </w:r>
        </w:p>
        <w:p w14:paraId="30020C98" w14:textId="77777777" w:rsidR="00255D64" w:rsidRPr="000407BB" w:rsidRDefault="00255D64" w:rsidP="005D283A">
          <w:pPr>
            <w:pStyle w:val="Colofonkop"/>
            <w:framePr w:hSpace="0" w:wrap="auto" w:vAnchor="margin" w:hAnchor="text" w:xAlign="left" w:yAlign="inline"/>
          </w:pPr>
        </w:p>
      </w:tc>
    </w:tr>
    <w:tr w:rsidR="00E9306F" w14:paraId="1625A594" w14:textId="77777777" w:rsidTr="002F71BB">
      <w:trPr>
        <w:trHeight w:val="259"/>
      </w:trPr>
      <w:tc>
        <w:tcPr>
          <w:tcW w:w="2160" w:type="dxa"/>
        </w:tcPr>
        <w:p w14:paraId="6A4C8F62" w14:textId="77777777" w:rsidR="00E35CF4" w:rsidRPr="005D283A" w:rsidRDefault="00E35CF4" w:rsidP="0049501A">
          <w:pPr>
            <w:spacing w:line="180" w:lineRule="exact"/>
            <w:rPr>
              <w:sz w:val="13"/>
              <w:szCs w:val="13"/>
            </w:rPr>
          </w:pPr>
        </w:p>
      </w:tc>
    </w:tr>
  </w:tbl>
  <w:p w14:paraId="3D4DE5B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9306F" w14:paraId="72A5AFAE" w14:textId="77777777" w:rsidTr="001377D4">
      <w:trPr>
        <w:trHeight w:val="2636"/>
      </w:trPr>
      <w:tc>
        <w:tcPr>
          <w:tcW w:w="737" w:type="dxa"/>
        </w:tcPr>
        <w:p w14:paraId="79C706B8" w14:textId="77777777" w:rsidR="00704845" w:rsidRDefault="00704845" w:rsidP="0047126E">
          <w:pPr>
            <w:framePr w:w="6339" w:h="2750" w:hRule="exact" w:hSpace="181" w:wrap="around" w:vAnchor="page" w:hAnchor="page" w:x="5586" w:y="1"/>
            <w:spacing w:line="240" w:lineRule="auto"/>
          </w:pPr>
        </w:p>
      </w:tc>
      <w:tc>
        <w:tcPr>
          <w:tcW w:w="5156" w:type="dxa"/>
        </w:tcPr>
        <w:p w14:paraId="6359B9ED" w14:textId="77777777" w:rsidR="00704845" w:rsidRDefault="002B5F86" w:rsidP="0047126E">
          <w:pPr>
            <w:framePr w:w="3873" w:h="2625" w:hRule="exact" w:wrap="around" w:vAnchor="page" w:hAnchor="page" w:x="6323" w:y="1"/>
          </w:pPr>
          <w:r>
            <w:rPr>
              <w:noProof/>
              <w:lang w:val="en-US" w:eastAsia="en-US"/>
            </w:rPr>
            <w:drawing>
              <wp:inline distT="0" distB="0" distL="0" distR="0" wp14:anchorId="482FB626" wp14:editId="696BB6C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43EA752" w14:textId="77777777" w:rsidR="00483ECA" w:rsidRDefault="00483ECA" w:rsidP="00D037A9"/>
      </w:tc>
    </w:tr>
  </w:tbl>
  <w:p w14:paraId="59519D9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9306F" w14:paraId="257088E0" w14:textId="77777777" w:rsidTr="0008539E">
      <w:trPr>
        <w:trHeight w:hRule="exact" w:val="572"/>
      </w:trPr>
      <w:tc>
        <w:tcPr>
          <w:tcW w:w="7520" w:type="dxa"/>
        </w:tcPr>
        <w:p w14:paraId="2B16D184" w14:textId="77777777" w:rsidR="00527BD4" w:rsidRPr="00963440" w:rsidRDefault="002B5F86" w:rsidP="00210BA3">
          <w:pPr>
            <w:pStyle w:val="Huisstijl-Adres"/>
            <w:spacing w:after="0"/>
          </w:pPr>
          <w:r w:rsidRPr="009E3B07">
            <w:t>&gt;Retouradres </w:t>
          </w:r>
          <w:r>
            <w:t>Postbus 16375 2500 BJ Den Haag</w:t>
          </w:r>
          <w:r w:rsidRPr="009E3B07">
            <w:t xml:space="preserve"> </w:t>
          </w:r>
        </w:p>
      </w:tc>
    </w:tr>
    <w:tr w:rsidR="00E9306F" w14:paraId="4D5ADBE6" w14:textId="77777777" w:rsidTr="00E776C6">
      <w:trPr>
        <w:cantSplit/>
        <w:trHeight w:hRule="exact" w:val="238"/>
      </w:trPr>
      <w:tc>
        <w:tcPr>
          <w:tcW w:w="7520" w:type="dxa"/>
        </w:tcPr>
        <w:p w14:paraId="693FBDA2" w14:textId="77777777" w:rsidR="00093ABC" w:rsidRPr="00963440" w:rsidRDefault="00093ABC" w:rsidP="00963440"/>
      </w:tc>
    </w:tr>
    <w:tr w:rsidR="00E9306F" w14:paraId="35EA1947" w14:textId="77777777" w:rsidTr="00E776C6">
      <w:trPr>
        <w:cantSplit/>
        <w:trHeight w:hRule="exact" w:val="1520"/>
      </w:trPr>
      <w:tc>
        <w:tcPr>
          <w:tcW w:w="7520" w:type="dxa"/>
        </w:tcPr>
        <w:p w14:paraId="31B2DD8C" w14:textId="77777777" w:rsidR="00A604D3" w:rsidRPr="00963440" w:rsidRDefault="00A604D3" w:rsidP="00963440"/>
      </w:tc>
    </w:tr>
    <w:tr w:rsidR="00E9306F" w14:paraId="3FE59DDE" w14:textId="77777777" w:rsidTr="00E776C6">
      <w:trPr>
        <w:trHeight w:hRule="exact" w:val="1077"/>
      </w:trPr>
      <w:tc>
        <w:tcPr>
          <w:tcW w:w="7520" w:type="dxa"/>
        </w:tcPr>
        <w:p w14:paraId="70D89554" w14:textId="77777777" w:rsidR="00892BA5" w:rsidRPr="00035E67" w:rsidRDefault="00892BA5" w:rsidP="00892BA5">
          <w:pPr>
            <w:tabs>
              <w:tab w:val="left" w:pos="740"/>
            </w:tabs>
            <w:autoSpaceDE w:val="0"/>
            <w:autoSpaceDN w:val="0"/>
            <w:adjustRightInd w:val="0"/>
            <w:rPr>
              <w:rFonts w:cs="Verdana"/>
              <w:szCs w:val="18"/>
            </w:rPr>
          </w:pPr>
        </w:p>
      </w:tc>
    </w:tr>
  </w:tbl>
  <w:p w14:paraId="66E62C48" w14:textId="77777777" w:rsidR="006F273B" w:rsidRDefault="006F273B" w:rsidP="00BC4AE3">
    <w:pPr>
      <w:pStyle w:val="Koptekst"/>
    </w:pPr>
  </w:p>
  <w:p w14:paraId="273DAFCF" w14:textId="77777777" w:rsidR="00153BD0" w:rsidRDefault="00153BD0" w:rsidP="00BC4AE3">
    <w:pPr>
      <w:pStyle w:val="Koptekst"/>
    </w:pPr>
  </w:p>
  <w:p w14:paraId="048E5006" w14:textId="77777777" w:rsidR="0044605E" w:rsidRDefault="0044605E" w:rsidP="00BC4AE3">
    <w:pPr>
      <w:pStyle w:val="Koptekst"/>
    </w:pPr>
  </w:p>
  <w:p w14:paraId="62A0B604" w14:textId="77777777" w:rsidR="0044605E" w:rsidRDefault="0044605E" w:rsidP="00BC4AE3">
    <w:pPr>
      <w:pStyle w:val="Koptekst"/>
    </w:pPr>
  </w:p>
  <w:p w14:paraId="4A73AE5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B2001C8">
      <w:start w:val="1"/>
      <w:numFmt w:val="bullet"/>
      <w:pStyle w:val="Lijstopsomteken"/>
      <w:lvlText w:val="•"/>
      <w:lvlJc w:val="left"/>
      <w:pPr>
        <w:tabs>
          <w:tab w:val="num" w:pos="227"/>
        </w:tabs>
        <w:ind w:left="227" w:hanging="227"/>
      </w:pPr>
      <w:rPr>
        <w:rFonts w:ascii="Verdana" w:hAnsi="Verdana" w:hint="default"/>
        <w:sz w:val="18"/>
        <w:szCs w:val="18"/>
      </w:rPr>
    </w:lvl>
    <w:lvl w:ilvl="1" w:tplc="AD52D258" w:tentative="1">
      <w:start w:val="1"/>
      <w:numFmt w:val="bullet"/>
      <w:lvlText w:val="o"/>
      <w:lvlJc w:val="left"/>
      <w:pPr>
        <w:tabs>
          <w:tab w:val="num" w:pos="1440"/>
        </w:tabs>
        <w:ind w:left="1440" w:hanging="360"/>
      </w:pPr>
      <w:rPr>
        <w:rFonts w:ascii="Courier New" w:hAnsi="Courier New" w:cs="Courier New" w:hint="default"/>
      </w:rPr>
    </w:lvl>
    <w:lvl w:ilvl="2" w:tplc="F38E5006" w:tentative="1">
      <w:start w:val="1"/>
      <w:numFmt w:val="bullet"/>
      <w:lvlText w:val=""/>
      <w:lvlJc w:val="left"/>
      <w:pPr>
        <w:tabs>
          <w:tab w:val="num" w:pos="2160"/>
        </w:tabs>
        <w:ind w:left="2160" w:hanging="360"/>
      </w:pPr>
      <w:rPr>
        <w:rFonts w:ascii="Wingdings" w:hAnsi="Wingdings" w:hint="default"/>
      </w:rPr>
    </w:lvl>
    <w:lvl w:ilvl="3" w:tplc="6C0465F0" w:tentative="1">
      <w:start w:val="1"/>
      <w:numFmt w:val="bullet"/>
      <w:lvlText w:val=""/>
      <w:lvlJc w:val="left"/>
      <w:pPr>
        <w:tabs>
          <w:tab w:val="num" w:pos="2880"/>
        </w:tabs>
        <w:ind w:left="2880" w:hanging="360"/>
      </w:pPr>
      <w:rPr>
        <w:rFonts w:ascii="Symbol" w:hAnsi="Symbol" w:hint="default"/>
      </w:rPr>
    </w:lvl>
    <w:lvl w:ilvl="4" w:tplc="2416C642" w:tentative="1">
      <w:start w:val="1"/>
      <w:numFmt w:val="bullet"/>
      <w:lvlText w:val="o"/>
      <w:lvlJc w:val="left"/>
      <w:pPr>
        <w:tabs>
          <w:tab w:val="num" w:pos="3600"/>
        </w:tabs>
        <w:ind w:left="3600" w:hanging="360"/>
      </w:pPr>
      <w:rPr>
        <w:rFonts w:ascii="Courier New" w:hAnsi="Courier New" w:cs="Courier New" w:hint="default"/>
      </w:rPr>
    </w:lvl>
    <w:lvl w:ilvl="5" w:tplc="66FC5B66" w:tentative="1">
      <w:start w:val="1"/>
      <w:numFmt w:val="bullet"/>
      <w:lvlText w:val=""/>
      <w:lvlJc w:val="left"/>
      <w:pPr>
        <w:tabs>
          <w:tab w:val="num" w:pos="4320"/>
        </w:tabs>
        <w:ind w:left="4320" w:hanging="360"/>
      </w:pPr>
      <w:rPr>
        <w:rFonts w:ascii="Wingdings" w:hAnsi="Wingdings" w:hint="default"/>
      </w:rPr>
    </w:lvl>
    <w:lvl w:ilvl="6" w:tplc="CE6A6B14" w:tentative="1">
      <w:start w:val="1"/>
      <w:numFmt w:val="bullet"/>
      <w:lvlText w:val=""/>
      <w:lvlJc w:val="left"/>
      <w:pPr>
        <w:tabs>
          <w:tab w:val="num" w:pos="5040"/>
        </w:tabs>
        <w:ind w:left="5040" w:hanging="360"/>
      </w:pPr>
      <w:rPr>
        <w:rFonts w:ascii="Symbol" w:hAnsi="Symbol" w:hint="default"/>
      </w:rPr>
    </w:lvl>
    <w:lvl w:ilvl="7" w:tplc="4E020974" w:tentative="1">
      <w:start w:val="1"/>
      <w:numFmt w:val="bullet"/>
      <w:lvlText w:val="o"/>
      <w:lvlJc w:val="left"/>
      <w:pPr>
        <w:tabs>
          <w:tab w:val="num" w:pos="5760"/>
        </w:tabs>
        <w:ind w:left="5760" w:hanging="360"/>
      </w:pPr>
      <w:rPr>
        <w:rFonts w:ascii="Courier New" w:hAnsi="Courier New" w:cs="Courier New" w:hint="default"/>
      </w:rPr>
    </w:lvl>
    <w:lvl w:ilvl="8" w:tplc="E6DE76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BCE2E7E">
      <w:start w:val="1"/>
      <w:numFmt w:val="bullet"/>
      <w:pStyle w:val="Lijstopsomteken2"/>
      <w:lvlText w:val="–"/>
      <w:lvlJc w:val="left"/>
      <w:pPr>
        <w:tabs>
          <w:tab w:val="num" w:pos="227"/>
        </w:tabs>
        <w:ind w:left="227" w:firstLine="0"/>
      </w:pPr>
      <w:rPr>
        <w:rFonts w:ascii="Verdana" w:hAnsi="Verdana" w:hint="default"/>
      </w:rPr>
    </w:lvl>
    <w:lvl w:ilvl="1" w:tplc="E2F0D084" w:tentative="1">
      <w:start w:val="1"/>
      <w:numFmt w:val="bullet"/>
      <w:lvlText w:val="o"/>
      <w:lvlJc w:val="left"/>
      <w:pPr>
        <w:tabs>
          <w:tab w:val="num" w:pos="1440"/>
        </w:tabs>
        <w:ind w:left="1440" w:hanging="360"/>
      </w:pPr>
      <w:rPr>
        <w:rFonts w:ascii="Courier New" w:hAnsi="Courier New" w:cs="Courier New" w:hint="default"/>
      </w:rPr>
    </w:lvl>
    <w:lvl w:ilvl="2" w:tplc="F6F48FCE" w:tentative="1">
      <w:start w:val="1"/>
      <w:numFmt w:val="bullet"/>
      <w:lvlText w:val=""/>
      <w:lvlJc w:val="left"/>
      <w:pPr>
        <w:tabs>
          <w:tab w:val="num" w:pos="2160"/>
        </w:tabs>
        <w:ind w:left="2160" w:hanging="360"/>
      </w:pPr>
      <w:rPr>
        <w:rFonts w:ascii="Wingdings" w:hAnsi="Wingdings" w:hint="default"/>
      </w:rPr>
    </w:lvl>
    <w:lvl w:ilvl="3" w:tplc="55D2EB22" w:tentative="1">
      <w:start w:val="1"/>
      <w:numFmt w:val="bullet"/>
      <w:lvlText w:val=""/>
      <w:lvlJc w:val="left"/>
      <w:pPr>
        <w:tabs>
          <w:tab w:val="num" w:pos="2880"/>
        </w:tabs>
        <w:ind w:left="2880" w:hanging="360"/>
      </w:pPr>
      <w:rPr>
        <w:rFonts w:ascii="Symbol" w:hAnsi="Symbol" w:hint="default"/>
      </w:rPr>
    </w:lvl>
    <w:lvl w:ilvl="4" w:tplc="28548376" w:tentative="1">
      <w:start w:val="1"/>
      <w:numFmt w:val="bullet"/>
      <w:lvlText w:val="o"/>
      <w:lvlJc w:val="left"/>
      <w:pPr>
        <w:tabs>
          <w:tab w:val="num" w:pos="3600"/>
        </w:tabs>
        <w:ind w:left="3600" w:hanging="360"/>
      </w:pPr>
      <w:rPr>
        <w:rFonts w:ascii="Courier New" w:hAnsi="Courier New" w:cs="Courier New" w:hint="default"/>
      </w:rPr>
    </w:lvl>
    <w:lvl w:ilvl="5" w:tplc="E3EA077E" w:tentative="1">
      <w:start w:val="1"/>
      <w:numFmt w:val="bullet"/>
      <w:lvlText w:val=""/>
      <w:lvlJc w:val="left"/>
      <w:pPr>
        <w:tabs>
          <w:tab w:val="num" w:pos="4320"/>
        </w:tabs>
        <w:ind w:left="4320" w:hanging="360"/>
      </w:pPr>
      <w:rPr>
        <w:rFonts w:ascii="Wingdings" w:hAnsi="Wingdings" w:hint="default"/>
      </w:rPr>
    </w:lvl>
    <w:lvl w:ilvl="6" w:tplc="ED3CA65E" w:tentative="1">
      <w:start w:val="1"/>
      <w:numFmt w:val="bullet"/>
      <w:lvlText w:val=""/>
      <w:lvlJc w:val="left"/>
      <w:pPr>
        <w:tabs>
          <w:tab w:val="num" w:pos="5040"/>
        </w:tabs>
        <w:ind w:left="5040" w:hanging="360"/>
      </w:pPr>
      <w:rPr>
        <w:rFonts w:ascii="Symbol" w:hAnsi="Symbol" w:hint="default"/>
      </w:rPr>
    </w:lvl>
    <w:lvl w:ilvl="7" w:tplc="133654DC" w:tentative="1">
      <w:start w:val="1"/>
      <w:numFmt w:val="bullet"/>
      <w:lvlText w:val="o"/>
      <w:lvlJc w:val="left"/>
      <w:pPr>
        <w:tabs>
          <w:tab w:val="num" w:pos="5760"/>
        </w:tabs>
        <w:ind w:left="5760" w:hanging="360"/>
      </w:pPr>
      <w:rPr>
        <w:rFonts w:ascii="Courier New" w:hAnsi="Courier New" w:cs="Courier New" w:hint="default"/>
      </w:rPr>
    </w:lvl>
    <w:lvl w:ilvl="8" w:tplc="EFB8171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646748"/>
    <w:multiLevelType w:val="multilevel"/>
    <w:tmpl w:val="838E65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632AE3"/>
    <w:multiLevelType w:val="multilevel"/>
    <w:tmpl w:val="5862F9F6"/>
    <w:lvl w:ilvl="0">
      <w:start w:val="1"/>
      <w:numFmt w:val="decimal"/>
      <w:lvlText w:val="%1."/>
      <w:lvlJc w:val="left"/>
      <w:pPr>
        <w:tabs>
          <w:tab w:val="num" w:pos="720"/>
        </w:tabs>
        <w:ind w:left="720" w:hanging="360"/>
      </w:pPr>
      <w:rPr>
        <w:rFonts w:ascii="Verdana" w:hAnsi="Verdana"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94898772">
    <w:abstractNumId w:val="10"/>
  </w:num>
  <w:num w:numId="2" w16cid:durableId="707727566">
    <w:abstractNumId w:val="7"/>
  </w:num>
  <w:num w:numId="3" w16cid:durableId="925268157">
    <w:abstractNumId w:val="6"/>
  </w:num>
  <w:num w:numId="4" w16cid:durableId="885525502">
    <w:abstractNumId w:val="5"/>
  </w:num>
  <w:num w:numId="5" w16cid:durableId="2062704046">
    <w:abstractNumId w:val="4"/>
  </w:num>
  <w:num w:numId="6" w16cid:durableId="793134784">
    <w:abstractNumId w:val="8"/>
  </w:num>
  <w:num w:numId="7" w16cid:durableId="1370304103">
    <w:abstractNumId w:val="3"/>
  </w:num>
  <w:num w:numId="8" w16cid:durableId="536747353">
    <w:abstractNumId w:val="2"/>
  </w:num>
  <w:num w:numId="9" w16cid:durableId="640110767">
    <w:abstractNumId w:val="1"/>
  </w:num>
  <w:num w:numId="10" w16cid:durableId="976178810">
    <w:abstractNumId w:val="0"/>
  </w:num>
  <w:num w:numId="11" w16cid:durableId="1042561992">
    <w:abstractNumId w:val="9"/>
  </w:num>
  <w:num w:numId="12" w16cid:durableId="599528862">
    <w:abstractNumId w:val="11"/>
  </w:num>
  <w:num w:numId="13" w16cid:durableId="1842158696">
    <w:abstractNumId w:val="15"/>
  </w:num>
  <w:num w:numId="14" w16cid:durableId="1393501583">
    <w:abstractNumId w:val="12"/>
  </w:num>
  <w:num w:numId="15" w16cid:durableId="348023416">
    <w:abstractNumId w:val="13"/>
  </w:num>
  <w:num w:numId="16" w16cid:durableId="14193243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777A0"/>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0775F"/>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B4BA1"/>
    <w:rsid w:val="001C006F"/>
    <w:rsid w:val="001C2C36"/>
    <w:rsid w:val="001C32EC"/>
    <w:rsid w:val="001C38BD"/>
    <w:rsid w:val="001C4D5A"/>
    <w:rsid w:val="001C4FF9"/>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55D64"/>
    <w:rsid w:val="0026060B"/>
    <w:rsid w:val="00260BAF"/>
    <w:rsid w:val="002610A6"/>
    <w:rsid w:val="00263FD6"/>
    <w:rsid w:val="002650F7"/>
    <w:rsid w:val="0026686B"/>
    <w:rsid w:val="00273F3B"/>
    <w:rsid w:val="00274DB7"/>
    <w:rsid w:val="00275984"/>
    <w:rsid w:val="00276199"/>
    <w:rsid w:val="002768F3"/>
    <w:rsid w:val="00276DA4"/>
    <w:rsid w:val="00277331"/>
    <w:rsid w:val="00280F74"/>
    <w:rsid w:val="00286998"/>
    <w:rsid w:val="00291AB7"/>
    <w:rsid w:val="0029422B"/>
    <w:rsid w:val="00294DCB"/>
    <w:rsid w:val="002A06CE"/>
    <w:rsid w:val="002A37B5"/>
    <w:rsid w:val="002A6722"/>
    <w:rsid w:val="002B153C"/>
    <w:rsid w:val="002B52FC"/>
    <w:rsid w:val="002B5F86"/>
    <w:rsid w:val="002C03FD"/>
    <w:rsid w:val="002C1A81"/>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04FE"/>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77F79"/>
    <w:rsid w:val="00383DA1"/>
    <w:rsid w:val="00385F30"/>
    <w:rsid w:val="00387600"/>
    <w:rsid w:val="00393696"/>
    <w:rsid w:val="00393963"/>
    <w:rsid w:val="00395575"/>
    <w:rsid w:val="00395672"/>
    <w:rsid w:val="0039715B"/>
    <w:rsid w:val="003A06C8"/>
    <w:rsid w:val="003A0D7C"/>
    <w:rsid w:val="003A7160"/>
    <w:rsid w:val="003B0155"/>
    <w:rsid w:val="003B09DB"/>
    <w:rsid w:val="003B4551"/>
    <w:rsid w:val="003B528D"/>
    <w:rsid w:val="003B7EE7"/>
    <w:rsid w:val="003C2CCB"/>
    <w:rsid w:val="003C4A1C"/>
    <w:rsid w:val="003C5BCB"/>
    <w:rsid w:val="003D39EC"/>
    <w:rsid w:val="003D40EA"/>
    <w:rsid w:val="003E37C7"/>
    <w:rsid w:val="003E3DD5"/>
    <w:rsid w:val="003F07C6"/>
    <w:rsid w:val="003F1F6B"/>
    <w:rsid w:val="003F3757"/>
    <w:rsid w:val="003F44B7"/>
    <w:rsid w:val="004008E9"/>
    <w:rsid w:val="00400DC8"/>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27E53"/>
    <w:rsid w:val="00531BB6"/>
    <w:rsid w:val="00533061"/>
    <w:rsid w:val="00533FA1"/>
    <w:rsid w:val="00534C77"/>
    <w:rsid w:val="005403C8"/>
    <w:rsid w:val="00541AD9"/>
    <w:rsid w:val="005429DC"/>
    <w:rsid w:val="005565F9"/>
    <w:rsid w:val="005578AE"/>
    <w:rsid w:val="005639D2"/>
    <w:rsid w:val="00565739"/>
    <w:rsid w:val="00571F94"/>
    <w:rsid w:val="00573041"/>
    <w:rsid w:val="00575B80"/>
    <w:rsid w:val="00577559"/>
    <w:rsid w:val="005814A2"/>
    <w:rsid w:val="005819CE"/>
    <w:rsid w:val="00582294"/>
    <w:rsid w:val="0058298D"/>
    <w:rsid w:val="00587EFE"/>
    <w:rsid w:val="00590595"/>
    <w:rsid w:val="00593C2B"/>
    <w:rsid w:val="00595231"/>
    <w:rsid w:val="00595CBB"/>
    <w:rsid w:val="00596166"/>
    <w:rsid w:val="00597F64"/>
    <w:rsid w:val="005A1AF5"/>
    <w:rsid w:val="005A207F"/>
    <w:rsid w:val="005A2F35"/>
    <w:rsid w:val="005A6288"/>
    <w:rsid w:val="005A7512"/>
    <w:rsid w:val="005B3441"/>
    <w:rsid w:val="005B463E"/>
    <w:rsid w:val="005B4FAC"/>
    <w:rsid w:val="005B5D8B"/>
    <w:rsid w:val="005C24CF"/>
    <w:rsid w:val="005C34E1"/>
    <w:rsid w:val="005C3FE0"/>
    <w:rsid w:val="005C4C82"/>
    <w:rsid w:val="005C740C"/>
    <w:rsid w:val="005D283A"/>
    <w:rsid w:val="005D625B"/>
    <w:rsid w:val="005E3322"/>
    <w:rsid w:val="005E436C"/>
    <w:rsid w:val="005E5509"/>
    <w:rsid w:val="005E64E2"/>
    <w:rsid w:val="005F4651"/>
    <w:rsid w:val="005F62D3"/>
    <w:rsid w:val="005F6D11"/>
    <w:rsid w:val="00600CF0"/>
    <w:rsid w:val="00603E35"/>
    <w:rsid w:val="006048F4"/>
    <w:rsid w:val="0060660A"/>
    <w:rsid w:val="00610A24"/>
    <w:rsid w:val="00613B1D"/>
    <w:rsid w:val="00617311"/>
    <w:rsid w:val="00617A44"/>
    <w:rsid w:val="006202B6"/>
    <w:rsid w:val="006205C0"/>
    <w:rsid w:val="00623CB2"/>
    <w:rsid w:val="00625CD0"/>
    <w:rsid w:val="0062627D"/>
    <w:rsid w:val="00627432"/>
    <w:rsid w:val="00635031"/>
    <w:rsid w:val="0063577B"/>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0029"/>
    <w:rsid w:val="00682E02"/>
    <w:rsid w:val="0068436C"/>
    <w:rsid w:val="00685545"/>
    <w:rsid w:val="006864B3"/>
    <w:rsid w:val="00686AED"/>
    <w:rsid w:val="00687511"/>
    <w:rsid w:val="00692BA9"/>
    <w:rsid w:val="00692C30"/>
    <w:rsid w:val="00692D64"/>
    <w:rsid w:val="00694FE8"/>
    <w:rsid w:val="00695A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16F0"/>
    <w:rsid w:val="006E3546"/>
    <w:rsid w:val="006E3FA9"/>
    <w:rsid w:val="006E7D82"/>
    <w:rsid w:val="006F038F"/>
    <w:rsid w:val="006F0F93"/>
    <w:rsid w:val="006F273B"/>
    <w:rsid w:val="006F31F2"/>
    <w:rsid w:val="006F3315"/>
    <w:rsid w:val="00704845"/>
    <w:rsid w:val="00706AB3"/>
    <w:rsid w:val="00714DC5"/>
    <w:rsid w:val="00715237"/>
    <w:rsid w:val="007174F4"/>
    <w:rsid w:val="00721D2E"/>
    <w:rsid w:val="00723B47"/>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76D8C"/>
    <w:rsid w:val="0078103A"/>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D0BE5"/>
    <w:rsid w:val="007E14E4"/>
    <w:rsid w:val="007E2B20"/>
    <w:rsid w:val="007E660B"/>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92D46"/>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4A82"/>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5350"/>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6416B"/>
    <w:rsid w:val="009716D8"/>
    <w:rsid w:val="009718F9"/>
    <w:rsid w:val="009724E4"/>
    <w:rsid w:val="009729BA"/>
    <w:rsid w:val="00972FB9"/>
    <w:rsid w:val="00975112"/>
    <w:rsid w:val="009812EB"/>
    <w:rsid w:val="00981768"/>
    <w:rsid w:val="009838BB"/>
    <w:rsid w:val="00983E8F"/>
    <w:rsid w:val="009902F8"/>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9F5A64"/>
    <w:rsid w:val="00A056DE"/>
    <w:rsid w:val="00A0678A"/>
    <w:rsid w:val="00A1289E"/>
    <w:rsid w:val="00A128AD"/>
    <w:rsid w:val="00A20730"/>
    <w:rsid w:val="00A21E76"/>
    <w:rsid w:val="00A23BC8"/>
    <w:rsid w:val="00A2531F"/>
    <w:rsid w:val="00A27A3D"/>
    <w:rsid w:val="00A30E68"/>
    <w:rsid w:val="00A31933"/>
    <w:rsid w:val="00A32073"/>
    <w:rsid w:val="00A34AA0"/>
    <w:rsid w:val="00A361B6"/>
    <w:rsid w:val="00A41FE2"/>
    <w:rsid w:val="00A421A1"/>
    <w:rsid w:val="00A46FEF"/>
    <w:rsid w:val="00A47948"/>
    <w:rsid w:val="00A50CF6"/>
    <w:rsid w:val="00A51C81"/>
    <w:rsid w:val="00A56850"/>
    <w:rsid w:val="00A56946"/>
    <w:rsid w:val="00A57D02"/>
    <w:rsid w:val="00A604D3"/>
    <w:rsid w:val="00A6170E"/>
    <w:rsid w:val="00A63B8C"/>
    <w:rsid w:val="00A67AC7"/>
    <w:rsid w:val="00A715F8"/>
    <w:rsid w:val="00A741BA"/>
    <w:rsid w:val="00A773CC"/>
    <w:rsid w:val="00A77F6F"/>
    <w:rsid w:val="00A831FD"/>
    <w:rsid w:val="00A83352"/>
    <w:rsid w:val="00A850A2"/>
    <w:rsid w:val="00A91D8F"/>
    <w:rsid w:val="00A91FA3"/>
    <w:rsid w:val="00A927D3"/>
    <w:rsid w:val="00A9429A"/>
    <w:rsid w:val="00AA70B0"/>
    <w:rsid w:val="00AA7FC9"/>
    <w:rsid w:val="00AB237D"/>
    <w:rsid w:val="00AB4D9B"/>
    <w:rsid w:val="00AB50E6"/>
    <w:rsid w:val="00AB5933"/>
    <w:rsid w:val="00AC563B"/>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0D6D"/>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360EB"/>
    <w:rsid w:val="00C4015B"/>
    <w:rsid w:val="00C4044E"/>
    <w:rsid w:val="00C40C60"/>
    <w:rsid w:val="00C44487"/>
    <w:rsid w:val="00C47F04"/>
    <w:rsid w:val="00C50E87"/>
    <w:rsid w:val="00C5258E"/>
    <w:rsid w:val="00C5333A"/>
    <w:rsid w:val="00C53BD7"/>
    <w:rsid w:val="00C55923"/>
    <w:rsid w:val="00C619A7"/>
    <w:rsid w:val="00C64E34"/>
    <w:rsid w:val="00C6545E"/>
    <w:rsid w:val="00C67454"/>
    <w:rsid w:val="00C7097A"/>
    <w:rsid w:val="00C736E8"/>
    <w:rsid w:val="00C73D5F"/>
    <w:rsid w:val="00C965EF"/>
    <w:rsid w:val="00C97A24"/>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640"/>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629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7992"/>
    <w:rsid w:val="00E10DC6"/>
    <w:rsid w:val="00E11F8E"/>
    <w:rsid w:val="00E13D95"/>
    <w:rsid w:val="00E1453C"/>
    <w:rsid w:val="00E14AA3"/>
    <w:rsid w:val="00E15881"/>
    <w:rsid w:val="00E16A8F"/>
    <w:rsid w:val="00E17CA2"/>
    <w:rsid w:val="00E20C25"/>
    <w:rsid w:val="00E21DE3"/>
    <w:rsid w:val="00E233D5"/>
    <w:rsid w:val="00E27C83"/>
    <w:rsid w:val="00E307D1"/>
    <w:rsid w:val="00E30F84"/>
    <w:rsid w:val="00E35710"/>
    <w:rsid w:val="00E35CF4"/>
    <w:rsid w:val="00E3731D"/>
    <w:rsid w:val="00E37811"/>
    <w:rsid w:val="00E41367"/>
    <w:rsid w:val="00E468E4"/>
    <w:rsid w:val="00E51469"/>
    <w:rsid w:val="00E54114"/>
    <w:rsid w:val="00E62709"/>
    <w:rsid w:val="00E634E3"/>
    <w:rsid w:val="00E717C4"/>
    <w:rsid w:val="00E74D10"/>
    <w:rsid w:val="00E776C6"/>
    <w:rsid w:val="00E77F89"/>
    <w:rsid w:val="00E80E71"/>
    <w:rsid w:val="00E81589"/>
    <w:rsid w:val="00E84364"/>
    <w:rsid w:val="00E850D3"/>
    <w:rsid w:val="00E853D6"/>
    <w:rsid w:val="00E8544F"/>
    <w:rsid w:val="00E876B9"/>
    <w:rsid w:val="00E91B40"/>
    <w:rsid w:val="00E91F7C"/>
    <w:rsid w:val="00E9306F"/>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D6913"/>
    <w:rsid w:val="00EE4940"/>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57F1"/>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22D"/>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8F34A"/>
  <w15:docId w15:val="{02AA8AE9-51FC-423A-8D19-F2EB118D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semiHidden/>
    <w:rsid w:val="002B5F86"/>
    <w:rPr>
      <w:rFonts w:ascii="Verdana" w:hAnsi="Verdana"/>
      <w:sz w:val="13"/>
      <w:lang w:val="nl-NL" w:eastAsia="nl-NL"/>
    </w:rPr>
  </w:style>
  <w:style w:type="character" w:styleId="Voetnootmarkering">
    <w:name w:val="footnote reference"/>
    <w:basedOn w:val="Standaardalinea-lettertype"/>
    <w:unhideWhenUsed/>
    <w:rsid w:val="002B5F86"/>
    <w:rPr>
      <w:vertAlign w:val="superscript"/>
    </w:rPr>
  </w:style>
  <w:style w:type="character" w:styleId="Verwijzingopmerking">
    <w:name w:val="annotation reference"/>
    <w:basedOn w:val="Standaardalinea-lettertype"/>
    <w:uiPriority w:val="99"/>
    <w:unhideWhenUsed/>
    <w:rsid w:val="002B5F86"/>
    <w:rPr>
      <w:sz w:val="16"/>
      <w:szCs w:val="16"/>
    </w:rPr>
  </w:style>
  <w:style w:type="paragraph" w:styleId="Tekstopmerking">
    <w:name w:val="annotation text"/>
    <w:basedOn w:val="Standaard"/>
    <w:link w:val="TekstopmerkingChar"/>
    <w:uiPriority w:val="99"/>
    <w:unhideWhenUsed/>
    <w:rsid w:val="002B5F86"/>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2B5F86"/>
    <w:rPr>
      <w:rFonts w:ascii="Verdana" w:hAnsi="Verdana"/>
      <w:kern w:val="2"/>
      <w:lang w:val="nl-NL" w:eastAsia="nl-NL"/>
      <w14:ligatures w14:val="standardContextual"/>
    </w:rPr>
  </w:style>
  <w:style w:type="paragraph" w:styleId="Onderwerpvanopmerking">
    <w:name w:val="annotation subject"/>
    <w:basedOn w:val="Tekstopmerking"/>
    <w:next w:val="Tekstopmerking"/>
    <w:link w:val="OnderwerpvanopmerkingChar"/>
    <w:rsid w:val="00FF122D"/>
    <w:rPr>
      <w:b/>
      <w:bCs/>
      <w:kern w:val="0"/>
      <w14:ligatures w14:val="none"/>
    </w:rPr>
  </w:style>
  <w:style w:type="character" w:customStyle="1" w:styleId="OnderwerpvanopmerkingChar">
    <w:name w:val="Onderwerp van opmerking Char"/>
    <w:basedOn w:val="TekstopmerkingChar"/>
    <w:link w:val="Onderwerpvanopmerking"/>
    <w:rsid w:val="00FF122D"/>
    <w:rPr>
      <w:rFonts w:ascii="Verdana" w:hAnsi="Verdana"/>
      <w:b/>
      <w:bCs/>
      <w:kern w:val="2"/>
      <w:lang w:val="nl-NL" w:eastAsia="nl-NL"/>
      <w14:ligatures w14:val="standardContextual"/>
    </w:rPr>
  </w:style>
  <w:style w:type="paragraph" w:styleId="Revisie">
    <w:name w:val="Revision"/>
    <w:hidden/>
    <w:uiPriority w:val="99"/>
    <w:semiHidden/>
    <w:rsid w:val="001B4BA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www.cbs.nl/nl-nl/dossier/dossier-brede-welvaart-en-de-sustainable-development-goals/factsheets-brede-welvaart-2024/ministerie-van-onderwijs-cultuur-en-wetenschap" TargetMode="External"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www.cpb.nl/reflectie-brede-welvaart-prinsjesdag-2024" TargetMode="External" Id="rId10" /><Relationship Type="http://schemas.openxmlformats.org/officeDocument/2006/relationships/settings" Target="settings.xml" Id="rId4" /><Relationship Type="http://schemas.openxmlformats.org/officeDocument/2006/relationships/hyperlink" Target="http://www.ocwincijfers.nl"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debat_en_vergadering/plenaire_vergaderingen/details/activiteit?id=2025A08332" TargetMode="External"/><Relationship Id="rId7" Type="http://schemas.openxmlformats.org/officeDocument/2006/relationships/hyperlink" Target="https://www.cpb.nl/publicatie/analyse-coalitieakkoord-2026-2030" TargetMode="External"/><Relationship Id="rId2" Type="http://schemas.openxmlformats.org/officeDocument/2006/relationships/hyperlink" Target="file:///\\ocw.local\userdata\Homedrive\o204ouw\Data\Proza\proza_ocw_local-otcs\c-62584191\Aan%20bewindspersoon%20kabinetsreactie%20vragen%20op%20het%20SEO%20onderzoeksrapport%20%20Slimme%20Investeringen%20(1).pdf" TargetMode="External"/><Relationship Id="rId1" Type="http://schemas.openxmlformats.org/officeDocument/2006/relationships/hyperlink" Target="https://www.rijksoverheid.nl/documenten/rapporten/2025/11/14/bijlage-seo-onderzoeksrapport-slimme-investeringen" TargetMode="External"/><Relationship Id="rId6" Type="http://schemas.openxmlformats.org/officeDocument/2006/relationships/hyperlink" Target="https://www.cpb.nl/publicatie/keuzes-kaart-2027-2030" TargetMode="External"/><Relationship Id="rId5" Type="http://schemas.openxmlformats.org/officeDocument/2006/relationships/hyperlink" Target="https://www.cpb.nl/bredewelvaartseffecten-van-onderwijs" TargetMode="External"/><Relationship Id="rId4" Type="http://schemas.openxmlformats.org/officeDocument/2006/relationships/hyperlink" Target="https://zoek.officielebekendmakingen.nl/kst-35570-VIII-89.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1727</ap:Words>
  <ap:Characters>9504</ap:Characters>
  <ap:DocSecurity>4</ap:DocSecurity>
  <ap:Lines>79</ap:Lines>
  <ap:Paragraphs>22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2026-03-31T15:22:00.0000000Z</lastPrinted>
  <dcterms:created xsi:type="dcterms:W3CDTF">2026-03-31T15:28:00.0000000Z</dcterms:created>
  <dcterms:modified xsi:type="dcterms:W3CDTF">2026-03-31T15:28:00.0000000Z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O015MOO</vt:lpwstr>
  </property>
  <property fmtid="{D5CDD505-2E9C-101B-9397-08002B2CF9AE}" pid="3" name="Author">
    <vt:lpwstr>O015MOO</vt:lpwstr>
  </property>
  <property fmtid="{D5CDD505-2E9C-101B-9397-08002B2CF9AE}" pid="4" name="cs_objectid">
    <vt:lpwstr>63127448</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SEO onderzoeksrapport "Slimme Investeringen"</vt:lpwstr>
  </property>
  <property fmtid="{D5CDD505-2E9C-101B-9397-08002B2CF9AE}" pid="9" name="ocw_directie">
    <vt:lpwstr>KS/KK</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O015MOO</vt:lpwstr>
  </property>
</Properties>
</file>