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556F" w:rsidP="0039556F" w:rsidRDefault="0039556F" w14:paraId="4D182FA6" w14:textId="77777777">
      <w:r>
        <w:t>Geachte Voorzitter,</w:t>
      </w:r>
    </w:p>
    <w:p w:rsidR="0039556F" w:rsidP="0039556F" w:rsidRDefault="0039556F" w14:paraId="33E8C128" w14:textId="77777777"/>
    <w:p w:rsidR="0039556F" w:rsidP="0039556F" w:rsidRDefault="0039556F" w14:paraId="0346EACF" w14:textId="77777777">
      <w:r>
        <w:t>Naar aanleiding van het verzoek van d</w:t>
      </w:r>
      <w:r w:rsidRPr="00D579EE">
        <w:t xml:space="preserve">e vaste commissie voor Landbouw, Visserij, Voedselzekerheid en Natuur </w:t>
      </w:r>
      <w:r>
        <w:t>stuur ik u hierbij mijn</w:t>
      </w:r>
      <w:r w:rsidRPr="00D579EE">
        <w:t xml:space="preserve"> reactie op </w:t>
      </w:r>
      <w:r>
        <w:t>de</w:t>
      </w:r>
      <w:r w:rsidRPr="00D579EE">
        <w:t xml:space="preserve"> brief “Reactie Werkgroep Wolf Leusden m.b.t. voorgenomen AMvB inzake wolvenbeleid, in strijd met artikel 16 Habitatrichtlijn (33118)”</w:t>
      </w:r>
      <w:r>
        <w:t xml:space="preserve"> </w:t>
      </w:r>
      <w:r w:rsidRPr="00D579EE">
        <w:t>d.d. 3 februari 2026.</w:t>
      </w:r>
    </w:p>
    <w:p w:rsidR="0039556F" w:rsidP="0039556F" w:rsidRDefault="0039556F" w14:paraId="52AAC16B" w14:textId="77777777"/>
    <w:p w:rsidR="0039556F" w:rsidP="0039556F" w:rsidRDefault="0039556F" w14:paraId="7BCB04E1" w14:textId="77777777">
      <w:r w:rsidRPr="000E6824">
        <w:t xml:space="preserve">Het afgelopen jaar is door mijn ambtsvoorganger een </w:t>
      </w:r>
      <w:r>
        <w:t>Algemene Maatregel van Bestuur (</w:t>
      </w:r>
      <w:r w:rsidRPr="000E6824">
        <w:t>AMvB</w:t>
      </w:r>
      <w:r>
        <w:t>)</w:t>
      </w:r>
      <w:r w:rsidRPr="000E6824">
        <w:t xml:space="preserve"> opgesteld, die de verlaagde beschermingsstatus van de wolf implementeert in nationale regelgeving, en die aanvullende beoordelingsregels opneemt voor de vergunningverlening voor afschot en vangen van een probleemwolf.</w:t>
      </w:r>
      <w:r>
        <w:t xml:space="preserve"> </w:t>
      </w:r>
      <w:r w:rsidRPr="000E6824">
        <w:t>Mijn ambtsvoorganger heeft hier al veel werk verricht en ik ga hier met hoge prioriteit mee verder. Ik weet dat bijvoorbeeld provincies en gemeentes veel</w:t>
      </w:r>
      <w:r>
        <w:t xml:space="preserve"> </w:t>
      </w:r>
      <w:r w:rsidRPr="000E6824">
        <w:t>behoefte hebben aan duidelijkheid. Er ligt ook een advies van de Raad van</w:t>
      </w:r>
      <w:r>
        <w:t xml:space="preserve"> </w:t>
      </w:r>
      <w:r w:rsidRPr="000E6824">
        <w:t xml:space="preserve">State waar ik recht aan wil doen. </w:t>
      </w:r>
      <w:r>
        <w:t>D</w:t>
      </w:r>
      <w:r w:rsidRPr="00372F04">
        <w:t xml:space="preserve">aarnaast wil ik ook nog </w:t>
      </w:r>
      <w:r>
        <w:t>bezien</w:t>
      </w:r>
      <w:r w:rsidRPr="00372F04">
        <w:t xml:space="preserve"> welke aanscherpingen juridisch mogelijk zijn.</w:t>
      </w:r>
      <w:r>
        <w:t xml:space="preserve"> </w:t>
      </w:r>
      <w:r w:rsidRPr="000E6824">
        <w:t>Daarom kijk ik op korte termijn nog een keer</w:t>
      </w:r>
      <w:r>
        <w:t xml:space="preserve"> </w:t>
      </w:r>
      <w:r w:rsidRPr="000E6824">
        <w:t xml:space="preserve">goed naar de AMvB. </w:t>
      </w:r>
      <w:r>
        <w:t>Ook de inbreng van de Werkgroep Wolf Leusden zal ik hierbij bekijken.</w:t>
      </w:r>
    </w:p>
    <w:p w:rsidR="0039556F" w:rsidP="0039556F" w:rsidRDefault="0039556F" w14:paraId="368728DF" w14:textId="77777777"/>
    <w:p w:rsidR="0039556F" w:rsidP="0039556F" w:rsidRDefault="0039556F" w14:paraId="7A37B3AC" w14:textId="73378021">
      <w:r w:rsidRPr="000E6824">
        <w:t xml:space="preserve">Ik zal over de precieze invulling van de AMvB in vervolg op het advies van de Raad van State – waarop mijn ambtsvoorganger eerder een appreciatie gaf – </w:t>
      </w:r>
      <w:r>
        <w:t>op</w:t>
      </w:r>
      <w:r w:rsidRPr="000E6824">
        <w:t xml:space="preserve"> korte termijn nog een nadere afweging maken en mijn streven is </w:t>
      </w:r>
      <w:r>
        <w:t>uw Kamer</w:t>
      </w:r>
      <w:r w:rsidRPr="000E6824">
        <w:t xml:space="preserve"> daarover voor 4 juni </w:t>
      </w:r>
      <w:r>
        <w:t xml:space="preserve">a.s. </w:t>
      </w:r>
      <w:r w:rsidRPr="000E6824">
        <w:t>te informeren.</w:t>
      </w:r>
    </w:p>
    <w:p w:rsidR="0039556F" w:rsidP="0039556F" w:rsidRDefault="0039556F" w14:paraId="45F4C452" w14:textId="4E07B3F5"/>
    <w:p w:rsidR="0039556F" w:rsidP="0039556F" w:rsidRDefault="0039556F" w14:paraId="5A1C5AEC" w14:textId="1EE18D7A">
      <w:pPr>
        <w:rPr>
          <w:szCs w:val="18"/>
        </w:rPr>
      </w:pPr>
      <w:r>
        <w:rPr>
          <w:szCs w:val="18"/>
        </w:rPr>
        <w:t>Hoogachtend,</w:t>
      </w:r>
    </w:p>
    <w:p w:rsidR="0039556F" w:rsidP="0039556F" w:rsidRDefault="0039556F" w14:paraId="0CD90779" w14:textId="77777777">
      <w:pPr>
        <w:rPr>
          <w:szCs w:val="18"/>
        </w:rPr>
      </w:pPr>
    </w:p>
    <w:p w:rsidR="0039556F" w:rsidP="0039556F" w:rsidRDefault="0039556F" w14:paraId="7D006A78" w14:textId="10CF0235">
      <w:pPr>
        <w:rPr>
          <w:szCs w:val="18"/>
        </w:rPr>
      </w:pPr>
    </w:p>
    <w:p w:rsidR="0039556F" w:rsidP="0039556F" w:rsidRDefault="0039556F" w14:paraId="140182AB" w14:textId="77777777">
      <w:pPr>
        <w:tabs>
          <w:tab w:val="left" w:pos="945"/>
        </w:tabs>
        <w:rPr>
          <w:szCs w:val="18"/>
        </w:rPr>
      </w:pPr>
    </w:p>
    <w:p w:rsidR="0039556F" w:rsidP="0039556F" w:rsidRDefault="0039556F" w14:paraId="18FEA461" w14:textId="77777777">
      <w:pPr>
        <w:tabs>
          <w:tab w:val="left" w:pos="945"/>
        </w:tabs>
        <w:rPr>
          <w:szCs w:val="18"/>
        </w:rPr>
      </w:pPr>
    </w:p>
    <w:p w:rsidRPr="00A54BCC" w:rsidR="0039556F" w:rsidP="0039556F" w:rsidRDefault="0039556F" w14:paraId="7BF4D0EF" w14:textId="77777777">
      <w:pPr>
        <w:rPr>
          <w:szCs w:val="18"/>
        </w:rPr>
      </w:pPr>
      <w:r>
        <w:rPr>
          <w:szCs w:val="18"/>
        </w:rPr>
        <w:t>Silvio P.A. Erkens</w:t>
      </w:r>
    </w:p>
    <w:p w:rsidRPr="00426BC7" w:rsidR="0039556F" w:rsidP="0039556F" w:rsidRDefault="0039556F" w14:paraId="7A006DC3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>
        <w:rPr>
          <w:rFonts w:cs="Arial"/>
          <w:color w:val="000000"/>
          <w:szCs w:val="18"/>
        </w:rPr>
        <w:t>Landbouw, Visserij, Voedselzekerheid en Natuur</w:t>
      </w:r>
    </w:p>
    <w:p w:rsidR="0039556F" w:rsidP="0039556F" w:rsidRDefault="0039556F" w14:paraId="7D7FC54D" w14:textId="77777777"/>
    <w:p w:rsidRPr="0039556F" w:rsidR="006F04AF" w:rsidP="0039556F" w:rsidRDefault="006F04AF" w14:paraId="72D6723B" w14:textId="77777777"/>
    <w:sectPr w:rsidRPr="0039556F" w:rsidR="006F04AF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92040" w14:textId="77777777" w:rsidR="00A55A49" w:rsidRDefault="00A55A49">
      <w:r>
        <w:separator/>
      </w:r>
    </w:p>
    <w:p w14:paraId="7616FCEE" w14:textId="77777777" w:rsidR="00A55A49" w:rsidRDefault="00A55A49"/>
  </w:endnote>
  <w:endnote w:type="continuationSeparator" w:id="0">
    <w:p w14:paraId="68BAAE6B" w14:textId="77777777" w:rsidR="00A55A49" w:rsidRDefault="00A55A49">
      <w:r>
        <w:continuationSeparator/>
      </w:r>
    </w:p>
    <w:p w14:paraId="5CC22273" w14:textId="77777777" w:rsidR="00A55A49" w:rsidRDefault="00A55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E0EA" w14:textId="376430E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A0AA9" w14:paraId="18C81C79" w14:textId="77777777" w:rsidTr="00CA6A25">
      <w:trPr>
        <w:trHeight w:hRule="exact" w:val="240"/>
      </w:trPr>
      <w:tc>
        <w:tcPr>
          <w:tcW w:w="7601" w:type="dxa"/>
        </w:tcPr>
        <w:p w14:paraId="3CFC29CE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0DC918A" w14:textId="263AC7A7" w:rsidR="00527BD4" w:rsidRPr="00645414" w:rsidRDefault="000E6824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>
              <w:t>2</w:t>
            </w:r>
          </w:fldSimple>
        </w:p>
      </w:tc>
    </w:tr>
  </w:tbl>
  <w:p w14:paraId="4FF9106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A0AA9" w14:paraId="69A32C15" w14:textId="77777777" w:rsidTr="00CA6A25">
      <w:trPr>
        <w:trHeight w:hRule="exact" w:val="240"/>
      </w:trPr>
      <w:tc>
        <w:tcPr>
          <w:tcW w:w="7601" w:type="dxa"/>
        </w:tcPr>
        <w:p w14:paraId="3D8863BB" w14:textId="72F18ABC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466DFC4" w14:textId="0F9EDA9A" w:rsidR="00527BD4" w:rsidRPr="00ED539E" w:rsidRDefault="000E6824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290E18">
              <w:t>1</w:t>
            </w:r>
          </w:fldSimple>
        </w:p>
      </w:tc>
    </w:tr>
  </w:tbl>
  <w:p w14:paraId="33DEFF3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CF1B5CE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A016" w14:textId="77777777" w:rsidR="00A55A49" w:rsidRDefault="00A55A49">
      <w:r>
        <w:separator/>
      </w:r>
    </w:p>
    <w:p w14:paraId="43586B38" w14:textId="77777777" w:rsidR="00A55A49" w:rsidRDefault="00A55A49"/>
  </w:footnote>
  <w:footnote w:type="continuationSeparator" w:id="0">
    <w:p w14:paraId="17E2C94C" w14:textId="77777777" w:rsidR="00A55A49" w:rsidRDefault="00A55A49">
      <w:r>
        <w:continuationSeparator/>
      </w:r>
    </w:p>
    <w:p w14:paraId="725129B8" w14:textId="77777777" w:rsidR="00A55A49" w:rsidRDefault="00A55A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A0AA9" w14:paraId="1CADE042" w14:textId="77777777" w:rsidTr="00A50CF6">
      <w:tc>
        <w:tcPr>
          <w:tcW w:w="2156" w:type="dxa"/>
        </w:tcPr>
        <w:p w14:paraId="78F2FBAC" w14:textId="77777777" w:rsidR="00527BD4" w:rsidRPr="005819CE" w:rsidRDefault="000E6824" w:rsidP="00A50CF6">
          <w:pPr>
            <w:pStyle w:val="Huisstijl-Adres"/>
          </w:pPr>
          <w:r>
            <w:rPr>
              <w:b/>
            </w:rPr>
            <w:t>Directoraat-generaal Natuur en Visserij</w:t>
          </w:r>
        </w:p>
      </w:tc>
    </w:tr>
    <w:tr w:rsidR="00CA0AA9" w14:paraId="5475F734" w14:textId="77777777" w:rsidTr="00A50CF6">
      <w:trPr>
        <w:trHeight w:hRule="exact" w:val="200"/>
      </w:trPr>
      <w:tc>
        <w:tcPr>
          <w:tcW w:w="2156" w:type="dxa"/>
        </w:tcPr>
        <w:p w14:paraId="558117AC" w14:textId="77777777" w:rsidR="00527BD4" w:rsidRPr="005819CE" w:rsidRDefault="00527BD4" w:rsidP="00A50CF6"/>
      </w:tc>
    </w:tr>
    <w:tr w:rsidR="00CA0AA9" w14:paraId="7C169D29" w14:textId="77777777" w:rsidTr="00502512">
      <w:trPr>
        <w:trHeight w:hRule="exact" w:val="774"/>
      </w:trPr>
      <w:tc>
        <w:tcPr>
          <w:tcW w:w="2156" w:type="dxa"/>
        </w:tcPr>
        <w:p w14:paraId="4C9957F0" w14:textId="77777777" w:rsidR="00527BD4" w:rsidRDefault="00527BD4" w:rsidP="003A5290">
          <w:pPr>
            <w:pStyle w:val="Huisstijl-Kopje"/>
          </w:pPr>
        </w:p>
        <w:p w14:paraId="31CF680E" w14:textId="77777777" w:rsidR="00502512" w:rsidRPr="00502512" w:rsidRDefault="000E6824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DGNV-S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105399932</w:t>
          </w:r>
        </w:p>
        <w:p w14:paraId="7CD7C111" w14:textId="77777777" w:rsidR="00527BD4" w:rsidRPr="005819CE" w:rsidRDefault="00527BD4" w:rsidP="00361A56">
          <w:pPr>
            <w:pStyle w:val="Huisstijl-Kopje"/>
          </w:pPr>
        </w:p>
      </w:tc>
    </w:tr>
  </w:tbl>
  <w:p w14:paraId="0A9834FE" w14:textId="77777777" w:rsidR="00527BD4" w:rsidRPr="00740712" w:rsidRDefault="00527BD4" w:rsidP="004F44C2"/>
  <w:p w14:paraId="0C35BAE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A0AA9" w14:paraId="7C46120D" w14:textId="77777777" w:rsidTr="00751A6A">
      <w:trPr>
        <w:trHeight w:val="2636"/>
      </w:trPr>
      <w:tc>
        <w:tcPr>
          <w:tcW w:w="737" w:type="dxa"/>
        </w:tcPr>
        <w:p w14:paraId="5A395A2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544A352" w14:textId="77777777" w:rsidR="003B2E54" w:rsidRDefault="000E6824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8510CC8" wp14:editId="08644E0B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3A651F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72F7AF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38DA53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A0AA9" w14:paraId="4B742DFC" w14:textId="77777777" w:rsidTr="00A50CF6">
      <w:tc>
        <w:tcPr>
          <w:tcW w:w="2160" w:type="dxa"/>
        </w:tcPr>
        <w:p w14:paraId="4C07BAAB" w14:textId="77777777" w:rsidR="005C07D1" w:rsidRDefault="000E6824" w:rsidP="00A50CF6">
          <w:pPr>
            <w:pStyle w:val="Huisstijl-Adres"/>
          </w:pPr>
          <w:r>
            <w:rPr>
              <w:b/>
            </w:rPr>
            <w:t>Directoraat-generaal Natuur en Visserij</w:t>
          </w:r>
          <w:r w:rsidR="00527BD4" w:rsidRPr="005819CE">
            <w:rPr>
              <w:b/>
            </w:rPr>
            <w:br/>
          </w:r>
          <w:r>
            <w:t>Cluster Soorten</w:t>
          </w:r>
        </w:p>
        <w:p w14:paraId="5F9118D9" w14:textId="77777777" w:rsidR="00527BD4" w:rsidRPr="009000E4" w:rsidRDefault="000E6824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C7317CB" w14:textId="77777777" w:rsidR="00EF495B" w:rsidRDefault="000E682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664B437" w14:textId="77777777" w:rsidR="00556BEE" w:rsidRPr="005B3814" w:rsidRDefault="000E682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755A3A8" w14:textId="58E38126" w:rsidR="00527BD4" w:rsidRPr="00D579EE" w:rsidRDefault="000E6824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CA0AA9" w14:paraId="17D81325" w14:textId="77777777" w:rsidTr="00A50CF6">
      <w:trPr>
        <w:trHeight w:hRule="exact" w:val="200"/>
      </w:trPr>
      <w:tc>
        <w:tcPr>
          <w:tcW w:w="2160" w:type="dxa"/>
        </w:tcPr>
        <w:p w14:paraId="4315011A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CA0AA9" w14:paraId="0F6C9DC7" w14:textId="77777777" w:rsidTr="00A50CF6">
      <w:tc>
        <w:tcPr>
          <w:tcW w:w="2160" w:type="dxa"/>
        </w:tcPr>
        <w:p w14:paraId="57633DF8" w14:textId="77777777" w:rsidR="000C0163" w:rsidRPr="005819CE" w:rsidRDefault="000E6824" w:rsidP="000C0163">
          <w:pPr>
            <w:pStyle w:val="Huisstijl-Kopje"/>
          </w:pPr>
          <w:r>
            <w:t>Ons kenmerk</w:t>
          </w:r>
        </w:p>
        <w:p w14:paraId="154D3088" w14:textId="77777777" w:rsidR="000C0163" w:rsidRPr="005819CE" w:rsidRDefault="000E6824" w:rsidP="000C0163">
          <w:pPr>
            <w:pStyle w:val="Huisstijl-Gegeven"/>
          </w:pPr>
          <w:r>
            <w:t>DGNV-S</w:t>
          </w:r>
          <w:r w:rsidR="00926AE2">
            <w:t xml:space="preserve"> / </w:t>
          </w:r>
          <w:r>
            <w:t>105399932</w:t>
          </w:r>
        </w:p>
        <w:p w14:paraId="4D4B984A" w14:textId="77777777" w:rsidR="00527BD4" w:rsidRPr="005819CE" w:rsidRDefault="000E6824" w:rsidP="00A50CF6">
          <w:pPr>
            <w:pStyle w:val="Huisstijl-Kopje"/>
          </w:pPr>
          <w:r>
            <w:t>Uw kenmerk</w:t>
          </w:r>
        </w:p>
        <w:p w14:paraId="681E2247" w14:textId="77777777" w:rsidR="00527BD4" w:rsidRPr="005819CE" w:rsidRDefault="000E6824" w:rsidP="00A50CF6">
          <w:pPr>
            <w:pStyle w:val="Huisstijl-Gegeven"/>
          </w:pPr>
          <w:r>
            <w:t>2026Z02242/2026D09803</w:t>
          </w:r>
        </w:p>
        <w:p w14:paraId="4CF28888" w14:textId="77777777" w:rsidR="00527BD4" w:rsidRPr="005819CE" w:rsidRDefault="00527BD4" w:rsidP="00251648">
          <w:pPr>
            <w:pStyle w:val="Huisstijl-Kopje"/>
          </w:pPr>
        </w:p>
      </w:tc>
    </w:tr>
  </w:tbl>
  <w:p w14:paraId="54EDA300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CA0AA9" w14:paraId="12FFC508" w14:textId="77777777" w:rsidTr="001B667E">
      <w:trPr>
        <w:trHeight w:val="400"/>
      </w:trPr>
      <w:tc>
        <w:tcPr>
          <w:tcW w:w="7371" w:type="dxa"/>
          <w:gridSpan w:val="2"/>
        </w:tcPr>
        <w:p w14:paraId="3B930A52" w14:textId="77777777" w:rsidR="00527BD4" w:rsidRPr="00BC3B53" w:rsidRDefault="000E6824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CA0AA9" w14:paraId="3B7A4629" w14:textId="77777777" w:rsidTr="001B667E">
      <w:tc>
        <w:tcPr>
          <w:tcW w:w="7371" w:type="dxa"/>
          <w:gridSpan w:val="2"/>
        </w:tcPr>
        <w:p w14:paraId="79368431" w14:textId="77777777" w:rsidR="00527BD4" w:rsidRPr="00983E8F" w:rsidRDefault="00527BD4" w:rsidP="00A50CF6">
          <w:pPr>
            <w:pStyle w:val="Huisstijl-Rubricering"/>
          </w:pPr>
        </w:p>
      </w:tc>
    </w:tr>
    <w:tr w:rsidR="00CA0AA9" w14:paraId="1E8E6278" w14:textId="77777777" w:rsidTr="001B667E">
      <w:trPr>
        <w:trHeight w:hRule="exact" w:val="2440"/>
      </w:trPr>
      <w:tc>
        <w:tcPr>
          <w:tcW w:w="7371" w:type="dxa"/>
          <w:gridSpan w:val="2"/>
        </w:tcPr>
        <w:p w14:paraId="5CE25E32" w14:textId="77777777" w:rsidR="00527BD4" w:rsidRDefault="000E6824" w:rsidP="00A50CF6">
          <w:pPr>
            <w:pStyle w:val="Huisstijl-NAW"/>
          </w:pPr>
          <w:r>
            <w:t xml:space="preserve">De Voorzitter van de Tweede Kamer </w:t>
          </w:r>
        </w:p>
        <w:p w14:paraId="7344930E" w14:textId="77777777" w:rsidR="00D87195" w:rsidRDefault="000E6824" w:rsidP="00D87195">
          <w:pPr>
            <w:pStyle w:val="Huisstijl-NAW"/>
          </w:pPr>
          <w:r>
            <w:t>der Staten-Generaal</w:t>
          </w:r>
        </w:p>
        <w:p w14:paraId="28CA79B2" w14:textId="77777777" w:rsidR="005C769E" w:rsidRDefault="000E6824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AAB7402" w14:textId="77777777" w:rsidR="005C769E" w:rsidRDefault="000E6824" w:rsidP="005C769E">
          <w:pPr>
            <w:pStyle w:val="Huisstijl-NAW"/>
          </w:pPr>
          <w:r>
            <w:t>2595 BD  DEN HAAG</w:t>
          </w:r>
        </w:p>
      </w:tc>
    </w:tr>
    <w:tr w:rsidR="00CA0AA9" w14:paraId="418CD896" w14:textId="77777777" w:rsidTr="001B667E">
      <w:trPr>
        <w:trHeight w:hRule="exact" w:val="400"/>
      </w:trPr>
      <w:tc>
        <w:tcPr>
          <w:tcW w:w="7371" w:type="dxa"/>
          <w:gridSpan w:val="2"/>
        </w:tcPr>
        <w:p w14:paraId="5764653E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A0AA9" w14:paraId="6A168722" w14:textId="77777777" w:rsidTr="001B667E">
      <w:trPr>
        <w:trHeight w:val="240"/>
      </w:trPr>
      <w:tc>
        <w:tcPr>
          <w:tcW w:w="709" w:type="dxa"/>
        </w:tcPr>
        <w:p w14:paraId="535DBCE5" w14:textId="77777777" w:rsidR="00527BD4" w:rsidRPr="00C21A01" w:rsidRDefault="000E682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4E248531" w14:textId="5AA918CA" w:rsidR="00527BD4" w:rsidRPr="007709EF" w:rsidRDefault="0039556F" w:rsidP="00A50CF6">
          <w:r>
            <w:t>1 april 2026</w:t>
          </w:r>
        </w:p>
      </w:tc>
    </w:tr>
    <w:tr w:rsidR="00CA0AA9" w14:paraId="21BCB50C" w14:textId="77777777" w:rsidTr="001B667E">
      <w:trPr>
        <w:trHeight w:val="240"/>
      </w:trPr>
      <w:tc>
        <w:tcPr>
          <w:tcW w:w="709" w:type="dxa"/>
        </w:tcPr>
        <w:p w14:paraId="7D4B177D" w14:textId="77777777" w:rsidR="00527BD4" w:rsidRPr="00C21A01" w:rsidRDefault="000E682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44D10514" w14:textId="7FCFF167" w:rsidR="00527BD4" w:rsidRPr="007709EF" w:rsidRDefault="000E6824" w:rsidP="00A50CF6">
          <w:r>
            <w:t>Verzoek om reactie op brief Werkgroep Wolf Leusden m.b.t. voorgenomen AMvB inzake wolvenbeleid, in strijd met artikel 16</w:t>
          </w:r>
          <w:r w:rsidR="0039556F">
            <w:t xml:space="preserve"> </w:t>
          </w:r>
          <w:r>
            <w:t>Habitatrichtlijn (33118)</w:t>
          </w:r>
        </w:p>
      </w:tc>
    </w:tr>
  </w:tbl>
  <w:p w14:paraId="5F7A4C9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0F293A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2EC3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A2C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385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9A1F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B878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4C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BE1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C28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114A94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D3AD4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E894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9014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A234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42E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A4C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5827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A64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0487442">
    <w:abstractNumId w:val="10"/>
  </w:num>
  <w:num w:numId="2" w16cid:durableId="1471242231">
    <w:abstractNumId w:val="7"/>
  </w:num>
  <w:num w:numId="3" w16cid:durableId="1564826419">
    <w:abstractNumId w:val="6"/>
  </w:num>
  <w:num w:numId="4" w16cid:durableId="818233327">
    <w:abstractNumId w:val="5"/>
  </w:num>
  <w:num w:numId="5" w16cid:durableId="1878739268">
    <w:abstractNumId w:val="4"/>
  </w:num>
  <w:num w:numId="6" w16cid:durableId="981423640">
    <w:abstractNumId w:val="8"/>
  </w:num>
  <w:num w:numId="7" w16cid:durableId="1993212212">
    <w:abstractNumId w:val="3"/>
  </w:num>
  <w:num w:numId="8" w16cid:durableId="551968578">
    <w:abstractNumId w:val="2"/>
  </w:num>
  <w:num w:numId="9" w16cid:durableId="1471248398">
    <w:abstractNumId w:val="1"/>
  </w:num>
  <w:num w:numId="10" w16cid:durableId="2034335137">
    <w:abstractNumId w:val="0"/>
  </w:num>
  <w:num w:numId="11" w16cid:durableId="2101370023">
    <w:abstractNumId w:val="9"/>
  </w:num>
  <w:num w:numId="12" w16cid:durableId="1044791523">
    <w:abstractNumId w:val="11"/>
  </w:num>
  <w:num w:numId="13" w16cid:durableId="1802262438">
    <w:abstractNumId w:val="13"/>
  </w:num>
  <w:num w:numId="14" w16cid:durableId="190002107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81851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C5BA9"/>
    <w:rsid w:val="000D0225"/>
    <w:rsid w:val="000E6824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02B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23C"/>
    <w:rsid w:val="00236CFE"/>
    <w:rsid w:val="002428E3"/>
    <w:rsid w:val="00243031"/>
    <w:rsid w:val="00251648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0E1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F73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6F"/>
    <w:rsid w:val="00395575"/>
    <w:rsid w:val="00395672"/>
    <w:rsid w:val="003A06C8"/>
    <w:rsid w:val="003A0D7C"/>
    <w:rsid w:val="003A5290"/>
    <w:rsid w:val="003B0155"/>
    <w:rsid w:val="003B2E54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383B"/>
    <w:rsid w:val="004D505E"/>
    <w:rsid w:val="004D65C8"/>
    <w:rsid w:val="004D72CA"/>
    <w:rsid w:val="004E2242"/>
    <w:rsid w:val="004E4776"/>
    <w:rsid w:val="004F42FF"/>
    <w:rsid w:val="004F44C2"/>
    <w:rsid w:val="00502512"/>
    <w:rsid w:val="00503FD2"/>
    <w:rsid w:val="00505262"/>
    <w:rsid w:val="00516022"/>
    <w:rsid w:val="00521CEE"/>
    <w:rsid w:val="00524FB4"/>
    <w:rsid w:val="00527694"/>
    <w:rsid w:val="00527BD4"/>
    <w:rsid w:val="00537095"/>
    <w:rsid w:val="005403C8"/>
    <w:rsid w:val="005429DC"/>
    <w:rsid w:val="005565F9"/>
    <w:rsid w:val="00556BEE"/>
    <w:rsid w:val="00573041"/>
    <w:rsid w:val="005736F4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0A0"/>
    <w:rsid w:val="005B463E"/>
    <w:rsid w:val="005C07D1"/>
    <w:rsid w:val="005C34E1"/>
    <w:rsid w:val="005C3FE0"/>
    <w:rsid w:val="005C740C"/>
    <w:rsid w:val="005C769E"/>
    <w:rsid w:val="005D32D1"/>
    <w:rsid w:val="005D625B"/>
    <w:rsid w:val="005E5358"/>
    <w:rsid w:val="005F62D3"/>
    <w:rsid w:val="005F6D11"/>
    <w:rsid w:val="00600CF0"/>
    <w:rsid w:val="006048F4"/>
    <w:rsid w:val="0060660A"/>
    <w:rsid w:val="00613B1D"/>
    <w:rsid w:val="00617A44"/>
    <w:rsid w:val="006202B6"/>
    <w:rsid w:val="00625A1E"/>
    <w:rsid w:val="00625CD0"/>
    <w:rsid w:val="0062627D"/>
    <w:rsid w:val="00627432"/>
    <w:rsid w:val="006441C6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709EF"/>
    <w:rsid w:val="00782701"/>
    <w:rsid w:val="00783559"/>
    <w:rsid w:val="00790FDB"/>
    <w:rsid w:val="0079551B"/>
    <w:rsid w:val="00797AA5"/>
    <w:rsid w:val="007A09F1"/>
    <w:rsid w:val="007A26BD"/>
    <w:rsid w:val="007A4105"/>
    <w:rsid w:val="007B4503"/>
    <w:rsid w:val="007C406E"/>
    <w:rsid w:val="007C5183"/>
    <w:rsid w:val="007C7573"/>
    <w:rsid w:val="007D320E"/>
    <w:rsid w:val="007E2B20"/>
    <w:rsid w:val="007F1572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7EA"/>
    <w:rsid w:val="008E0B3F"/>
    <w:rsid w:val="008E49AD"/>
    <w:rsid w:val="008E698E"/>
    <w:rsid w:val="008F2584"/>
    <w:rsid w:val="008F3246"/>
    <w:rsid w:val="008F3C1B"/>
    <w:rsid w:val="008F508C"/>
    <w:rsid w:val="009000E4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59BC"/>
    <w:rsid w:val="00A3715C"/>
    <w:rsid w:val="00A41FE2"/>
    <w:rsid w:val="00A420D2"/>
    <w:rsid w:val="00A46FEF"/>
    <w:rsid w:val="00A47948"/>
    <w:rsid w:val="00A50CF6"/>
    <w:rsid w:val="00A54BCC"/>
    <w:rsid w:val="00A55A49"/>
    <w:rsid w:val="00A56946"/>
    <w:rsid w:val="00A6170E"/>
    <w:rsid w:val="00A63B8C"/>
    <w:rsid w:val="00A715F8"/>
    <w:rsid w:val="00A72979"/>
    <w:rsid w:val="00A77F6F"/>
    <w:rsid w:val="00A82594"/>
    <w:rsid w:val="00A831FD"/>
    <w:rsid w:val="00A83352"/>
    <w:rsid w:val="00A850A2"/>
    <w:rsid w:val="00A91FA3"/>
    <w:rsid w:val="00A927D3"/>
    <w:rsid w:val="00AA7FC9"/>
    <w:rsid w:val="00AB237D"/>
    <w:rsid w:val="00AB5933"/>
    <w:rsid w:val="00AD1E76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2B82"/>
    <w:rsid w:val="00B259C8"/>
    <w:rsid w:val="00B26CCF"/>
    <w:rsid w:val="00B30FC2"/>
    <w:rsid w:val="00B331A2"/>
    <w:rsid w:val="00B40654"/>
    <w:rsid w:val="00B425F0"/>
    <w:rsid w:val="00B42DFA"/>
    <w:rsid w:val="00B531DD"/>
    <w:rsid w:val="00B55014"/>
    <w:rsid w:val="00B62232"/>
    <w:rsid w:val="00B70BF3"/>
    <w:rsid w:val="00B71DC2"/>
    <w:rsid w:val="00B824BA"/>
    <w:rsid w:val="00B91CFC"/>
    <w:rsid w:val="00B93893"/>
    <w:rsid w:val="00BA129E"/>
    <w:rsid w:val="00BA1397"/>
    <w:rsid w:val="00BA7E0A"/>
    <w:rsid w:val="00BB5F1D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2437"/>
    <w:rsid w:val="00C15A91"/>
    <w:rsid w:val="00C206F1"/>
    <w:rsid w:val="00C217E1"/>
    <w:rsid w:val="00C219B1"/>
    <w:rsid w:val="00C21A01"/>
    <w:rsid w:val="00C3752E"/>
    <w:rsid w:val="00C4015B"/>
    <w:rsid w:val="00C40C60"/>
    <w:rsid w:val="00C5258E"/>
    <w:rsid w:val="00C530C9"/>
    <w:rsid w:val="00C55E8B"/>
    <w:rsid w:val="00C619A7"/>
    <w:rsid w:val="00C72C79"/>
    <w:rsid w:val="00C73D5F"/>
    <w:rsid w:val="00C82AFE"/>
    <w:rsid w:val="00C83DBC"/>
    <w:rsid w:val="00C90702"/>
    <w:rsid w:val="00C97C80"/>
    <w:rsid w:val="00CA0AA9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9E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E7E61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10C2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141E"/>
    <w:rsid w:val="00EA381F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1EDB"/>
    <w:rsid w:val="00F53220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2F0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225</ap:Words>
  <ap:Characters>1256</ap:Characters>
  <ap:DocSecurity>0</ap:DocSecurity>
  <ap:Lines>10</ap:Lines>
  <ap:Paragraphs>2</ap:Paragraphs>
  <ap:ScaleCrop>false</ap:ScaleCrop>
  <ap:LinksUpToDate>false</ap:LinksUpToDate>
  <ap:CharactersWithSpaces>1479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2026-04-01T06:15:00.0000000Z</dcterms:created>
  <dcterms:modified xsi:type="dcterms:W3CDTF">2026-04-01T06:16:00.0000000Z</dcterms:modified>
  <dc:description>------------------------</dc:description>
  <dc:subject/>
  <keywords/>
  <version/>
  <category/>
</coreProperties>
</file>