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C389B" w:rsidTr="00D9561B" w14:paraId="674A3B3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E4CB2" w14:paraId="675B6B4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E4CB2" w14:paraId="392FDE09" w14:textId="77777777">
            <w:r>
              <w:t>Postbus 20018</w:t>
            </w:r>
          </w:p>
          <w:p w:rsidR="008E3932" w:rsidP="00D9561B" w:rsidRDefault="004E4CB2" w14:paraId="7C65C52D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C389B" w:rsidTr="00192EFA" w14:paraId="18350A68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4E4CB2" w14:paraId="25CFA8F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1A3C58" w14:paraId="2A910336" w14:textId="6E225CC9">
            <w:pPr>
              <w:rPr>
                <w:lang w:eastAsia="en-US"/>
              </w:rPr>
            </w:pPr>
            <w:r>
              <w:rPr>
                <w:lang w:eastAsia="en-US"/>
              </w:rPr>
              <w:t>1 april 2026</w:t>
            </w:r>
          </w:p>
        </w:tc>
      </w:tr>
      <w:tr w:rsidR="004C389B" w:rsidTr="00192EFA" w14:paraId="0800F329" w14:textId="77777777">
        <w:trPr>
          <w:trHeight w:val="368"/>
        </w:trPr>
        <w:tc>
          <w:tcPr>
            <w:tcW w:w="928" w:type="dxa"/>
          </w:tcPr>
          <w:p w:rsidR="0005404B" w:rsidP="00FF66F9" w:rsidRDefault="004E4CB2" w14:paraId="45DCFED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FF66F9" w:rsidRDefault="004E4CB2" w14:paraId="4A2852E5" w14:textId="0F471D4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Toesturen van communicatie over het amendement </w:t>
            </w:r>
            <w:proofErr w:type="spellStart"/>
            <w:r w:rsidRPr="00192EFA">
              <w:t>Kostić</w:t>
            </w:r>
            <w:proofErr w:type="spellEnd"/>
            <w:r w:rsidRPr="00192EFA">
              <w:t> c.s.</w:t>
            </w:r>
          </w:p>
        </w:tc>
      </w:tr>
    </w:tbl>
    <w:p w:rsidR="00192EFA" w:rsidRDefault="00192EFA" w14:paraId="47CEB9CC" w14:textId="77777777">
      <w:r w:rsidRPr="00192EFA">
        <w:t xml:space="preserve">Op 12 januari 2026 heeft </w:t>
      </w:r>
      <w:r>
        <w:t xml:space="preserve">mijn </w:t>
      </w:r>
      <w:r w:rsidRPr="00192EFA">
        <w:t xml:space="preserve">voorganger schriftelijke vragen beantwoord over de uitvoering van het aangenomen amendement </w:t>
      </w:r>
      <w:proofErr w:type="spellStart"/>
      <w:r w:rsidRPr="00192EFA">
        <w:t>Kostić</w:t>
      </w:r>
      <w:proofErr w:type="spellEnd"/>
      <w:r w:rsidRPr="00192EFA">
        <w:t> c.s.</w:t>
      </w:r>
      <w:r>
        <w:rPr>
          <w:rStyle w:val="Voetnootmarkering"/>
        </w:rPr>
        <w:footnoteReference w:id="1"/>
      </w:r>
      <w:r w:rsidRPr="00192EFA">
        <w:t xml:space="preserve"> </w:t>
      </w:r>
      <w:r>
        <w:t xml:space="preserve">In de beantwoording is </w:t>
      </w:r>
      <w:r w:rsidRPr="00192EFA">
        <w:t xml:space="preserve">toegezegd om </w:t>
      </w:r>
      <w:r>
        <w:t>uw</w:t>
      </w:r>
      <w:r w:rsidRPr="00192EFA">
        <w:t xml:space="preserve"> Kamer schriftelijk te informeren over de</w:t>
      </w:r>
      <w:r>
        <w:t xml:space="preserve"> volgende c</w:t>
      </w:r>
      <w:r w:rsidRPr="00192EFA">
        <w:t>ommunicatie</w:t>
      </w:r>
      <w:r>
        <w:t>:</w:t>
      </w:r>
    </w:p>
    <w:p w:rsidR="00192EFA" w:rsidP="00192EFA" w:rsidRDefault="00192EFA" w14:paraId="51BF0ABF" w14:textId="77777777">
      <w:pPr>
        <w:pStyle w:val="Lijstalinea"/>
        <w:numPr>
          <w:ilvl w:val="0"/>
          <w:numId w:val="15"/>
        </w:numPr>
      </w:pPr>
      <w:bookmarkStart w:name="_Hlk221888851" w:id="0"/>
      <w:r w:rsidRPr="00192EFA">
        <w:t xml:space="preserve">tussen het ministerie van OCW en het BPRC over het amendement van het lid </w:t>
      </w:r>
      <w:proofErr w:type="spellStart"/>
      <w:r w:rsidRPr="00192EFA">
        <w:t>Kostić</w:t>
      </w:r>
      <w:proofErr w:type="spellEnd"/>
      <w:r w:rsidRPr="00192EFA">
        <w:t> c.s. en de toekomst van het BPRC, tussen 3 juli 2025 en 20 november 2025. </w:t>
      </w:r>
    </w:p>
    <w:p w:rsidR="00192EFA" w:rsidP="00192EFA" w:rsidRDefault="00192EFA" w14:paraId="01E8E087" w14:textId="5C15BED9">
      <w:pPr>
        <w:pStyle w:val="Lijstalinea"/>
        <w:numPr>
          <w:ilvl w:val="0"/>
          <w:numId w:val="15"/>
        </w:numPr>
      </w:pPr>
      <w:r w:rsidRPr="00192EFA">
        <w:t xml:space="preserve">tussen het ministerie van </w:t>
      </w:r>
      <w:r>
        <w:t>VWS</w:t>
      </w:r>
      <w:r w:rsidRPr="00192EFA">
        <w:t xml:space="preserve"> en het BPRC over het amendement van het lid </w:t>
      </w:r>
      <w:proofErr w:type="spellStart"/>
      <w:r w:rsidRPr="00192EFA">
        <w:t>Kostić</w:t>
      </w:r>
      <w:proofErr w:type="spellEnd"/>
      <w:r w:rsidRPr="00192EFA">
        <w:t> c.s. en de toekomst van het BPRC, tussen 3 juli 2025 en 20 november 2025. </w:t>
      </w:r>
    </w:p>
    <w:p w:rsidR="004C389B" w:rsidP="00192EFA" w:rsidRDefault="00192EFA" w14:paraId="277D28D0" w14:textId="7DDA88B9">
      <w:pPr>
        <w:pStyle w:val="Lijstalinea"/>
        <w:numPr>
          <w:ilvl w:val="0"/>
          <w:numId w:val="15"/>
        </w:numPr>
      </w:pPr>
      <w:r w:rsidRPr="00192EFA">
        <w:t>tussen het ministerie van OCW en het ministerie van VWS over het BPRC, tussen 18 juni 2025 en 20 november 2025.</w:t>
      </w:r>
      <w:r w:rsidRPr="001C2C36" w:rsid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1A3C58" w:rsidR="004C389B" w:rsidTr="00A421A1" w14:paraId="0B09FF23" w14:textId="77777777">
        <w:tc>
          <w:tcPr>
            <w:tcW w:w="2160" w:type="dxa"/>
          </w:tcPr>
          <w:bookmarkEnd w:id="0"/>
          <w:p w:rsidRPr="00F53C9D" w:rsidR="006205C0" w:rsidP="00686AED" w:rsidRDefault="004E4CB2" w14:paraId="079380E4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4E4CB2" w14:paraId="40C46FB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E4CB2" w14:paraId="4AFD8A0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E4CB2" w14:paraId="7BA424BF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E4CB2" w14:paraId="6322B22A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E4CB2" w14:paraId="4519DBFC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4E4CB2" w14:paraId="0C192D8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43A151C0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192EFA" w:rsidR="001A3C58" w:rsidP="00A421A1" w:rsidRDefault="001A3C58" w14:paraId="286A2494" w14:textId="6E02C57F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1A3C58" w:rsidR="004C389B" w:rsidTr="00A421A1" w14:paraId="66457A1E" w14:textId="77777777">
        <w:trPr>
          <w:trHeight w:val="200" w:hRule="exact"/>
        </w:trPr>
        <w:tc>
          <w:tcPr>
            <w:tcW w:w="2160" w:type="dxa"/>
          </w:tcPr>
          <w:p w:rsidRPr="00192EFA" w:rsidR="006205C0" w:rsidP="00A421A1" w:rsidRDefault="006205C0" w14:paraId="198D8C20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4C389B" w:rsidTr="00A421A1" w14:paraId="288C070E" w14:textId="77777777">
        <w:trPr>
          <w:trHeight w:val="450"/>
        </w:trPr>
        <w:tc>
          <w:tcPr>
            <w:tcW w:w="2160" w:type="dxa"/>
          </w:tcPr>
          <w:p w:rsidR="00F51A76" w:rsidP="00A421A1" w:rsidRDefault="004E4CB2" w14:paraId="126AD09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90939" w14:paraId="26D08506" w14:textId="163B26AF">
            <w:pPr>
              <w:spacing w:line="180" w:lineRule="exact"/>
              <w:rPr>
                <w:sz w:val="13"/>
                <w:szCs w:val="13"/>
              </w:rPr>
            </w:pPr>
            <w:r w:rsidRPr="00F90939">
              <w:rPr>
                <w:sz w:val="13"/>
                <w:szCs w:val="13"/>
              </w:rPr>
              <w:t>62719857</w:t>
            </w:r>
          </w:p>
        </w:tc>
      </w:tr>
      <w:tr w:rsidR="004C389B" w:rsidTr="00D130C0" w14:paraId="15849758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4E4CB2" w14:paraId="1EF76FB1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4C389B" w:rsidTr="00D130C0" w14:paraId="3F1752B4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4E4CB2" w14:paraId="1AAECDBC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820DDA" w:rsidP="00CA35E4" w:rsidRDefault="00192EFA" w14:paraId="79F74D74" w14:textId="12B404A2">
      <w:r>
        <w:t xml:space="preserve">Aangegeven is dat dit een samenvatting en tijdlijn zal betreffen, die u in de bijlage aantreft. </w:t>
      </w:r>
    </w:p>
    <w:p w:rsidR="007851C4" w:rsidP="00CA35E4" w:rsidRDefault="004E4CB2" w14:paraId="1F6360E4" w14:textId="77777777">
      <w:r w:rsidRPr="007851C4">
        <w:t xml:space="preserve"> </w:t>
      </w:r>
    </w:p>
    <w:p w:rsidR="007851C4" w:rsidP="00CA35E4" w:rsidRDefault="007851C4" w14:paraId="4288C725" w14:textId="77777777"/>
    <w:p w:rsidRPr="00BD3E65" w:rsidR="00BD3E65" w:rsidP="00BD3E65" w:rsidRDefault="004E4CB2" w14:paraId="3A127E3E" w14:textId="469209B1">
      <w:r>
        <w:t>De minister van Onderwijs, Cultuur en Wetenschap,</w:t>
      </w:r>
    </w:p>
    <w:p w:rsidR="00001454" w:rsidP="00BD3E65" w:rsidRDefault="00001454" w14:paraId="308BC1A1" w14:textId="77777777">
      <w:pPr>
        <w:rPr>
          <w:szCs w:val="18"/>
        </w:rPr>
      </w:pPr>
    </w:p>
    <w:p w:rsidR="00001454" w:rsidP="00BD3E65" w:rsidRDefault="00001454" w14:paraId="06CD2374" w14:textId="77777777">
      <w:pPr>
        <w:rPr>
          <w:szCs w:val="18"/>
        </w:rPr>
      </w:pPr>
    </w:p>
    <w:p w:rsidR="00001454" w:rsidP="00BD3E65" w:rsidRDefault="00001454" w14:paraId="07E8486A" w14:textId="77777777">
      <w:pPr>
        <w:rPr>
          <w:szCs w:val="18"/>
        </w:rPr>
      </w:pPr>
    </w:p>
    <w:p w:rsidR="00001454" w:rsidP="00BD3E65" w:rsidRDefault="00001454" w14:paraId="73A1A3C7" w14:textId="77777777">
      <w:pPr>
        <w:rPr>
          <w:szCs w:val="18"/>
        </w:rPr>
      </w:pPr>
    </w:p>
    <w:p w:rsidR="00001454" w:rsidP="00BD3E65" w:rsidRDefault="00001454" w14:paraId="153CAEAC" w14:textId="77777777">
      <w:pPr>
        <w:rPr>
          <w:szCs w:val="18"/>
        </w:rPr>
      </w:pPr>
    </w:p>
    <w:p w:rsidR="00F01557" w:rsidP="00BD3E65" w:rsidRDefault="00BD3E65" w14:paraId="2E61FA9F" w14:textId="3889B049">
      <w:r w:rsidRPr="00BD3E65">
        <w:rPr>
          <w:szCs w:val="18"/>
        </w:rPr>
        <w:t>Rianne Letschert</w:t>
      </w:r>
    </w:p>
    <w:p w:rsidR="00F01557" w:rsidP="003A7160" w:rsidRDefault="00F01557" w14:paraId="7FD87FD2" w14:textId="77777777"/>
    <w:p w:rsidR="00184B30" w:rsidP="00A60B58" w:rsidRDefault="00184B30" w14:paraId="2FACA83B" w14:textId="77777777"/>
    <w:p w:rsidR="00184B30" w:rsidP="00A60B58" w:rsidRDefault="00184B30" w14:paraId="0DBEAC8A" w14:textId="77777777"/>
    <w:p w:rsidRPr="00820DDA" w:rsidR="00820DDA" w:rsidP="00215964" w:rsidRDefault="00820DDA" w14:paraId="66EDDA16" w14:textId="77777777">
      <w:pPr>
        <w:spacing w:line="240" w:lineRule="auto"/>
      </w:pP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9309" w14:textId="77777777" w:rsidR="00DC691C" w:rsidRDefault="004E4CB2">
      <w:r>
        <w:separator/>
      </w:r>
    </w:p>
    <w:p w14:paraId="0D319F82" w14:textId="77777777" w:rsidR="00DC691C" w:rsidRDefault="00DC691C"/>
  </w:endnote>
  <w:endnote w:type="continuationSeparator" w:id="0">
    <w:p w14:paraId="5B3F00FC" w14:textId="77777777" w:rsidR="00DC691C" w:rsidRDefault="004E4CB2">
      <w:r>
        <w:continuationSeparator/>
      </w:r>
    </w:p>
    <w:p w14:paraId="1B15ACC0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122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46C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C389B" w14:paraId="62DF1851" w14:textId="77777777" w:rsidTr="004C7E1D">
      <w:trPr>
        <w:trHeight w:hRule="exact" w:val="357"/>
      </w:trPr>
      <w:tc>
        <w:tcPr>
          <w:tcW w:w="7603" w:type="dxa"/>
        </w:tcPr>
        <w:p w14:paraId="019E794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379ED1B0" w14:textId="77777777" w:rsidR="002F71BB" w:rsidRPr="004C7E1D" w:rsidRDefault="004E4CB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3B4B66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C389B" w14:paraId="4B37B9B4" w14:textId="77777777" w:rsidTr="004C7E1D">
      <w:trPr>
        <w:trHeight w:hRule="exact" w:val="357"/>
      </w:trPr>
      <w:tc>
        <w:tcPr>
          <w:tcW w:w="7709" w:type="dxa"/>
        </w:tcPr>
        <w:p w14:paraId="303BB4B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7D91535B" w14:textId="4BBFECBF" w:rsidR="00D17084" w:rsidRPr="004C7E1D" w:rsidRDefault="004E4CB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4647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3DBFAB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A477F" w14:textId="77777777" w:rsidR="00DC691C" w:rsidRDefault="004E4CB2">
      <w:r>
        <w:separator/>
      </w:r>
    </w:p>
    <w:p w14:paraId="0A85B61F" w14:textId="77777777" w:rsidR="00DC691C" w:rsidRDefault="00DC691C"/>
  </w:footnote>
  <w:footnote w:type="continuationSeparator" w:id="0">
    <w:p w14:paraId="479265D3" w14:textId="77777777" w:rsidR="00DC691C" w:rsidRDefault="004E4CB2">
      <w:r>
        <w:continuationSeparator/>
      </w:r>
    </w:p>
    <w:p w14:paraId="56592538" w14:textId="77777777" w:rsidR="00DC691C" w:rsidRDefault="00DC691C"/>
  </w:footnote>
  <w:footnote w:id="1">
    <w:p w14:paraId="5EDBB769" w14:textId="3E9150F0" w:rsidR="00192EFA" w:rsidRDefault="00192EF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192EFA">
        <w:t>2025Z20174</w:t>
      </w:r>
      <w:r>
        <w:t xml:space="preserve">, </w:t>
      </w:r>
      <w:r w:rsidRPr="00192EFA">
        <w:t>Aanhangsel Handelingen, vergaderjaar 2025–2026, nr. 662.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0231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C389B" w14:paraId="6620F17A" w14:textId="77777777" w:rsidTr="006D2D53">
      <w:trPr>
        <w:trHeight w:hRule="exact" w:val="400"/>
      </w:trPr>
      <w:tc>
        <w:tcPr>
          <w:tcW w:w="7518" w:type="dxa"/>
        </w:tcPr>
        <w:p w14:paraId="63F9182A" w14:textId="77777777" w:rsidR="00527BD4" w:rsidRPr="00275984" w:rsidRDefault="00527BD4" w:rsidP="00BF4427">
          <w:pPr>
            <w:pStyle w:val="Huisstijl-Rubricering"/>
          </w:pPr>
        </w:p>
      </w:tc>
    </w:tr>
  </w:tbl>
  <w:p w14:paraId="18DCB694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C389B" w14:paraId="6A3D4C3D" w14:textId="77777777" w:rsidTr="003B528D">
      <w:tc>
        <w:tcPr>
          <w:tcW w:w="2160" w:type="dxa"/>
        </w:tcPr>
        <w:p w14:paraId="66551CC3" w14:textId="77777777" w:rsidR="002F71BB" w:rsidRPr="000407BB" w:rsidRDefault="004E4CB2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4C389B" w14:paraId="18CC17B4" w14:textId="77777777" w:rsidTr="002F71BB">
      <w:trPr>
        <w:trHeight w:val="259"/>
      </w:trPr>
      <w:tc>
        <w:tcPr>
          <w:tcW w:w="2160" w:type="dxa"/>
        </w:tcPr>
        <w:p w14:paraId="4CA2B379" w14:textId="77777777" w:rsidR="00E35CF4" w:rsidRPr="005D283A" w:rsidRDefault="004E4CB2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62194932</w:t>
          </w:r>
        </w:p>
      </w:tc>
    </w:tr>
  </w:tbl>
  <w:p w14:paraId="68B619B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C389B" w14:paraId="56FBA0B4" w14:textId="77777777" w:rsidTr="001377D4">
      <w:trPr>
        <w:trHeight w:val="2636"/>
      </w:trPr>
      <w:tc>
        <w:tcPr>
          <w:tcW w:w="737" w:type="dxa"/>
        </w:tcPr>
        <w:p w14:paraId="506647A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7ED698F7" w14:textId="77777777" w:rsidR="00704845" w:rsidRDefault="004E4CB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AE01840" wp14:editId="020F557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B745C1" w14:textId="77777777" w:rsidR="00483ECA" w:rsidRDefault="00483ECA" w:rsidP="00D037A9"/>
      </w:tc>
    </w:tr>
  </w:tbl>
  <w:p w14:paraId="0E50FDF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C389B" w14:paraId="10503B91" w14:textId="77777777" w:rsidTr="0008539E">
      <w:trPr>
        <w:trHeight w:hRule="exact" w:val="572"/>
      </w:trPr>
      <w:tc>
        <w:tcPr>
          <w:tcW w:w="7520" w:type="dxa"/>
        </w:tcPr>
        <w:p w14:paraId="542AFD9C" w14:textId="77777777" w:rsidR="00527BD4" w:rsidRPr="00963440" w:rsidRDefault="004E4CB2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C389B" w14:paraId="22FFECA2" w14:textId="77777777" w:rsidTr="00E776C6">
      <w:trPr>
        <w:cantSplit/>
        <w:trHeight w:hRule="exact" w:val="238"/>
      </w:trPr>
      <w:tc>
        <w:tcPr>
          <w:tcW w:w="7520" w:type="dxa"/>
        </w:tcPr>
        <w:p w14:paraId="7109E0BF" w14:textId="77777777" w:rsidR="00093ABC" w:rsidRPr="00963440" w:rsidRDefault="00093ABC" w:rsidP="00963440"/>
      </w:tc>
    </w:tr>
    <w:tr w:rsidR="004C389B" w14:paraId="799ECED5" w14:textId="77777777" w:rsidTr="00E776C6">
      <w:trPr>
        <w:cantSplit/>
        <w:trHeight w:hRule="exact" w:val="1520"/>
      </w:trPr>
      <w:tc>
        <w:tcPr>
          <w:tcW w:w="7520" w:type="dxa"/>
        </w:tcPr>
        <w:p w14:paraId="4F25D665" w14:textId="77777777" w:rsidR="00A604D3" w:rsidRPr="00963440" w:rsidRDefault="00A604D3" w:rsidP="00963440"/>
      </w:tc>
    </w:tr>
    <w:tr w:rsidR="004C389B" w14:paraId="132D821A" w14:textId="77777777" w:rsidTr="00E776C6">
      <w:trPr>
        <w:trHeight w:hRule="exact" w:val="1077"/>
      </w:trPr>
      <w:tc>
        <w:tcPr>
          <w:tcW w:w="7520" w:type="dxa"/>
        </w:tcPr>
        <w:p w14:paraId="5C71C208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3E4E713" w14:textId="77777777" w:rsidR="006F273B" w:rsidRDefault="006F273B" w:rsidP="00BC4AE3">
    <w:pPr>
      <w:pStyle w:val="Koptekst"/>
    </w:pPr>
  </w:p>
  <w:p w14:paraId="0F81B69F" w14:textId="77777777" w:rsidR="00153BD0" w:rsidRDefault="00153BD0" w:rsidP="00BC4AE3">
    <w:pPr>
      <w:pStyle w:val="Koptekst"/>
    </w:pPr>
  </w:p>
  <w:p w14:paraId="7E47A8C1" w14:textId="77777777" w:rsidR="0044605E" w:rsidRDefault="0044605E" w:rsidP="00BC4AE3">
    <w:pPr>
      <w:pStyle w:val="Koptekst"/>
    </w:pPr>
  </w:p>
  <w:p w14:paraId="1E2200C2" w14:textId="77777777" w:rsidR="0044605E" w:rsidRDefault="0044605E" w:rsidP="00BC4AE3">
    <w:pPr>
      <w:pStyle w:val="Koptekst"/>
    </w:pPr>
  </w:p>
  <w:p w14:paraId="1983C3B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180683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6069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489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E4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0A3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CE4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CF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23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E2A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6A6CC4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A3C73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1241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6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06E1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7E97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8E9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AC3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6E8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30AA2"/>
    <w:multiLevelType w:val="hybridMultilevel"/>
    <w:tmpl w:val="5E7088B4"/>
    <w:lvl w:ilvl="0" w:tplc="7C52B1D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0655395">
    <w:abstractNumId w:val="10"/>
  </w:num>
  <w:num w:numId="2" w16cid:durableId="1815172744">
    <w:abstractNumId w:val="7"/>
  </w:num>
  <w:num w:numId="3" w16cid:durableId="860242601">
    <w:abstractNumId w:val="6"/>
  </w:num>
  <w:num w:numId="4" w16cid:durableId="1797871577">
    <w:abstractNumId w:val="5"/>
  </w:num>
  <w:num w:numId="5" w16cid:durableId="1840147658">
    <w:abstractNumId w:val="4"/>
  </w:num>
  <w:num w:numId="6" w16cid:durableId="1201897219">
    <w:abstractNumId w:val="8"/>
  </w:num>
  <w:num w:numId="7" w16cid:durableId="117653500">
    <w:abstractNumId w:val="3"/>
  </w:num>
  <w:num w:numId="8" w16cid:durableId="831799083">
    <w:abstractNumId w:val="2"/>
  </w:num>
  <w:num w:numId="9" w16cid:durableId="745802870">
    <w:abstractNumId w:val="1"/>
  </w:num>
  <w:num w:numId="10" w16cid:durableId="1760712250">
    <w:abstractNumId w:val="0"/>
  </w:num>
  <w:num w:numId="11" w16cid:durableId="1890921581">
    <w:abstractNumId w:val="9"/>
  </w:num>
  <w:num w:numId="12" w16cid:durableId="1309164329">
    <w:abstractNumId w:val="11"/>
  </w:num>
  <w:num w:numId="13" w16cid:durableId="1111314970">
    <w:abstractNumId w:val="14"/>
  </w:num>
  <w:num w:numId="14" w16cid:durableId="1542790299">
    <w:abstractNumId w:val="12"/>
  </w:num>
  <w:num w:numId="15" w16cid:durableId="73455019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1454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2EFA"/>
    <w:rsid w:val="00194A00"/>
    <w:rsid w:val="00196B8B"/>
    <w:rsid w:val="001A0BFA"/>
    <w:rsid w:val="001A1608"/>
    <w:rsid w:val="001A2BEA"/>
    <w:rsid w:val="001A325F"/>
    <w:rsid w:val="001A3C58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A9C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3240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389B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4CB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32C8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45C9B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47A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3E65"/>
    <w:rsid w:val="00BE17D4"/>
    <w:rsid w:val="00BE3F88"/>
    <w:rsid w:val="00BE4756"/>
    <w:rsid w:val="00BE5ED9"/>
    <w:rsid w:val="00BE7B41"/>
    <w:rsid w:val="00BF4427"/>
    <w:rsid w:val="00BF46B6"/>
    <w:rsid w:val="00BF5675"/>
    <w:rsid w:val="00C00827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679FC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0939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2302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28A14"/>
  <w15:docId w15:val="{59C16C50-D3C8-4FB6-96B0-C90AE2B6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rsid w:val="00192EFA"/>
    <w:rPr>
      <w:vertAlign w:val="superscript"/>
    </w:rPr>
  </w:style>
  <w:style w:type="paragraph" w:styleId="Lijstalinea">
    <w:name w:val="List Paragraph"/>
    <w:basedOn w:val="Standaard"/>
    <w:uiPriority w:val="34"/>
    <w:qFormat/>
    <w:rsid w:val="00192EFA"/>
    <w:pPr>
      <w:ind w:left="720"/>
      <w:contextualSpacing/>
    </w:pPr>
  </w:style>
  <w:style w:type="character" w:customStyle="1" w:styleId="VoetnoottekstChar">
    <w:name w:val="Voetnoottekst Char"/>
    <w:basedOn w:val="Standaardalinea-lettertype"/>
    <w:link w:val="Voetnoottekst"/>
    <w:semiHidden/>
    <w:rsid w:val="004E4CB2"/>
    <w:rPr>
      <w:rFonts w:ascii="Verdana" w:hAnsi="Verdana"/>
      <w:sz w:val="13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1000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2026-04-01T08:40:00.0000000Z</dcterms:created>
  <dcterms:modified xsi:type="dcterms:W3CDTF">2026-04-01T08:40:00.0000000Z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O200PRU</vt:lpwstr>
  </property>
  <property fmtid="{D5CDD505-2E9C-101B-9397-08002B2CF9AE}" pid="3" name="Author">
    <vt:lpwstr>O200PRU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Toesturen van communicatie over het amendement Kostic</vt:lpwstr>
  </property>
  <property fmtid="{D5CDD505-2E9C-101B-9397-08002B2CF9AE}" pid="9" name="ocw_directie">
    <vt:lpwstr>OWB/D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O200PRU</vt:lpwstr>
  </property>
</Properties>
</file>