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0AC138E5" w14:textId="77777777"/>
        <w:p w:rsidR="00241BB9" w:rsidRDefault="001333AE" w14:paraId="31B07073" w14:textId="77777777">
          <w:pPr>
            <w:spacing w:line="240" w:lineRule="auto"/>
          </w:pPr>
        </w:p>
      </w:sdtContent>
    </w:sdt>
    <w:p w:rsidR="00CD5856" w:rsidRDefault="00CD5856" w14:paraId="58D6BBA6" w14:textId="77777777">
      <w:pPr>
        <w:spacing w:line="240" w:lineRule="auto"/>
      </w:pPr>
    </w:p>
    <w:p w:rsidR="00CD5856" w:rsidRDefault="00CD5856" w14:paraId="40E9C145" w14:textId="77777777"/>
    <w:p w:rsidR="00CD5856" w:rsidRDefault="00CD5856" w14:paraId="62A85878" w14:textId="77777777"/>
    <w:p w:rsidR="00CD5856" w:rsidRDefault="00CD5856" w14:paraId="6F56DCB7"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B52DA" w14:paraId="725E529C" w14:textId="77777777">
      <w:pPr>
        <w:pStyle w:val="Huisstijl-Aanhef"/>
      </w:pPr>
      <w:r>
        <w:t>Geachte voorzitter,</w:t>
      </w:r>
    </w:p>
    <w:p w:rsidR="003B780B" w:rsidP="003B780B" w:rsidRDefault="003B780B" w14:paraId="6E21480B" w14:textId="4BCC7F3A">
      <w:r>
        <w:t xml:space="preserve">Naar aanleiding van het verzoek van uw Kamer informeer ik u over de recente ontwikkelingen rondom de voorgenomen sluiting van locaties van Villa </w:t>
      </w:r>
      <w:proofErr w:type="spellStart"/>
      <w:r>
        <w:t>ExpertCare</w:t>
      </w:r>
      <w:proofErr w:type="spellEnd"/>
      <w:r>
        <w:t xml:space="preserve"> (VEC), waarover gisteren en eerder in de media is bericht. </w:t>
      </w:r>
    </w:p>
    <w:p w:rsidR="009A10BA" w:rsidP="003B780B" w:rsidRDefault="009A10BA" w14:paraId="5B8930A6" w14:textId="77777777"/>
    <w:p w:rsidR="009A10BA" w:rsidP="009A10BA" w:rsidRDefault="009A10BA" w14:paraId="2E24ED6A" w14:textId="425342C9">
      <w:r>
        <w:t xml:space="preserve">Onze inzet is erop gericht de continuïteit van zorg voor cliënten, in dit geval kinderen, te borgen. Ik realiseer mij dat de situatie voor deze kinderen en hun ouders zeer ingrijpend en onzeker is en dat dit veel zorgen en spanning met zich meebrengt. Die zorgen begrijp ik en neem ik uiterst serieus. </w:t>
      </w:r>
      <w:r w:rsidR="003F124D">
        <w:t xml:space="preserve">De realiteit is ook dat </w:t>
      </w:r>
      <w:r>
        <w:t xml:space="preserve">  de aanbieder het voornemen heeft om te stoppen en dat een oplossing, welke dan ook, veranderingen kan betekenen. Ik besef dat dit voor ouders en kinderen heftig is. Juist daarom zet ik alles op alles om de continuïteit van zorg te borgen.</w:t>
      </w:r>
    </w:p>
    <w:p w:rsidR="003B780B" w:rsidP="003B780B" w:rsidRDefault="003B780B" w14:paraId="381CB55E" w14:textId="77777777"/>
    <w:p w:rsidR="003B780B" w:rsidP="003B780B" w:rsidRDefault="003B780B" w14:paraId="0DD5B7B9" w14:textId="0F35E380">
      <w:r>
        <w:t>Tijdens het WGO gehandicaptenzorg op 9 maart heb ik</w:t>
      </w:r>
      <w:r w:rsidR="009A10BA">
        <w:t xml:space="preserve"> </w:t>
      </w:r>
      <w:r>
        <w:t>aangegeven dichter op de proces te gaan zitten. Mijn ministerie is inmiddels dagelijks en intensief betrokken en voert wekelijks overleg met de Nederlandse Zorgautoriteit (</w:t>
      </w:r>
      <w:proofErr w:type="spellStart"/>
      <w:r>
        <w:t>NZa</w:t>
      </w:r>
      <w:proofErr w:type="spellEnd"/>
      <w:r>
        <w:t>), de Inspectie Gezondheidszorg en Jeugd (IGJ) en zorgverzekeraars. Ik heb tweemaal met de IGJ gesproken over de kwaliteit en veiligheid van de zorg</w:t>
      </w:r>
      <w:r w:rsidR="003F124D">
        <w:t>. V</w:t>
      </w:r>
      <w:r>
        <w:t xml:space="preserve">orige week heb ik zelf </w:t>
      </w:r>
      <w:r w:rsidR="009A10BA">
        <w:t xml:space="preserve">ook </w:t>
      </w:r>
      <w:r>
        <w:t xml:space="preserve">gesproken met de cliëntenraad. Hun zorgen en signalen neem ik zeer serieus en deze worden nadrukkelijk betrokken bij de lopende gesprekken. Alle betrokken partijen onderkennen de ernst van de situatie, maken zich grote zorgen en zetten zich maximaal in om tot een oplossing te komen. </w:t>
      </w:r>
    </w:p>
    <w:p w:rsidR="003B780B" w:rsidP="003B780B" w:rsidRDefault="003B780B" w14:paraId="0619A77A" w14:textId="77777777"/>
    <w:p w:rsidR="003B780B" w:rsidP="003B780B" w:rsidRDefault="003F124D" w14:paraId="287AE297" w14:textId="1F2EA055">
      <w:r>
        <w:t xml:space="preserve">Een passende oplossing vraagt </w:t>
      </w:r>
      <w:r w:rsidR="009A10BA">
        <w:t xml:space="preserve"> tijd. </w:t>
      </w:r>
      <w:r w:rsidR="003B780B">
        <w:t>De lopende gesprekken hebben geresulteerd in de toezegging van het bestuur van V</w:t>
      </w:r>
      <w:r w:rsidR="009A10BA">
        <w:t>EC</w:t>
      </w:r>
      <w:r w:rsidR="003B780B">
        <w:t xml:space="preserve"> dat de locaties open</w:t>
      </w:r>
      <w:r>
        <w:t xml:space="preserve"> </w:t>
      </w:r>
      <w:r w:rsidR="003B780B">
        <w:t>blijven</w:t>
      </w:r>
      <w:r w:rsidR="009A10BA">
        <w:t>,</w:t>
      </w:r>
      <w:r w:rsidR="003B780B">
        <w:t xml:space="preserve"> totdat er een passend alternatief is gevonden voor alle cliënten. De eerdergenoemde datum van 31 maart is losgelaten en</w:t>
      </w:r>
      <w:r w:rsidR="009A10BA">
        <w:t xml:space="preserve"> VEC </w:t>
      </w:r>
      <w:r w:rsidR="003B780B">
        <w:t>kiest nadrukkelijk niet voor een einddatum. Van V</w:t>
      </w:r>
      <w:r w:rsidR="009A10BA">
        <w:t xml:space="preserve">EC </w:t>
      </w:r>
      <w:r w:rsidR="003B780B">
        <w:t>is daarnaast vernomen dat het personeel in ieder geval kan aanblijven tot en met 31 juni</w:t>
      </w:r>
      <w:r w:rsidR="009A10BA">
        <w:t xml:space="preserve"> a</w:t>
      </w:r>
      <w:r>
        <w:t xml:space="preserve">anstaande. </w:t>
      </w:r>
      <w:r w:rsidR="003B780B">
        <w:t xml:space="preserve"> </w:t>
      </w:r>
    </w:p>
    <w:p w:rsidR="003B780B" w:rsidP="003B780B" w:rsidRDefault="003B780B" w14:paraId="3451D942" w14:textId="77777777"/>
    <w:p w:rsidR="003B780B" w:rsidP="003B780B" w:rsidRDefault="003B780B" w14:paraId="0D5387A9" w14:textId="62090E27">
      <w:r>
        <w:t xml:space="preserve">Zorgverzekeraars zijn momenteel in gesprek met potentiële overnamekandidaten </w:t>
      </w:r>
      <w:r>
        <w:lastRenderedPageBreak/>
        <w:t xml:space="preserve">en brengen tegelijkertijd in kaart voor welke kinderen alternatieve zorg beschikbaar is en waar dat (nog) niet het geval is. </w:t>
      </w:r>
      <w:r w:rsidR="009A10BA">
        <w:t xml:space="preserve">Zij hebben aangegeven hier ook goed contact over op te nemen met de ouders. </w:t>
      </w:r>
      <w:r>
        <w:t>Partijen werken hiermee concreet en onder hoge druk aan de continuïteit van zorg voor deze cliënten, waarbij het belang van de kinderen steeds voorop staat.</w:t>
      </w:r>
    </w:p>
    <w:p w:rsidR="003B780B" w:rsidP="003B780B" w:rsidRDefault="003B780B" w14:paraId="706B7D2A" w14:textId="77777777"/>
    <w:p w:rsidR="003B780B" w:rsidP="003B780B" w:rsidRDefault="003B780B" w14:paraId="588818D6" w14:textId="77777777">
      <w:r>
        <w:t xml:space="preserve">Voor de middellange en lange termijn kijk ik samen met de </w:t>
      </w:r>
      <w:proofErr w:type="spellStart"/>
      <w:r>
        <w:t>NZa</w:t>
      </w:r>
      <w:proofErr w:type="spellEnd"/>
      <w:r>
        <w:t xml:space="preserve"> en branche- en beroepsverenigingen naar de borging van deze specialistische zorg in het stelsel. Daarbij gaat het onder meer over de rol van zorgverzekeraars en zorgkantoren bij het organiseren van passend aanbod, de ontwikkeling van tarieven (waaronder het lopend kostprijsonderzoek door de Nederlandse Zorgautoriteit), en bredere vraagstukken rondom passende zorg en de aansluiting tussen zorgdomeinen. </w:t>
      </w:r>
    </w:p>
    <w:p w:rsidR="003B780B" w:rsidP="003B780B" w:rsidRDefault="003B780B" w14:paraId="1E18EBA4" w14:textId="77777777"/>
    <w:p w:rsidR="003B780B" w:rsidP="003B780B" w:rsidRDefault="003F124D" w14:paraId="782DBDA7" w14:textId="5AC9A1A9">
      <w:r>
        <w:t xml:space="preserve">Ik voel de urgentie, maar het zoeken naar een passende oplossing kost tijd, is complex en  </w:t>
      </w:r>
      <w:r w:rsidR="003B780B">
        <w:t>vraagt zorgvuldigheid. Op dit moment lopen er gesprekken met potentiële overnamekandidaten. Openbare bespreking over deze gesprekken kan het proces verstoren en ertoe leiden dat kandidaten zich terugtrekken, waardoor een oplossing juist verder uit beeld raakt. Dat is niet in het belang van de betrokken kinderen. Om die reden acht ik het van belang dat dit proces de ruimte krijgt om zorgvuldig te verlopen.</w:t>
      </w:r>
    </w:p>
    <w:p w:rsidR="003B780B" w:rsidP="003B780B" w:rsidRDefault="003B780B" w14:paraId="705152CD" w14:textId="77777777"/>
    <w:p w:rsidRPr="008D59C5" w:rsidR="00334C45" w:rsidP="003B780B" w:rsidRDefault="003B780B" w14:paraId="7AB09FF2" w14:textId="1128BC7C">
      <w:r>
        <w:t>Ik zal uw Kamer blijven informeren over relevante ontwikkelingen</w:t>
      </w:r>
      <w:r w:rsidR="003F124D">
        <w:t xml:space="preserve">. </w:t>
      </w:r>
    </w:p>
    <w:p w:rsidR="00405CCE" w:rsidP="00405CCE" w:rsidRDefault="00405CCE" w14:paraId="0BBDB0B9" w14:textId="77777777">
      <w:pPr>
        <w:spacing w:line="276" w:lineRule="auto"/>
        <w:contextualSpacing/>
        <w:rPr>
          <w:kern w:val="2"/>
        </w:rPr>
      </w:pPr>
    </w:p>
    <w:p w:rsidRPr="00405CCE" w:rsidR="00405CCE" w:rsidP="00405CCE" w:rsidRDefault="00405CCE" w14:paraId="2031E821" w14:textId="5C85954E">
      <w:pPr>
        <w:spacing w:line="276" w:lineRule="auto"/>
        <w:contextualSpacing/>
        <w:rPr>
          <w:kern w:val="2"/>
        </w:rPr>
      </w:pPr>
      <w:r w:rsidRPr="00405CCE">
        <w:rPr>
          <w:kern w:val="2"/>
        </w:rPr>
        <w:t>Hoogachtend,</w:t>
      </w:r>
    </w:p>
    <w:p w:rsidRPr="00405CCE" w:rsidR="00405CCE" w:rsidP="00405CCE" w:rsidRDefault="00405CCE" w14:paraId="35A30358" w14:textId="77777777">
      <w:pPr>
        <w:spacing w:line="276" w:lineRule="auto"/>
        <w:contextualSpacing/>
        <w:rPr>
          <w:kern w:val="2"/>
        </w:rPr>
      </w:pPr>
    </w:p>
    <w:p w:rsidRPr="00405CCE" w:rsidR="00405CCE" w:rsidP="00405CCE" w:rsidRDefault="00405CCE" w14:paraId="49C41A24" w14:textId="77777777">
      <w:pPr>
        <w:spacing w:line="276" w:lineRule="auto"/>
        <w:contextualSpacing/>
        <w:rPr>
          <w:kern w:val="2"/>
        </w:rPr>
      </w:pPr>
      <w:r w:rsidRPr="00405CCE">
        <w:rPr>
          <w:kern w:val="2"/>
        </w:rPr>
        <w:t>de minister van Langdurige Zorg,</w:t>
      </w:r>
    </w:p>
    <w:p w:rsidRPr="00405CCE" w:rsidR="00405CCE" w:rsidP="00405CCE" w:rsidRDefault="00405CCE" w14:paraId="032BA263" w14:textId="77777777">
      <w:pPr>
        <w:spacing w:line="276" w:lineRule="auto"/>
        <w:contextualSpacing/>
        <w:rPr>
          <w:kern w:val="2"/>
        </w:rPr>
      </w:pPr>
      <w:r w:rsidRPr="00405CCE">
        <w:rPr>
          <w:kern w:val="2"/>
        </w:rPr>
        <w:t>Jeugd en Sport,</w:t>
      </w:r>
    </w:p>
    <w:p w:rsidRPr="00405CCE" w:rsidR="00405CCE" w:rsidP="00405CCE" w:rsidRDefault="00405CCE" w14:paraId="3C015222" w14:textId="77777777">
      <w:pPr>
        <w:spacing w:line="276" w:lineRule="auto"/>
        <w:contextualSpacing/>
        <w:rPr>
          <w:kern w:val="2"/>
        </w:rPr>
      </w:pPr>
    </w:p>
    <w:p w:rsidRPr="00405CCE" w:rsidR="00405CCE" w:rsidP="00405CCE" w:rsidRDefault="00405CCE" w14:paraId="19B8B59A" w14:textId="77777777">
      <w:pPr>
        <w:spacing w:line="276" w:lineRule="auto"/>
        <w:contextualSpacing/>
        <w:rPr>
          <w:kern w:val="2"/>
        </w:rPr>
      </w:pPr>
    </w:p>
    <w:p w:rsidRPr="00405CCE" w:rsidR="00405CCE" w:rsidP="00405CCE" w:rsidRDefault="00405CCE" w14:paraId="5E1B97DB" w14:textId="77777777">
      <w:pPr>
        <w:spacing w:line="276" w:lineRule="auto"/>
        <w:contextualSpacing/>
        <w:rPr>
          <w:kern w:val="2"/>
        </w:rPr>
      </w:pPr>
    </w:p>
    <w:p w:rsidRPr="00405CCE" w:rsidR="00405CCE" w:rsidP="00405CCE" w:rsidRDefault="00405CCE" w14:paraId="639D8E43" w14:textId="77777777">
      <w:pPr>
        <w:spacing w:line="276" w:lineRule="auto"/>
        <w:contextualSpacing/>
        <w:rPr>
          <w:kern w:val="2"/>
        </w:rPr>
      </w:pPr>
    </w:p>
    <w:p w:rsidRPr="00405CCE" w:rsidR="00405CCE" w:rsidP="00405CCE" w:rsidRDefault="00405CCE" w14:paraId="2E679B26" w14:textId="77777777">
      <w:pPr>
        <w:spacing w:line="276" w:lineRule="auto"/>
        <w:contextualSpacing/>
        <w:rPr>
          <w:kern w:val="2"/>
        </w:rPr>
      </w:pPr>
    </w:p>
    <w:p w:rsidRPr="00405CCE" w:rsidR="00405CCE" w:rsidP="00405CCE" w:rsidRDefault="00405CCE" w14:paraId="57B7CF7A" w14:textId="77777777">
      <w:pPr>
        <w:spacing w:line="276" w:lineRule="auto"/>
        <w:contextualSpacing/>
        <w:rPr>
          <w:kern w:val="2"/>
        </w:rPr>
      </w:pPr>
    </w:p>
    <w:p w:rsidRPr="00405CCE" w:rsidR="00405CCE" w:rsidP="00405CCE" w:rsidRDefault="00405CCE" w14:paraId="419F70E2" w14:textId="77777777">
      <w:pPr>
        <w:spacing w:line="276" w:lineRule="auto"/>
        <w:contextualSpacing/>
        <w:rPr>
          <w:kern w:val="2"/>
        </w:rPr>
      </w:pPr>
      <w:r w:rsidRPr="00405CCE">
        <w:rPr>
          <w:kern w:val="2"/>
        </w:rPr>
        <w:t>Mirjam Sterk</w:t>
      </w:r>
    </w:p>
    <w:p w:rsidR="00C95CA9" w:rsidRDefault="00C95CA9" w14:paraId="651C4598" w14:textId="77777777">
      <w:pPr>
        <w:spacing w:line="240" w:lineRule="auto"/>
        <w:rPr>
          <w:noProof/>
        </w:rPr>
      </w:pPr>
    </w:p>
    <w:p w:rsidR="00235AED" w:rsidP="00463DBC" w:rsidRDefault="00235AED" w14:paraId="08A6D5F4"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6DF3" w14:textId="77777777" w:rsidR="00915AF4" w:rsidRDefault="00915AF4">
      <w:pPr>
        <w:spacing w:line="240" w:lineRule="auto"/>
      </w:pPr>
      <w:r>
        <w:separator/>
      </w:r>
    </w:p>
  </w:endnote>
  <w:endnote w:type="continuationSeparator" w:id="0">
    <w:p w14:paraId="359169DE" w14:textId="77777777" w:rsidR="00915AF4" w:rsidRDefault="00915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A1E" w14:textId="77777777" w:rsidR="00DC7639" w:rsidRDefault="001333AE">
    <w:pPr>
      <w:pStyle w:val="Voettekst"/>
    </w:pPr>
    <w:r>
      <w:rPr>
        <w:noProof/>
        <w:lang w:val="en-US" w:eastAsia="en-US" w:bidi="ar-SA"/>
      </w:rPr>
      <w:pict w14:anchorId="577222A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6E5F6C63" w14:textId="77777777" w:rsidR="00DC7639" w:rsidRDefault="001B52D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8FA5" w14:textId="77777777" w:rsidR="00915AF4" w:rsidRDefault="00915AF4">
      <w:pPr>
        <w:spacing w:line="240" w:lineRule="auto"/>
      </w:pPr>
      <w:r>
        <w:separator/>
      </w:r>
    </w:p>
  </w:footnote>
  <w:footnote w:type="continuationSeparator" w:id="0">
    <w:p w14:paraId="612DEC5F" w14:textId="77777777" w:rsidR="00915AF4" w:rsidRDefault="00915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F610" w14:textId="77777777" w:rsidR="00CD5856" w:rsidRDefault="001B52DA">
    <w:pPr>
      <w:pStyle w:val="Koptekst"/>
    </w:pPr>
    <w:r>
      <w:rPr>
        <w:noProof/>
        <w:lang w:eastAsia="nl-NL" w:bidi="ar-SA"/>
      </w:rPr>
      <w:drawing>
        <wp:anchor distT="0" distB="0" distL="114300" distR="114300" simplePos="0" relativeHeight="251652096" behindDoc="1" locked="0" layoutInCell="1" allowOverlap="1" wp14:anchorId="714CC134" wp14:editId="289CD28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344D7B7" wp14:editId="23143F1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333AE">
      <w:rPr>
        <w:lang w:eastAsia="nl-NL" w:bidi="ar-SA"/>
      </w:rPr>
      <w:pict w14:anchorId="5AC4B39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F2D3735" w14:textId="77777777" w:rsidR="00CD5856" w:rsidRDefault="001B52DA">
                <w:pPr>
                  <w:pStyle w:val="Huisstijl-AfzendgegevensW1"/>
                </w:pPr>
                <w:r>
                  <w:t>Bezoekadres</w:t>
                </w:r>
              </w:p>
              <w:p w14:paraId="34ABEA22" w14:textId="77777777" w:rsidR="00CD5856" w:rsidRDefault="001B52DA">
                <w:pPr>
                  <w:pStyle w:val="Huisstijl-Afzendgegevens"/>
                </w:pPr>
                <w:r>
                  <w:t>Parnassusplein 5</w:t>
                </w:r>
              </w:p>
              <w:p w14:paraId="4241FA2F" w14:textId="77777777" w:rsidR="00CD5856" w:rsidRDefault="001B52DA">
                <w:pPr>
                  <w:pStyle w:val="Huisstijl-Afzendgegevens"/>
                </w:pPr>
                <w:r>
                  <w:t>2511</w:t>
                </w:r>
                <w:r w:rsidR="008D59C5" w:rsidRPr="008D59C5">
                  <w:t xml:space="preserve"> </w:t>
                </w:r>
                <w:r>
                  <w:t>VX</w:t>
                </w:r>
                <w:r w:rsidR="00E1490C">
                  <w:t xml:space="preserve">  </w:t>
                </w:r>
                <w:r w:rsidR="008D59C5" w:rsidRPr="008D59C5">
                  <w:t>Den Haag</w:t>
                </w:r>
              </w:p>
              <w:p w14:paraId="7827C320" w14:textId="77777777" w:rsidR="00CD5856" w:rsidRDefault="001B52DA">
                <w:pPr>
                  <w:pStyle w:val="Huisstijl-Afzendgegevens"/>
                </w:pPr>
                <w:r w:rsidRPr="008D59C5">
                  <w:t>www.rijksoverheid.nl</w:t>
                </w:r>
              </w:p>
              <w:p w14:paraId="28758B9A" w14:textId="77777777" w:rsidR="00CD5856" w:rsidRDefault="001B52DA">
                <w:pPr>
                  <w:pStyle w:val="Huisstijl-ReferentiegegevenskopW2"/>
                </w:pPr>
                <w:r w:rsidRPr="008D59C5">
                  <w:t>Kenmerk</w:t>
                </w:r>
              </w:p>
              <w:p w14:paraId="407958DB" w14:textId="77777777" w:rsidR="00CD5856" w:rsidRDefault="001B52DA">
                <w:pPr>
                  <w:pStyle w:val="Huisstijl-Referentiegegevens"/>
                </w:pPr>
                <w:bookmarkStart w:id="0" w:name="_Hlk117784077"/>
                <w:r>
                  <w:t>4369635-1096458-PZO</w:t>
                </w:r>
              </w:p>
              <w:bookmarkEnd w:id="0"/>
              <w:p w14:paraId="0A528F18" w14:textId="77777777" w:rsidR="00CD5856" w:rsidRPr="002B504F" w:rsidRDefault="001B52DA">
                <w:pPr>
                  <w:pStyle w:val="Huisstijl-ReferentiegegevenskopW1"/>
                </w:pPr>
                <w:r w:rsidRPr="008D59C5">
                  <w:t>Bijlage(n)</w:t>
                </w:r>
              </w:p>
              <w:p w14:paraId="1C4854C7" w14:textId="77777777" w:rsidR="00215CB5" w:rsidRDefault="00215CB5">
                <w:pPr>
                  <w:pStyle w:val="Huisstijl-ReferentiegegevenskopW1"/>
                </w:pPr>
              </w:p>
              <w:p w14:paraId="1DE90D98" w14:textId="77777777" w:rsidR="00CD5856" w:rsidRDefault="001B52DA">
                <w:pPr>
                  <w:pStyle w:val="Huisstijl-ReferentiegegevenskopW1"/>
                </w:pPr>
                <w:r>
                  <w:t>Kenmerk afzender</w:t>
                </w:r>
              </w:p>
              <w:p w14:paraId="10BB35A5" w14:textId="77777777" w:rsidR="00CD5856" w:rsidRDefault="00CD5856">
                <w:pPr>
                  <w:pStyle w:val="Huisstijl-Referentiegegevens"/>
                </w:pPr>
              </w:p>
              <w:p w14:paraId="7905C1F8" w14:textId="77777777" w:rsidR="00CD5856" w:rsidRDefault="001B52DA">
                <w:pPr>
                  <w:pStyle w:val="Huisstijl-Algemenevoorwaarden"/>
                </w:pPr>
                <w:r>
                  <w:t>Correspondentie uitsluitend richten aan het retouradres met vermelding van de datum en het kenmerk van deze brief.</w:t>
                </w:r>
              </w:p>
              <w:p w14:paraId="6CEF4EC9" w14:textId="77777777" w:rsidR="00CD5856" w:rsidRDefault="00CD5856"/>
            </w:txbxContent>
          </v:textbox>
          <w10:wrap anchorx="page" anchory="page"/>
        </v:shape>
      </w:pict>
    </w:r>
    <w:r w:rsidR="001333AE">
      <w:rPr>
        <w:lang w:eastAsia="nl-NL" w:bidi="ar-SA"/>
      </w:rPr>
      <w:pict w14:anchorId="4729783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68EE08F" w14:textId="7F738238" w:rsidR="00CD5856" w:rsidRPr="009A10BA" w:rsidRDefault="001B52DA">
                <w:pPr>
                  <w:pStyle w:val="Huisstijl-Datumenbetreft"/>
                  <w:tabs>
                    <w:tab w:val="clear" w:pos="737"/>
                    <w:tab w:val="left" w:pos="-5954"/>
                    <w:tab w:val="left" w:pos="-5670"/>
                    <w:tab w:val="left" w:pos="1134"/>
                  </w:tabs>
                </w:pPr>
                <w:r w:rsidRPr="009A10BA">
                  <w:t>Datum</w:t>
                </w:r>
                <w:r w:rsidR="00E1490C" w:rsidRPr="009A10BA">
                  <w:tab/>
                </w:r>
                <w:r w:rsidR="003B780B" w:rsidRPr="009A10BA">
                  <w:t>1 april 2026</w:t>
                </w:r>
              </w:p>
              <w:p w14:paraId="72499E1F" w14:textId="2806DA6F" w:rsidR="00CD5856" w:rsidRPr="003B780B" w:rsidRDefault="001B52DA">
                <w:pPr>
                  <w:pStyle w:val="Huisstijl-Datumenbetreft"/>
                  <w:tabs>
                    <w:tab w:val="clear" w:pos="737"/>
                    <w:tab w:val="left" w:pos="-5954"/>
                    <w:tab w:val="left" w:pos="-5670"/>
                    <w:tab w:val="left" w:pos="1134"/>
                  </w:tabs>
                </w:pPr>
                <w:r w:rsidRPr="003B780B">
                  <w:t>Betreft</w:t>
                </w:r>
                <w:r w:rsidR="00E1490C" w:rsidRPr="003B780B">
                  <w:tab/>
                </w:r>
                <w:r w:rsidR="003B780B" w:rsidRPr="003B780B">
                  <w:t>Stand van zaken V</w:t>
                </w:r>
                <w:r w:rsidR="003B780B">
                  <w:t xml:space="preserve">illa </w:t>
                </w:r>
                <w:proofErr w:type="spellStart"/>
                <w:r w:rsidR="003B780B">
                  <w:t>ExpertCare</w:t>
                </w:r>
                <w:proofErr w:type="spellEnd"/>
                <w:r w:rsidR="003B780B">
                  <w:t xml:space="preserve"> en vervolg</w:t>
                </w:r>
              </w:p>
              <w:p w14:paraId="0D43F2BE" w14:textId="77777777" w:rsidR="00CD5856" w:rsidRPr="003B780B" w:rsidRDefault="00CD5856">
                <w:pPr>
                  <w:pStyle w:val="Huisstijl-Datumenbetreft"/>
                  <w:tabs>
                    <w:tab w:val="left" w:pos="-5954"/>
                    <w:tab w:val="left" w:pos="-5670"/>
                  </w:tabs>
                </w:pPr>
              </w:p>
            </w:txbxContent>
          </v:textbox>
          <w10:wrap anchorx="page" anchory="page"/>
        </v:shape>
      </w:pict>
    </w:r>
    <w:r w:rsidR="001333AE">
      <w:rPr>
        <w:lang w:eastAsia="nl-NL" w:bidi="ar-SA"/>
      </w:rPr>
      <w:pict w14:anchorId="1CF6058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6BFC843" w14:textId="77777777" w:rsidR="00CD5856" w:rsidRDefault="00CD5856">
                <w:pPr>
                  <w:pStyle w:val="Huisstijl-Toezendgegevens"/>
                </w:pPr>
              </w:p>
            </w:txbxContent>
          </v:textbox>
          <w10:wrap anchorx="page" anchory="page"/>
        </v:shape>
      </w:pict>
    </w:r>
    <w:r w:rsidR="001333AE">
      <w:rPr>
        <w:lang w:eastAsia="nl-NL" w:bidi="ar-SA"/>
      </w:rPr>
      <w:pict w14:anchorId="253F490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FD5534A" w14:textId="77777777" w:rsidR="00CD5856" w:rsidRDefault="001B52D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1333AE">
      <w:rPr>
        <w:lang w:eastAsia="nl-NL" w:bidi="ar-SA"/>
      </w:rPr>
      <w:pict w14:anchorId="07E0D5A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7B6431B" w14:textId="77777777" w:rsidR="00CD5856" w:rsidRDefault="001B52D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3EDA" w14:textId="77777777" w:rsidR="00CD5856" w:rsidRDefault="001333AE">
    <w:pPr>
      <w:pStyle w:val="Koptekst"/>
    </w:pPr>
    <w:r>
      <w:rPr>
        <w:lang w:eastAsia="nl-NL" w:bidi="ar-SA"/>
      </w:rPr>
      <w:pict w14:anchorId="50A8C54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4209B67E" w14:textId="77777777" w:rsidR="00CD5856" w:rsidRDefault="001B52DA">
                <w:pPr>
                  <w:pStyle w:val="Huisstijl-ReferentiegegevenskopW2"/>
                </w:pPr>
                <w:r w:rsidRPr="008D59C5">
                  <w:t>Kenmerk</w:t>
                </w:r>
              </w:p>
              <w:p w14:paraId="09AAE647" w14:textId="77777777" w:rsidR="00C95CA9" w:rsidRPr="00C95CA9" w:rsidRDefault="001B52DA" w:rsidP="00C95CA9">
                <w:pPr>
                  <w:pStyle w:val="Huisstijl-Referentiegegevens"/>
                </w:pPr>
                <w:r w:rsidRPr="00C95CA9">
                  <w:t>4369635-1096458-PZO</w:t>
                </w:r>
              </w:p>
              <w:p w14:paraId="7C50F7D9" w14:textId="77777777" w:rsidR="00CD5856" w:rsidRDefault="00CD5856">
                <w:pPr>
                  <w:pStyle w:val="Huisstijl-Referentiegegevens"/>
                </w:pPr>
              </w:p>
            </w:txbxContent>
          </v:textbox>
          <w10:wrap anchorx="page" anchory="page"/>
        </v:shape>
      </w:pict>
    </w:r>
    <w:r>
      <w:rPr>
        <w:lang w:eastAsia="nl-NL" w:bidi="ar-SA"/>
      </w:rPr>
      <w:pict w14:anchorId="75A4EF6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64E1615" w14:textId="249DE153" w:rsidR="00CD5856" w:rsidRDefault="001B52D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1333AE">
                    <w:rPr>
                      <w:noProof/>
                    </w:rPr>
                    <w:t>2</w:t>
                  </w:r>
                </w:fldSimple>
              </w:p>
              <w:p w14:paraId="5CB20FF9" w14:textId="77777777" w:rsidR="00CD5856" w:rsidRDefault="00CD5856"/>
              <w:p w14:paraId="361BB653" w14:textId="77777777" w:rsidR="00CD5856" w:rsidRDefault="00CD5856">
                <w:pPr>
                  <w:pStyle w:val="Huisstijl-Paginanummer"/>
                </w:pPr>
              </w:p>
              <w:p w14:paraId="602E5316"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0AF" w14:textId="77777777" w:rsidR="00CD5856" w:rsidRDefault="001333AE">
    <w:pPr>
      <w:pStyle w:val="Koptekst"/>
    </w:pPr>
    <w:r>
      <w:rPr>
        <w:lang w:eastAsia="nl-NL" w:bidi="ar-SA"/>
      </w:rPr>
      <w:pict w14:anchorId="5380847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ACF51CE" w14:textId="77777777" w:rsidR="00CD5856" w:rsidRDefault="001B52D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B780B">
                      <w:t>26 juni 2014</w:t>
                    </w:r>
                  </w:sdtContent>
                </w:sdt>
              </w:p>
              <w:p w14:paraId="7E824B23" w14:textId="77777777" w:rsidR="00CD5856" w:rsidRDefault="001B52DA">
                <w:pPr>
                  <w:pStyle w:val="Huisstijl-Datumenbetreft"/>
                  <w:tabs>
                    <w:tab w:val="left" w:pos="-5954"/>
                    <w:tab w:val="left" w:pos="-5670"/>
                  </w:tabs>
                </w:pPr>
                <w:r>
                  <w:t>Betreft</w:t>
                </w:r>
                <w:r>
                  <w:tab/>
                </w:r>
                <w:proofErr w:type="spellStart"/>
                <w:r w:rsidR="008D59C5">
                  <w:t>BETREFT</w:t>
                </w:r>
                <w:proofErr w:type="spellEnd"/>
              </w:p>
              <w:p w14:paraId="67896EE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46627BE" wp14:editId="5E0F501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C8007FB" wp14:editId="26BECD3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0D2ED0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5140F21" w14:textId="77777777" w:rsidR="00CD5856" w:rsidRDefault="001B52DA">
                <w:pPr>
                  <w:pStyle w:val="Huisstijl-Afzendgegevens"/>
                </w:pPr>
                <w:r w:rsidRPr="008D59C5">
                  <w:t>Rijnstraat 50</w:t>
                </w:r>
              </w:p>
              <w:p w14:paraId="6D950A86" w14:textId="77777777" w:rsidR="00CD5856" w:rsidRDefault="001B52DA">
                <w:pPr>
                  <w:pStyle w:val="Huisstijl-Afzendgegevens"/>
                </w:pPr>
                <w:r w:rsidRPr="008D59C5">
                  <w:t>Den Haag</w:t>
                </w:r>
              </w:p>
              <w:p w14:paraId="09C1B6F6" w14:textId="77777777" w:rsidR="00CD5856" w:rsidRDefault="001B52DA">
                <w:pPr>
                  <w:pStyle w:val="Huisstijl-Afzendgegevens"/>
                </w:pPr>
                <w:r w:rsidRPr="008D59C5">
                  <w:t>www.rijksoverheid.nl</w:t>
                </w:r>
              </w:p>
              <w:p w14:paraId="6794ADA4" w14:textId="77777777" w:rsidR="00CD5856" w:rsidRDefault="001B52DA">
                <w:pPr>
                  <w:pStyle w:val="Huisstijl-AfzendgegevenskopW1"/>
                </w:pPr>
                <w:r>
                  <w:t>Contactpersoon</w:t>
                </w:r>
              </w:p>
              <w:p w14:paraId="4DD66836" w14:textId="77777777" w:rsidR="00CD5856" w:rsidRDefault="001B52DA">
                <w:pPr>
                  <w:pStyle w:val="Huisstijl-Afzendgegevens"/>
                </w:pPr>
                <w:r w:rsidRPr="008D59C5">
                  <w:t>ing. J.A. Ramlal</w:t>
                </w:r>
              </w:p>
              <w:p w14:paraId="3568AE38" w14:textId="77777777" w:rsidR="00CD5856" w:rsidRDefault="001B52DA">
                <w:pPr>
                  <w:pStyle w:val="Huisstijl-Afzendgegevens"/>
                </w:pPr>
                <w:r w:rsidRPr="008D59C5">
                  <w:t>ja.ramlal@minvws.nl</w:t>
                </w:r>
              </w:p>
              <w:p w14:paraId="0BF06294" w14:textId="77777777" w:rsidR="00CD5856" w:rsidRDefault="001B52DA">
                <w:pPr>
                  <w:pStyle w:val="Huisstijl-ReferentiegegevenskopW2"/>
                </w:pPr>
                <w:r>
                  <w:t>Ons kenmerk</w:t>
                </w:r>
              </w:p>
              <w:p w14:paraId="20027F24" w14:textId="77777777" w:rsidR="00CD5856" w:rsidRDefault="001B52DA">
                <w:pPr>
                  <w:pStyle w:val="Huisstijl-Referentiegegevens"/>
                </w:pPr>
                <w:r>
                  <w:t>KENMERK</w:t>
                </w:r>
              </w:p>
              <w:p w14:paraId="1AD44479" w14:textId="77777777" w:rsidR="00CD5856" w:rsidRDefault="001B52DA">
                <w:pPr>
                  <w:pStyle w:val="Huisstijl-ReferentiegegevenskopW1"/>
                </w:pPr>
                <w:r>
                  <w:t>Uw kenmerk</w:t>
                </w:r>
              </w:p>
              <w:p w14:paraId="5C5398DE" w14:textId="77777777" w:rsidR="00CD5856" w:rsidRDefault="001B52DA">
                <w:pPr>
                  <w:pStyle w:val="Huisstijl-Referentiegegevens"/>
                </w:pPr>
                <w:r>
                  <w:t>UW BRIEF</w:t>
                </w:r>
              </w:p>
            </w:txbxContent>
          </v:textbox>
          <w10:wrap anchorx="page" anchory="page"/>
        </v:shape>
      </w:pict>
    </w:r>
    <w:r>
      <w:rPr>
        <w:lang w:eastAsia="nl-NL" w:bidi="ar-SA"/>
      </w:rPr>
      <w:pict w14:anchorId="36DBF4AB">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15C9D80" w14:textId="77777777" w:rsidR="00CD5856" w:rsidRDefault="001B52D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F4616C5">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FA0797B" w14:textId="77777777" w:rsidR="00CD5856" w:rsidRDefault="001B52D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w:r>
    <w:r>
      <w:rPr>
        <w:lang w:eastAsia="nl-NL" w:bidi="ar-SA"/>
      </w:rPr>
      <w:pict w14:anchorId="2EE44FEB">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19017AF" w14:textId="77777777" w:rsidR="00CD5856" w:rsidRDefault="00CD5856">
                <w:pPr>
                  <w:pStyle w:val="Huisstijl-Toezendgegevens"/>
                </w:pPr>
              </w:p>
            </w:txbxContent>
          </v:textbox>
          <w10:wrap anchorx="page" anchory="page"/>
        </v:shape>
      </w:pict>
    </w:r>
    <w:r>
      <w:rPr>
        <w:lang w:eastAsia="nl-NL" w:bidi="ar-SA"/>
      </w:rPr>
      <w:pict w14:anchorId="07DAC7BC">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B237452" w14:textId="77777777" w:rsidR="00CD5856" w:rsidRDefault="001B52D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5262ED2">
      <w:numFmt w:val="bullet"/>
      <w:lvlText w:val=""/>
      <w:lvlJc w:val="left"/>
      <w:pPr>
        <w:ind w:left="720" w:hanging="360"/>
      </w:pPr>
      <w:rPr>
        <w:rFonts w:ascii="Wingdings" w:eastAsia="DejaVu Sans" w:hAnsi="Wingdings" w:cs="Lohit Hindi" w:hint="default"/>
      </w:rPr>
    </w:lvl>
    <w:lvl w:ilvl="1" w:tplc="B80AD0A4" w:tentative="1">
      <w:start w:val="1"/>
      <w:numFmt w:val="bullet"/>
      <w:lvlText w:val="o"/>
      <w:lvlJc w:val="left"/>
      <w:pPr>
        <w:ind w:left="1440" w:hanging="360"/>
      </w:pPr>
      <w:rPr>
        <w:rFonts w:ascii="Courier New" w:hAnsi="Courier New" w:cs="Courier New" w:hint="default"/>
      </w:rPr>
    </w:lvl>
    <w:lvl w:ilvl="2" w:tplc="B9A2275C" w:tentative="1">
      <w:start w:val="1"/>
      <w:numFmt w:val="bullet"/>
      <w:lvlText w:val=""/>
      <w:lvlJc w:val="left"/>
      <w:pPr>
        <w:ind w:left="2160" w:hanging="360"/>
      </w:pPr>
      <w:rPr>
        <w:rFonts w:ascii="Wingdings" w:hAnsi="Wingdings" w:hint="default"/>
      </w:rPr>
    </w:lvl>
    <w:lvl w:ilvl="3" w:tplc="4AEA6C5A" w:tentative="1">
      <w:start w:val="1"/>
      <w:numFmt w:val="bullet"/>
      <w:lvlText w:val=""/>
      <w:lvlJc w:val="left"/>
      <w:pPr>
        <w:ind w:left="2880" w:hanging="360"/>
      </w:pPr>
      <w:rPr>
        <w:rFonts w:ascii="Symbol" w:hAnsi="Symbol" w:hint="default"/>
      </w:rPr>
    </w:lvl>
    <w:lvl w:ilvl="4" w:tplc="3B684DE4" w:tentative="1">
      <w:start w:val="1"/>
      <w:numFmt w:val="bullet"/>
      <w:lvlText w:val="o"/>
      <w:lvlJc w:val="left"/>
      <w:pPr>
        <w:ind w:left="3600" w:hanging="360"/>
      </w:pPr>
      <w:rPr>
        <w:rFonts w:ascii="Courier New" w:hAnsi="Courier New" w:cs="Courier New" w:hint="default"/>
      </w:rPr>
    </w:lvl>
    <w:lvl w:ilvl="5" w:tplc="8FA4FAA8" w:tentative="1">
      <w:start w:val="1"/>
      <w:numFmt w:val="bullet"/>
      <w:lvlText w:val=""/>
      <w:lvlJc w:val="left"/>
      <w:pPr>
        <w:ind w:left="4320" w:hanging="360"/>
      </w:pPr>
      <w:rPr>
        <w:rFonts w:ascii="Wingdings" w:hAnsi="Wingdings" w:hint="default"/>
      </w:rPr>
    </w:lvl>
    <w:lvl w:ilvl="6" w:tplc="9EACCF5A" w:tentative="1">
      <w:start w:val="1"/>
      <w:numFmt w:val="bullet"/>
      <w:lvlText w:val=""/>
      <w:lvlJc w:val="left"/>
      <w:pPr>
        <w:ind w:left="5040" w:hanging="360"/>
      </w:pPr>
      <w:rPr>
        <w:rFonts w:ascii="Symbol" w:hAnsi="Symbol" w:hint="default"/>
      </w:rPr>
    </w:lvl>
    <w:lvl w:ilvl="7" w:tplc="24C63A42" w:tentative="1">
      <w:start w:val="1"/>
      <w:numFmt w:val="bullet"/>
      <w:lvlText w:val="o"/>
      <w:lvlJc w:val="left"/>
      <w:pPr>
        <w:ind w:left="5760" w:hanging="360"/>
      </w:pPr>
      <w:rPr>
        <w:rFonts w:ascii="Courier New" w:hAnsi="Courier New" w:cs="Courier New" w:hint="default"/>
      </w:rPr>
    </w:lvl>
    <w:lvl w:ilvl="8" w:tplc="4EF8D98C" w:tentative="1">
      <w:start w:val="1"/>
      <w:numFmt w:val="bullet"/>
      <w:lvlText w:val=""/>
      <w:lvlJc w:val="left"/>
      <w:pPr>
        <w:ind w:left="6480" w:hanging="360"/>
      </w:pPr>
      <w:rPr>
        <w:rFonts w:ascii="Wingdings" w:hAnsi="Wingdings" w:hint="default"/>
      </w:rPr>
    </w:lvl>
  </w:abstractNum>
  <w:num w:numId="1" w16cid:durableId="20142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333AE"/>
    <w:rsid w:val="00172CD9"/>
    <w:rsid w:val="001B41E1"/>
    <w:rsid w:val="001B52DA"/>
    <w:rsid w:val="001B7303"/>
    <w:rsid w:val="00215CB5"/>
    <w:rsid w:val="00235AED"/>
    <w:rsid w:val="00241BB9"/>
    <w:rsid w:val="00277451"/>
    <w:rsid w:val="00297795"/>
    <w:rsid w:val="002B1D9F"/>
    <w:rsid w:val="002B504F"/>
    <w:rsid w:val="002F4886"/>
    <w:rsid w:val="00334C45"/>
    <w:rsid w:val="003451E2"/>
    <w:rsid w:val="00347F1B"/>
    <w:rsid w:val="003A1854"/>
    <w:rsid w:val="003B287C"/>
    <w:rsid w:val="003B48D4"/>
    <w:rsid w:val="003B780B"/>
    <w:rsid w:val="003C472B"/>
    <w:rsid w:val="003C6ED5"/>
    <w:rsid w:val="003C700C"/>
    <w:rsid w:val="003C7185"/>
    <w:rsid w:val="003D27F8"/>
    <w:rsid w:val="003F124D"/>
    <w:rsid w:val="003F3A47"/>
    <w:rsid w:val="00405CCE"/>
    <w:rsid w:val="00421072"/>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E0DE6"/>
    <w:rsid w:val="005F6B56"/>
    <w:rsid w:val="0063555A"/>
    <w:rsid w:val="00686885"/>
    <w:rsid w:val="006922AC"/>
    <w:rsid w:val="00697032"/>
    <w:rsid w:val="006B16C1"/>
    <w:rsid w:val="0074764C"/>
    <w:rsid w:val="00763E81"/>
    <w:rsid w:val="00776965"/>
    <w:rsid w:val="007A4F37"/>
    <w:rsid w:val="007B028B"/>
    <w:rsid w:val="007B6A41"/>
    <w:rsid w:val="007C6D0F"/>
    <w:rsid w:val="007D0F21"/>
    <w:rsid w:val="007D23C6"/>
    <w:rsid w:val="007E36BA"/>
    <w:rsid w:val="007F380D"/>
    <w:rsid w:val="007F4A98"/>
    <w:rsid w:val="0087691C"/>
    <w:rsid w:val="00893C24"/>
    <w:rsid w:val="008A21F4"/>
    <w:rsid w:val="008D59C5"/>
    <w:rsid w:val="008D618A"/>
    <w:rsid w:val="008E210E"/>
    <w:rsid w:val="008E4B89"/>
    <w:rsid w:val="008F33AD"/>
    <w:rsid w:val="00915AF4"/>
    <w:rsid w:val="00960E2B"/>
    <w:rsid w:val="00985A65"/>
    <w:rsid w:val="009A10BA"/>
    <w:rsid w:val="009A31BF"/>
    <w:rsid w:val="009B2459"/>
    <w:rsid w:val="009C4777"/>
    <w:rsid w:val="009D3C77"/>
    <w:rsid w:val="009D6ADC"/>
    <w:rsid w:val="009D7D63"/>
    <w:rsid w:val="009F419D"/>
    <w:rsid w:val="00A52DBE"/>
    <w:rsid w:val="00A83BE3"/>
    <w:rsid w:val="00AA61EA"/>
    <w:rsid w:val="00AB0536"/>
    <w:rsid w:val="00AF1E92"/>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41615"/>
    <w:rsid w:val="00D54679"/>
    <w:rsid w:val="00D67BAF"/>
    <w:rsid w:val="00DA15A1"/>
    <w:rsid w:val="00DC7639"/>
    <w:rsid w:val="00E02714"/>
    <w:rsid w:val="00E04723"/>
    <w:rsid w:val="00E1490C"/>
    <w:rsid w:val="00E37122"/>
    <w:rsid w:val="00E85195"/>
    <w:rsid w:val="00EA275E"/>
    <w:rsid w:val="00EB60E8"/>
    <w:rsid w:val="00EE23CE"/>
    <w:rsid w:val="00EE2A9D"/>
    <w:rsid w:val="00F32EA9"/>
    <w:rsid w:val="00F56EBE"/>
    <w:rsid w:val="00F72360"/>
    <w:rsid w:val="00F847BF"/>
    <w:rsid w:val="00F87E88"/>
    <w:rsid w:val="00FC776C"/>
    <w:rsid w:val="00FD036B"/>
    <w:rsid w:val="00FD748C"/>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71E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3F124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537</ap:Words>
  <ap:Characters>2955</ap:Characters>
  <ap:DocSecurity>0</ap:DocSecurity>
  <ap:Lines>24</ap:Lines>
  <ap:Paragraphs>6</ap:Paragraphs>
  <ap:ScaleCrop>false</ap:ScaleCrop>
  <ap:LinksUpToDate>false</ap:LinksUpToDate>
  <ap:CharactersWithSpaces>3486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2026-04-01T10:46:00.0000000Z</dcterms:created>
  <dcterms:modified xsi:type="dcterms:W3CDTF">2026-04-01T10:46:00.0000000Z</dcterms:modified>
  <dc:description>------------------------</dc:description>
  <dc:subject/>
  <dc:title/>
  <keywords/>
  <version/>
  <category/>
</coreProperties>
</file>